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ఆరు</w:t>
      </w:r>
    </w:p>
    <w:p>
      <w:pPr>
        <w:pStyle w:val="ArticleSubtitle"/>
        <w:jc w:val="left"/>
      </w:pPr>
      <w:r>
        <w:rPr>
          <w:rFonts w:ascii="Nirmala UI" w:hAnsi="Nirmala UI" w:eastAsia="Nirmala UI" w:cs="Nirmala UI"/>
        </w:rPr>
        <w:t>ప్రకటన గ్రంథము పదిహేడు అధ్యాయములోని రహస్యోద్ఘాటన: మహా వ్యభిచారిణి మరియు మృగము గూర్చిన అంతిమ ప్రవచనం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బైబిలు ప్రవచనములోని రాజ్యముల యొక్క అంతిమ ప్రతిరూపము ప్రకటన గ్రంథము పదిహేడవ అధ్యాయములో లభిస్తుంది. ఆ అధ్యాయములో, మూడవ వచనములో, ప్రవచనంలోని "మహా వ్యభిచారిణి"—ఆమె "నానా జలముల"పై కూర్చుండి, "భూమ్యరాజులతో" "వ్యభిచారము" చేసినది—యొక్క తీర్పును యోహానుకు చూపుటకై, యోహాను "అరణ్యము"లోనికి తీసికొనిపోబడెను.</w:t>
      </w:r>
    </w:p>
    <w:p>
      <w:pPr>
        <w:pStyle w:val="ArticleScripture"/>
        <w:jc w:val="left"/>
      </w:pPr>
      <w:r>
        <w:rPr>
          <w:rFonts w:ascii="Nirmala UI" w:hAnsi="Nirmala UI" w:eastAsia="Nirmala UI" w:cs="Nirmala UI"/>
        </w:rPr>
        <w:t>ఏడు పాత్రలు కలిగియున్న ఏడు దూతలలో ఒకడు వచ్చి నాతో మాటలాడి, నాతో ఇట్లనెను: ఇక్కడికి రమ్ము; అనేక జలములమీద కూర్చొనియున్న మహా వేశ్యపై తీర్పును నీకు చూపెదను. ఆమెతో భూమి రాజులు వ్యభిచారము చేసిరి, మరియు భూమ్యనివాసులు ఆమె వ్యభిచారముయొక్క ద్రాక్షారసముచేత మత్తులైరి. అప్పుడు అతడు ఆత్మలో నన్ను అరణ్యమునకు తీసికొనిపోయెను; అక్కడ నేను కిర్మిజ వర్ణముగల మృగముమీద కూర్చొనియున్న ఒక స్త్రీని చూచితిని; ఆ మృగము దూషణయొక్క నామములతో నిండి యుండెను; దానికి ఏడు తలలును పది కొమ్ములును కలిగియుండెను. ప్రకటన గ్రంథము 17:1-3.</w:t>
      </w:r>
    </w:p>
    <w:p>
      <w:pPr>
        <w:pStyle w:val="ArticleBody"/>
        <w:jc w:val="left"/>
      </w:pPr>
      <w:r>
        <w:rPr>
          <w:rFonts w:ascii="Nirmala UI" w:hAnsi="Nirmala UI" w:eastAsia="Nirmala UI" w:cs="Nirmala UI"/>
        </w:rPr>
        <w:t>యోహాను స్వయంగా పలికిన మాటల ప్రకారం, “అరణ్యం” అనేది క్రీస్తుశకం 538 సంవత్సరము నుండి 1798లోని అంత్యకాల సమయము వరకు సాగిన పోపాధికార పరిపాలన యొక్క వెయ్యి రెండువందల అరవై సంవత్సరాలకు ప్రతీకముగా నిలుస్తుంది.</w:t>
      </w:r>
    </w:p>
    <w:p>
      <w:pPr>
        <w:pStyle w:val="ArticleScripture"/>
        <w:jc w:val="left"/>
      </w:pPr>
      <w:r>
        <w:rPr>
          <w:rFonts w:ascii="Nirmala UI" w:hAnsi="Nirmala UI" w:eastAsia="Nirmala UI" w:cs="Nirmala UI"/>
        </w:rPr>
        <w:t>అప్పుడు స్త్రీ అరణ్యములోనికి పారిపోయెను; అక్కడ దేవుడు ఆమెకొరకు సిద్ధపరచిన స్థలము ఉండెను; అక్కడ ఆమె వెయ్యి రెండువందల అరవై దినములు పోషింపబడును. ... అలాగే స్త్రీకి మహా గద్దయొక్క రెండు రెక్కలు ఇవ్వబడెను, ఆమె తన స్థలమైన అరణ్యములోనికి ఎగిరి వెళ్లునట్లు; అక్కడ ఆమె ఒక కాలము, కాలములు, అరకాలము వరకు సర్పుని సన్నిధి నుండి పోషింపబడును. ప్రకటన గ్రంథము 12:6, 14.</w:t>
      </w:r>
    </w:p>
    <w:p>
      <w:pPr>
        <w:pStyle w:val="ArticleBody"/>
        <w:jc w:val="left"/>
      </w:pPr>
      <w:r>
        <w:rPr>
          <w:rFonts w:ascii="Nirmala UI" w:hAnsi="Nirmala UI" w:eastAsia="Nirmala UI" w:cs="Nirmala UI"/>
        </w:rPr>
        <w:t>ఆత్మలో యోహాను పాపాధిపత్యమునకు చెందిన వెయ్యి రెండువందల అరవై సంవత్సరాల కాలములోనికి తరలించబడ్డాడు. ఆ సంవత్సరాలు యెజబేలు, అహాబు, ఎలీయా వారి చరిత్రలోని మూడున్నర సంవత్సరాల కరువుచేత చిహ్నీకరించబడ్డవి. ఆ సంవత్సరాలు 1798 సంవత్సరంలో పాపత్వము మరణాంతక గాయము పొందువరకు కొనసాగవలసి యుండెను; ఎందుకనగా అది మొదటి ఆగ్రహము ముగింపునందు సంభవించుటకు “నిర్ణయింపబడినది”, ఆ ముగింపు అనగా పేగనిజము మరియు పాపత్వము అనే రెండు పాడుచేయు శక్తులచేత పరిశుద్ధస్థలము మరియు సైన్యంపై తెచ్చబడిన యుద్ధమునకు ముగింపు. ఈ సమస్త విషయాలు ఇటీవలి వ్యాసములలో ప్రతిపాదించబడ్డాయి.</w:t>
      </w:r>
    </w:p>
    <w:p>
      <w:pPr>
        <w:pStyle w:val="ArticleBody"/>
        <w:jc w:val="left"/>
      </w:pPr>
      <w:r>
        <w:rPr>
          <w:rFonts w:ascii="Nirmala UI" w:hAnsi="Nirmala UI" w:eastAsia="Nirmala UI" w:cs="Nirmala UI"/>
        </w:rPr>
        <w:t>"మహా వ్యభిచారిణి" యెషయా గ్రంథములో చెప్పబడిన సూరులోని వ్యభిచారిణియే; ఆమె ప్రతీకాత్మక డెబ్బై సంవత్సరములపాటు—అవి "ఒక రాజుని దినములు"—మరచబడవలసినది. అమెరికా సంయుక్త రాష్ట్రాల చరిత్ర అనేది ఆ ప్రతీకాత్మక డెబ్బై సంవత్సరాల చరిత్రే; అవి బైబిలు ప్రవచనములోని తొలి రాజ్యమైన బాబిలోను పరిపాలనకాలంలోని బంధవాసపు డెబ్బై సంవత్సరములచేత రూపకంగా సూచింపబడినవి. ఆ చరిత్ర కాలమంతట సూరులోని ఆ మహా వ్యభిచారిణి మరచబడవలసినదే. ఆ చరిత్ర ముగింపు సమయమున ఆమె జ్ఞాపకములోనికి తెచ్చబడవలసినది, మరల బయలుదేరి తన గీతములను ఆలపించవలసినది, అట్లే భూమి రాజులతో వ్యభిచారము చేయవలసినది. పోపాధికారముపై తీర్పును దర్శించుటకై యోహాను ఆత్మలోనే పోపాధిపత్య చరిత్రలోనికి తరలింపబడ్డాడు. వ్యభిచారము చేసిన యాజకుని కుమార్తెకు విధితమైన తీర్పు ఆమె అగ్నిచేత దహింపబడుటయే.</w:t>
      </w:r>
    </w:p>
    <w:p>
      <w:pPr>
        <w:pStyle w:val="ArticleScripture"/>
        <w:jc w:val="left"/>
      </w:pPr>
      <w:r>
        <w:rPr>
          <w:rFonts w:ascii="Nirmala UI" w:hAnsi="Nirmala UI" w:eastAsia="Nirmala UI" w:cs="Nirmala UI"/>
        </w:rPr>
        <w:t>ఏ యాజకుని కుమార్తె అయినను వేశ్యావృత్తి చేసి తనను తాను అపవిత్రపరచినయెడల, ఆమె తన తండ్రిని అపవిత్రపరచును; ఆమె అగ్నిచేత దహింపబడవలెను. లేవీయకాండము 21:9.</w:t>
      </w:r>
    </w:p>
    <w:p>
      <w:pPr>
        <w:pStyle w:val="ArticleBody"/>
        <w:jc w:val="left"/>
      </w:pPr>
      <w:r>
        <w:rPr>
          <w:rFonts w:ascii="Nirmala UI" w:hAnsi="Nirmala UI" w:eastAsia="Nirmala UI" w:cs="Nirmala UI"/>
        </w:rPr>
        <w:t>ఏడు అంతిమ మహమ్మారులలో ఒకటిని కుమ్మరించిన దూతలలో ఒక్కడుచేత యోహానుకు అనుగ్రహింపబడిన మహా వ్యభిచారిణిపై తీర్పు యొక్క దర్శనములో, ఆమె అగ్నిచేత దహింపబడినదని చూపబడెను.</w:t>
      </w:r>
    </w:p>
    <w:p>
      <w:pPr>
        <w:pStyle w:val="ArticleScripture"/>
        <w:jc w:val="left"/>
      </w:pPr>
      <w:r>
        <w:rPr>
          <w:rFonts w:ascii="Nirmala UI" w:hAnsi="Nirmala UI" w:eastAsia="Nirmala UI" w:cs="Nirmala UI"/>
        </w:rPr>
        <w:t>నీవు మృగముమీద చూచిన పది కొమ్ములే వేశ్యను ద్వేషింతురు; ఆమెను పాడుబడినదిగా, నిర్వస్త్రగా చేయుదురు; ఆమె మాంసమును తినుదురు, ఆమెను అగ్నితో దహింపజేయుదురు. ప్రకటన గ్రంథము 17:16.</w:t>
      </w:r>
    </w:p>
    <w:p>
      <w:pPr>
        <w:pStyle w:val="ArticleBody"/>
        <w:jc w:val="left"/>
      </w:pPr>
      <w:r>
        <w:rPr>
          <w:rFonts w:ascii="Nirmala UI" w:hAnsi="Nirmala UI" w:eastAsia="Nirmala UI" w:cs="Nirmala UI"/>
        </w:rPr>
        <w:t>మహా వ్యభిచారిణి కూర్చున్న జలాలు లోకంలోని ప్రజలే; యునైటెడ్ స్టేట్స్ సమస్త లోకాన్ని మోసపెట్టి, మహా వ్యభిచారిణియైన ఆ మృగాన్ని ఆరాధించునట్లు చేసినప్పుడు, వారు ఆమె అధికారాధీనంలోకి తెచ్చబడుదురు. అనంతరం, ప్రకటన గ్రంథము పదిహేడవ అధ్యాయపు ప్రవచనంలో సూచింపబడిన పది రాజులలో యునైటెడ్ స్టేట్స్ అగ్రరాజుగా అవుతుంది; మరియు ఈ రూపక చిత్రణలో, ఆ వ్యభిచారిణితో వ్యభిచారం చేయు మొదటి రాజునిగా యునైటెడ్ స్టేట్స్ సూచించబడుతుంది, అయితే ఆ తరువాతి సమస్త రాజులతోను ఆ క్రియను ఆమె నెరవేర్చును.</w:t>
      </w:r>
    </w:p>
    <w:p>
      <w:pPr>
        <w:pStyle w:val="ArticleBody"/>
        <w:jc w:val="left"/>
      </w:pPr>
      <w:r>
        <w:rPr>
          <w:rFonts w:ascii="Nirmala UI" w:hAnsi="Nirmala UI" w:eastAsia="Nirmala UI" w:cs="Nirmala UI"/>
        </w:rPr>
        <w:t>అనేక రాజులలో తొలి రాజుకు ప్రతీకగా ఆహాబు నిలుస్తాడు; అతడు త్యాతీరా సంఘములో యెజబేలు అని సూచింపబడిన మహా వ్యభిచారిణిని వివాహమాడినవాడు. యెజబేలు (మహా వ్యభిచారిణి) పై తీర్పు దశ రాజులచేత నెరవేర్చబడును; వారు అమెరికా సంయుక్త రాష్ట్రాల శక్తిచేత సంఘము-రాజ్య కూటమిలోకి బలవంతపరచబడుదురు. ఆ వ్యభిచారిణి పట్ల తమ ద్వేషమున్నను, ఆ రాజులు పాపత్వమును లోకమంతటిని పాలించుటకు (జలాలపై కూర్చోవుటకు) అనుమతించుటకు సమ్మతించుదురు.</w:t>
      </w:r>
    </w:p>
    <w:p>
      <w:pPr>
        <w:pStyle w:val="ArticleScripture"/>
        <w:jc w:val="left"/>
      </w:pPr>
      <w:r>
        <w:rPr>
          <w:rFonts w:ascii="Nirmala UI" w:hAnsi="Nirmala UI" w:eastAsia="Nirmala UI" w:cs="Nirmala UI"/>
        </w:rPr>
        <w:t>నీవు చూచిన పది కొమ్ములు పది రాజులు; వారు ఇంతవరకు ఏ రాజ్యమును పొందలేదు; అయితే వారు మృగముతో కూడ ఒక గంటకాలము రాజులవలె అధికారము పొందుదురు. వారందరికి ఒకే మనస్సు కలదు; తమ అధికారమును, శక్తిని మృగమునకు అప్పగించుదురు. వారు గొఱ్ఱెపిల్లతో యుద్ధము చేయుదురు; అయితే గొఱ్ఱెపిల్ల వారిని జయించును; ఎందుకనగా ఆయన ప్రభువుల ప్రభువు, రాజుల రాజు; ఆయనతో కూడనున్నవారు పిలువబడినవారు, ఎన్నికైనవారు, విశ్వాసస్థులై యున్నారు. ఇంకా అతడు నాతో చెప్పినదేమనగా, నీవు చూచిన, వేశ్య కూర్చున్న ఆ జలములు జనములు, సమూహములు, జనాంగములు, భాషలే. మరియు నీవు మృగము మీద చూచిన ఆ పది కొమ్ములు వేశ్యను ద్వేషించి, ఆమెను శూన్యముగా, నగ్నముగా చేసికొని, ఆమె మాంసమును తిని, ఆమెను అగ్నితో దహింపజేయుదురు. ఎందుకనగా దేవుడు తన చిత్తమును నెరవేర్చుటకై, వారు ఏకమనస్సుగలవారై, దేవుని వాక్యములు నెరవేరువరకు తమ రాజ్యమును మృగమునకు అప్పగించునట్లు వారి హృదయములలో ఉంచెను. నీవు చూచిన ఆ స్త్రీ భూమి రాజులమీద రాజ్యము చేయుచున్న ఆ మహానగరమే. ప్రకటన గ్రంథము 17:12-18.</w:t>
      </w:r>
    </w:p>
    <w:p>
      <w:pPr>
        <w:pStyle w:val="ArticleBody"/>
        <w:jc w:val="left"/>
      </w:pPr>
      <w:r>
        <w:rPr>
          <w:rFonts w:ascii="Nirmala UI" w:hAnsi="Nirmala UI" w:eastAsia="Nirmala UI" w:cs="Nirmala UI"/>
        </w:rPr>
        <w:t>"పది రాజులు" (ఐక్యరాజ్యసమితి) వాస్తవానికి పాపసత్వాన్ని ద్వేషించుదురు; అయినప్పటికిని, లోకాన్ని దాని పెరుగుచున్న విపత్తులనుండి రక్షించుదమనే నిరర్థక ఆశతో, పరిస్థితులవల్ల తమ స్వల్పకాలిక రాజ్యమును పాపసత్వ అధికారమునకు హస్తాంతరము చేయవలెనని బలవంతపరచబడుదురు. ఆమె మోసమును గ్రహించినప్పుడు, లేవీయకాండములోని ధర్మశాస్త్రపు నెరవేర్పుగా, ఆమెను అగ్నితో దహింపజేయుటకు వారు సాధనమగుదురు.</w:t>
      </w:r>
    </w:p>
    <w:p>
      <w:pPr>
        <w:pStyle w:val="ArticleBody"/>
        <w:jc w:val="left"/>
      </w:pPr>
      <w:r>
        <w:rPr>
          <w:rFonts w:ascii="Nirmala UI" w:hAnsi="Nirmala UI" w:eastAsia="Nirmala UI" w:cs="Nirmala UI"/>
        </w:rPr>
        <w:t>"పది రాజులు" వారు దేవుని అంత్యకాల ప్రజలపై మోపే పీడన ద్వారా "గొఱ్ఱెపిల్లతో యుద్ధము చేయుదురు".</w:t>
      </w:r>
    </w:p>
    <w:p>
      <w:pPr>
        <w:pStyle w:val="ArticleScripture"/>
        <w:jc w:val="left"/>
      </w:pPr>
      <w:r>
        <w:rPr>
          <w:rFonts w:ascii="Nirmala UI" w:hAnsi="Nirmala UI" w:eastAsia="Nirmala UI" w:cs="Nirmala UI"/>
        </w:rPr>
        <w:t>అన్యజనులు ఎందుకు కలతపడుచున్నారు? ప్రజలు వ్యర్థమైన విషయమును కల్పించుట ఏమి? భూమి రాజులు నిలుచున్నారు; అధికారులు ఏకమై సలహా చేసికొనుచు, ప్రభువుకు, ఆయన అభిషిక్తునికి విరోధముగా, ఇటులనుచున్నారు: వారి బంధములను మనము విరిచివేయుదము, వారి కట్టెలను మనమీదనుండి పారవేయుదము. ఆకాశములలో ఆసీనుడైనవాడు నవ్వును; ప్రభువు వారిని అవహేళన చేయును. తరువాత తన కోపములో వారితో మాటలాడి, తన తీవ్రమైన ఆగ్రహములో వారిని కలవరపరచును. కీర్తనల గ్రంథము 2:1-5.</w:t>
      </w:r>
    </w:p>
    <w:p>
      <w:pPr>
        <w:pStyle w:val="ArticleBody"/>
        <w:jc w:val="left"/>
      </w:pPr>
      <w:r>
        <w:rPr>
          <w:rFonts w:ascii="Nirmala UI" w:hAnsi="Nirmala UI" w:eastAsia="Nirmala UI" w:cs="Nirmala UI"/>
        </w:rPr>
        <w:t>భూమ్యరాజులచేత పాపసీ నిమిత్తం చేయబడిన పీడన, సిలువయందు క్రీస్తునకు విరోధముగా కూడ చేయబడెను.</w:t>
      </w:r>
    </w:p>
    <w:p>
      <w:pPr>
        <w:pStyle w:val="ArticleScripture"/>
        <w:jc w:val="left"/>
      </w:pPr>
      <w:r>
        <w:rPr>
          <w:rFonts w:ascii="Nirmala UI" w:hAnsi="Nirmala UI" w:eastAsia="Nirmala UI" w:cs="Nirmala UI"/>
        </w:rPr>
        <w:t>నీ సేవకుడైన దావీదు నోటిద్వారా నీవు పలికినదేమనగా, ‘జనాంగులు ఎందుకు ఆగ్రహించిరి? ప్రజలు వ్యర్థ సంగతులను ఎందుకు కల్పించిరి?’ భూమ్యాధిపతులు లేచిరి, పరిపాలకులు ప్రభువుకు విరోధముగాను ఆయన క్రీస్తుకు విరోధముగాను ఏకముగా కూడుకొనిరి. నీవు అభిషేకించిన నీ పరిశుద్ధ శిశువైన యేసుకు విరోధముగా, హేరోదు మరియు పొంతీయు పీలాతు, అన్యజనులతోను ఇశ్రాయేలు ప్రజలతోను నిజముగా కూడి, నీ చేయియు నీ సంకల్పమును ముందుగా నిర్ణయించినదంతయు జరుగునట్లు చేయుటకై కూడుకొనిరి. అపొస్తలుల కార్యములు 4:25-28.</w:t>
      </w:r>
    </w:p>
    <w:p>
      <w:pPr>
        <w:pStyle w:val="ArticleBody"/>
        <w:jc w:val="left"/>
      </w:pPr>
      <w:r>
        <w:rPr>
          <w:rFonts w:ascii="Nirmala UI" w:hAnsi="Nirmala UI" w:eastAsia="Nirmala UI" w:cs="Nirmala UI"/>
        </w:rPr>
        <w:t>క్రీస్తు శిలువవేయింపుకాలంలో ఆయనకు విరోధముగా లేచిన "భూమి రాజులు" అనేవారు, ఆయన ప్రజలను హింసించుట ద్వారా మళ్లీ గొఱ్ఱెపిల్లతో యుద్ధము చేయు ప్రకటన గ్రంథము పదిహేడు అధ్యాయంలోని "పది రాజులను" సూచించుచున్నారు. శిలువవద్ద, ఆ రాజులు క్రీస్తును "చుట్టుముట్టిన" "దుష్టుల సమాజము"గా ఉండిరి; అలాగే వారు ఆయన అంత్యదిన ప్రజలతోను తిరిగి అట్లే చేయుదురు.</w:t>
      </w:r>
    </w:p>
    <w:p>
      <w:pPr>
        <w:pStyle w:val="ArticleScripture"/>
        <w:jc w:val="left"/>
      </w:pPr>
      <w:r>
        <w:rPr>
          <w:rFonts w:ascii="Nirmala UI" w:hAnsi="Nirmala UI" w:eastAsia="Nirmala UI" w:cs="Nirmala UI"/>
        </w:rPr>
        <w:t>ఎందుకనగా కుక్కలు నన్ను చుట్టుముట్టియున్నారు; దుష్టుల సమాజము నన్ను ఆవరించియున్నది; వారు నా చేతులనును పాదములనును భేదించిరి. నా ఎముకలన్నిటిని నేనులెక్కించగలను; వారు నన్ను చూచి తేరిపార చూచుచున్నారు. వారు నా వస్త్రములను తమలో పంచుకొనుచున్నారు, నా వస్త్రముమీద చీట్లు వేయుచున్నారు. కీర్తనల గ్రంథము 22:16-18.</w:t>
      </w:r>
    </w:p>
    <w:p>
      <w:pPr>
        <w:pStyle w:val="ArticleBody"/>
        <w:jc w:val="left"/>
      </w:pPr>
      <w:r>
        <w:rPr>
          <w:rFonts w:ascii="Nirmala UI" w:hAnsi="Nirmala UI" w:eastAsia="Nirmala UI" w:cs="Nirmala UI"/>
        </w:rPr>
        <w:t>మహా వ్యభిచారిణిపై తీర్పును నెరవేర్చబోవు పది రాజులు, ఆమెను అగ్నిచేత దహించుదురు; ఎందుకనగా ఆమె యాజకుని కుమార్తెయని ప్రకటించుకొనుచున్న వ్యభిచారిణి. ఆ రాజులు "కుక్కలు"గానూ చిత్రింపబడ్డారు; మరియు ఆ పది రాజులు మహా వ్యభిచారిణిని అగ్నిచేత దహించుట మాత్రమేగాక, ఆమె మాంసమును "భక్షించుదురు." యెజెబేలుయొక్క మరణము ఇలా సంభవించెను: ఆమె గోడమీదనుండి తోసివేయబడగా, భూమిమీద చిందిపోయెను; తరువాత కుక్కలు వచ్చి ఆమె మాంసమును భక్షించిరి.</w:t>
      </w:r>
    </w:p>
    <w:p>
      <w:pPr>
        <w:pStyle w:val="ArticleScripture"/>
        <w:jc w:val="left"/>
      </w:pPr>
      <w:r>
        <w:rPr>
          <w:rFonts w:ascii="Nirmala UI" w:hAnsi="Nirmala UI" w:eastAsia="Nirmala UI" w:cs="Nirmala UI"/>
        </w:rPr>
        <w:t>యేహూ యిజ్రెయేలునకు వచ్చినప్పుడు యిజెబేలు దానిని విని, తన ముఖమును శృంగరించుకొని, తలను అలంకరించుకొని, కిటికీ నుంచి బయటికి చూచెను. యేహూ గుమ్మములోనికి ప్రవేశించుచుండగా ఆమె, తన ప్రభువును హతము చేసిన జిమ్రికి శాంతి కలిగెనా? అని చెప్పెను. అతడు తలను పైకెత్తి కిటికీ వైపు చూచి, నా పక్షమున ఎవరు? ఎవరు? అని పలికెను. అప్పుడు అతనివైపు ఇద్దరు లేక ముగ్గురు శండులు బయటికి చూచిరి. అతడు, ఆమెను కిందికి తోసివేయుడి, అనెను. వారు ఆమెను కిందికి తోసివేసిరి; ఆమె రక్తము కొంత గోడమీదను గుఱ్ఱములమీదను చిమ్మబడెను; ఆయన ఆమెను పాదములతో తొక్కెను. అతడు లోనికి వచ్చి భుజించి పానముచేసి, ఇప్పుడు వెళ్లి ఈ శపించబడిన స్త్రీని చూచి, ఆమెను సమాధి చేయుడి; ఆమె రాజుని కుమార్తె గనుక, అనెను. వారు ఆమెను సమాధి చేయుటకై వెళ్లిరి; అయితే ఆమెలో కపాలము, పాదములు, చేతుల అరలు తప్ప మరేమియు కనుగొనలేదు. కాబట్టి వారు తిరిగి వచ్చి అతనికి తెలియజేసిరి. అతడు చెప్పెను, ఇది యెహోవా వాక్యము; తిష్బీయుడైన తన దాసుడైన ఎలీయా ద్వారా ఆయన పలికిన ప్రకారము: యిజ్రెయేలు భాగములో కుక్కలు యిజెబేలు మాంసమును తినుదురు; యిజెబేలుయొక్క శవము యిజ్రెయేలు భాగమందలి పొలమున ముఖముపై మలమువలె నుండును; దాని వలన వారు, ఇదే యిజెబేలు, అని చెప్పకుండునట్లు. ద్వితీయ రాజులు 9:30-37.</w:t>
      </w:r>
    </w:p>
    <w:p>
      <w:pPr>
        <w:pStyle w:val="ArticleBody"/>
        <w:jc w:val="left"/>
      </w:pPr>
      <w:r>
        <w:rPr>
          <w:rFonts w:ascii="Nirmala UI" w:hAnsi="Nirmala UI" w:eastAsia="Nirmala UI" w:cs="Nirmala UI"/>
        </w:rPr>
        <w:t>పది రాజులు, అనగా ఐక్యరాజ్యసమితి, వాటి ప్రధాన రాజు అమెరికా సంయుక్త రాష్ట్రాలై యుండగా, వారు ఆమెను అగ్నిచేత దహింపజేసి, ఆమె మాంసమును భక్షించి, తద్వారా పాపసత్వంపై తీర్పును నెరవేర్చుదురు. ఆ తీర్పునే యోహన్నుకు చూపించుటకై దూత వచ్చెను; అందుకోసం అతడు యోహన్నును అరణ్యపు చరిత్రలోనికి తీసికొనిపోయెను, అయితే అరణ్యపు చరిత్రలో యాదృచ్ఛికమైన ఏ దశకైనా గాక, ఆ కాలపరిమితి సమాప్తికి తీసికొనిపోయెను. యోహన్ను వెయ్యి రెండువందల అరవై సంవత్సరాల అంత్యంలో ఉంచబడినట్లు స్పష్టమైయున్నది; ఎందుకనగా అతడు ఆ స్త్రీని చూచునపుడు, ఆమె పీడన రక్తముచేత అప్పటికే మత్తులో నుండెను, మరియు వ్యభిచారిణుల తల్లిగా అప్పటికే గుర్తింపబడియుండెను.</w:t>
      </w:r>
    </w:p>
    <w:p>
      <w:pPr>
        <w:pStyle w:val="ArticleScripture"/>
        <w:jc w:val="left"/>
      </w:pPr>
      <w:r>
        <w:rPr>
          <w:rFonts w:ascii="Nirmala UI" w:hAnsi="Nirmala UI" w:eastAsia="Nirmala UI" w:cs="Nirmala UI"/>
        </w:rPr>
        <w:t>అతడు నన్ను ఆత్మలో అరణ్యమునకు తీసికొనిపోయెను; అప్పుడు నేను కిర్మిజవర్ణమైన, దేవదూషణ నామములతో నిండిన, ఏడు తలలును పది కొమ్ములును గల మృగముమీద కూర్చుండిన ఒక స్త్రీని చూచితిని. ఆ స్త్రీ ఊదా వర్ణముతోను కిర్మిజవర్ణముతోను వస్త్రములు ధరించియుండి, బంగారముతోను అమూల్య రత్నములతోను ముత్యములతోను అలంకరింపబడియుండెను; ఆమె చేయిలో బంగారు పాత్ర ఉండెను, దానిలో ఆమె వ్యభిచారపు అఘోరములు, అపవిత్రత నిండి యుండెను. ఆమె నుదుటిపై వ్రాయబడిన నామమిది: “మర్మము, మహా బాబులోను, భూమియందలి వ్యభిచారిణులకును అఘోరతలకును తల్లి.” ఆమె పరిశుద్ధుల రక్తముచేతను, యేసు కొరకు సాక్ష్యమిచ్చి ప్రాణత్యాగము చేసినవారి రక్తముచేతను మత్తెక్కియున్నదని నేను చూచితిని; ఆమెను చూచినప్పుడు నేను మహా ఆశ్చర్యముతో విస్మయించితిని. ప్రకటన గ్రంథము 17:3-6.</w:t>
      </w:r>
    </w:p>
    <w:p>
      <w:pPr>
        <w:pStyle w:val="ArticleBody"/>
        <w:jc w:val="left"/>
      </w:pPr>
      <w:r>
        <w:rPr>
          <w:rFonts w:ascii="Nirmala UI" w:hAnsi="Nirmala UI" w:eastAsia="Nirmala UI" w:cs="Nirmala UI"/>
        </w:rPr>
        <w:t>తూరుని వేశ్య—ప్రకటన గ్రంథము పదిహేడవ అధ్యాయములో వర్ణింపబడిన "మహా వేశ్య"యే ఆమె—ఆమె మళ్లీ తన గీతములను ఆలపించి భూలోకపు రాజులతో వ్యభిచరించు సమయం వచ్చేవరకు మరచివేయబడవలసి యుండెను.</w:t>
      </w:r>
    </w:p>
    <w:p>
      <w:pPr>
        <w:pStyle w:val="ArticleBody"/>
        <w:jc w:val="left"/>
      </w:pPr>
      <w:r>
        <w:rPr>
          <w:rFonts w:ascii="Nirmala UI" w:hAnsi="Nirmala UI" w:eastAsia="Nirmala UI" w:cs="Nirmala UI"/>
        </w:rPr>
        <w:t>1950కు పూర్వం ప్రచురించబడిన ఏ ప్రామాణిక నిఘంటువైనా, ప్రకటన గ్రంథము పదిహేడు అధ్యాయములోని కిర్మిజ వర్ణ వస్త్రములు ధరించిన స్త్రీ రోమను కతోలిక సంఘమునకు ప్రతీకమని గుర్తిస్తుంది; కానీ నేడు లోకము కతోలిక సంఘమును క్రైస్తవ సంఘమని భావించుచున్నది. ఆమె యథార్థముగా ఎవరో లోకము మరచిపోయింది.</w:t>
      </w:r>
    </w:p>
    <w:p>
      <w:pPr>
        <w:pStyle w:val="ArticleBody"/>
        <w:jc w:val="left"/>
      </w:pPr>
      <w:r>
        <w:rPr>
          <w:rFonts w:ascii="Nirmala UI" w:hAnsi="Nirmala UI" w:eastAsia="Nirmala UI" w:cs="Nirmala UI"/>
        </w:rPr>
        <w:t>యోహాను ఆమెను దృష్టించినప్పుడు అంధకార యుగముల పీడనము అంతమునకు వచ్చియుండెను; ఏలయనగా ఆమె పరిశుద్ధుల రక్తముచేత అప్పటికే మత్తుగా నుండెను. సహజము ఆధ్యాత్మికమునకు దృష్టాంతముగా నిలుస్తుంది, మరియు ఒక వ్యక్తి త్రాగిన తరువాతనే మత్తు పొందును, ముందుగా కాదు.</w:t>
      </w:r>
    </w:p>
    <w:p>
      <w:pPr>
        <w:pStyle w:val="ArticleBody"/>
        <w:jc w:val="left"/>
      </w:pPr>
      <w:r>
        <w:rPr>
          <w:rFonts w:ascii="Nirmala UI" w:hAnsi="Nirmala UI" w:eastAsia="Nirmala UI" w:cs="Nirmala UI"/>
        </w:rPr>
        <w:t>1798కు శతాబ్దాలక్రితమే కతోలికత్వం నుండి విడిపోయిన ప్రొటెస్టెంటులు, 1798 నాటికే కతోలిక సంఘసహవాసానికి తిరిగి తమ ప్రయాణాన్ని ఇప్పటికే ఆరంభించారు, ఎందుకంటే ఆమె ‘వేశ్యల తల్లి’గా గుర్తింపబడినందున. యోహాను ఆమెను చూచి ఆశ్చర్యపోయినప్పుడు, పూర్వమున ఆమె సహవాసము నుండి వేరుపడిన సంఘాలు ఇప్పటికే తిరిగి వచ్చియుండెను. అందువలన యోహాను 1798 నాటి కాలానికి తీసికొనిపోబడ్డాడు; అప్పటికల్లే ఆ మహా వేశ్య మిలియన్ల సంఖ్యలో క్రైస్తవులను హతమార్చియుండెను, మరియు, క్రీ.శ. 533లో జస్టినియన్ ఆమెను గుర్తించినట్లుగానే, తానే సంఘాల శిరస్సువని చేసిన తన అహంకారపూరిత హక్కుదావాను ఆమోదించునట్లు పూర్వ ప్రొటెస్టెంట్ సంఘాలను ఇప్పటికే వశపరచుకొనియుండెను.</w:t>
      </w:r>
    </w:p>
    <w:p>
      <w:pPr>
        <w:pStyle w:val="ArticleBody"/>
        <w:jc w:val="left"/>
      </w:pPr>
      <w:r>
        <w:rPr>
          <w:rFonts w:ascii="Nirmala UI" w:hAnsi="Nirmala UI" w:eastAsia="Nirmala UI" w:cs="Nirmala UI"/>
        </w:rPr>
        <w:t>1798 నాటి ప్రవచన దృష్టికోణం నుండి, తదనంతరం ఆ దూత బైబిలు ప్రవచనములలో పేర్కొనబడిన రాజ్యముల అంతిమ ప్రతిరూపాన్ని యోహానునకు ప్రదర్శించెను.</w:t>
      </w:r>
    </w:p>
    <w:p>
      <w:pPr>
        <w:pStyle w:val="ArticleScripture"/>
        <w:jc w:val="left"/>
      </w:pPr>
      <w:r>
        <w:rPr>
          <w:rFonts w:ascii="Nirmala UI" w:hAnsi="Nirmala UI" w:eastAsia="Nirmala UI" w:cs="Nirmala UI"/>
        </w:rPr>
        <w:t>దూత నాతో ఇట్లనెను: నీవు ఎందుకు ఆశ్చర్యపడ్డావు? ఏడు తలలును పది కొమ్ములును గలది, ఆమెను మోసికొనిపోవుచున్న మృగమునిగూర్చియు, ఆ స్త్రీయుగూర్చియు ఉన్న రహస్యమును నీకు తెలియజేసెదను. నీవు చూచిన మృగము ఉండెను, లేదు; అది అగాధకూపమునుండి ఎగసి వచ్చి నాశనమునకు పోవును; లోకస్థాపననుండి జీవగ్రంథములో వారి పేర్లు వ్రాయబడని భూమిపై నివసించువారు, ఉండెను, లేదు, అయినను యున్నది యైన ఆ మృగమును చూచునప్పుడు ఆశ్చర్యపడుదురు. ఇక్కడ జ్ఞానముగల మనస్సు కావలెను. ఆ ఏడు తలలు ఆ స్త్రీ కూర్చియున్న ఏడు పర్వతములు. ఇంకా ఏడు రాజులున్నారు: అయిదుగురు పడిపోయిరి, ఒక్కడున్నాడు, మరియొకడు ఇంకా రాలేదు; అతడు వచ్చినప్పుడు కొద్ది కాలము మాత్రము నిలిచియుండవలెను. ఉండెను, లేదనబడిన ఆ మృగమే ఎనిమిదవది; అది ఆ ఏడింటిలోనిదై, నాశనమునకు పోవును. నీవు చూచిన ఆ పది కొమ్ములు పది రాజులు; వారు ఇంకా రాజ్యము పొందలేదు; అయితే మృగముతో కూడ ఒక ఘడియకాలము రాజులవలె అధికారము పొందుదురు. ప్రకటన గ్రంథము 17:7-12.</w:t>
      </w:r>
    </w:p>
    <w:p>
      <w:pPr>
        <w:pStyle w:val="ArticleBody"/>
        <w:jc w:val="left"/>
      </w:pPr>
      <w:r>
        <w:rPr>
          <w:rFonts w:ascii="Nirmala UI" w:hAnsi="Nirmala UI" w:eastAsia="Nirmala UI" w:cs="Nirmala UI"/>
        </w:rPr>
        <w:t>బైబిలు ప్రవచనములో మృగము అనగా రాజ్యమని, దానియేలు గ్రంథము ఏడవ, ఎనిమిదవ అధ్యాయములలో ఇది సులభంగా గుర్తించబడుతుంది. దూత యోహానుకు వెల్లడించుచున్న రహస్యము మృగమును గూర్చియు ఆ మృగము మీద కూర్చొని ఉన్న స్త్రిని గూర్చియు ఉన్న రహస్యమే. ఆ మృగము మీదున్న స్త్రీ భూమి రాజులతో వ్యభిచారము చేయు మహా వ్యభిచారిణి. ఆమె యెజబేలు; ఆమె భర్త ఆహాబు.</w:t>
      </w:r>
    </w:p>
    <w:p>
      <w:pPr>
        <w:pStyle w:val="ArticleScripture"/>
        <w:jc w:val="left"/>
      </w:pPr>
      <w:r>
        <w:rPr>
          <w:rFonts w:ascii="Nirmala UI" w:hAnsi="Nirmala UI" w:eastAsia="Nirmala UI" w:cs="Nirmala UI"/>
        </w:rPr>
        <w:t>కనుక మనుష్యుడు తన తండ్రిని, తన తల్లిని విడిచిపోవును; తన భార్యకు అంటికొనును; వారు ఒక శరీరమగుదురు. ఆదికాండము 2:24.</w:t>
      </w:r>
    </w:p>
    <w:p>
      <w:pPr>
        <w:pStyle w:val="ArticleBody"/>
        <w:jc w:val="left"/>
      </w:pPr>
      <w:r>
        <w:rPr>
          <w:rFonts w:ascii="Nirmala UI" w:hAnsi="Nirmala UI" w:eastAsia="Nirmala UI" w:cs="Nirmala UI"/>
        </w:rPr>
        <w:t>ఒక మనుష్యుడు మనుష్యుడే, ఒక స్త్రీ స్త్రీయే; అయితే వారు కలసి ఒక మాంసమవుతారు. మృగముని రహస్యమేమనగా, అది సంఘమును మరియు రాజ్యపాలనను కలిపిన సమ్మేళనం—స్త్రీ (సంఘము)తో మృగము (రాజులు)యొక్క కలయిక, ఇది రెండు భాగములతో కూడినప్పటికీ ఏక రాజ్యమై ఉంది. రాజ్యపాలనా కౌశల్యమును సంఘపాలనా కౌశల్యమును ఏకీకరించి, ఆ సంబంధంపై నియంత్రణ స్త్రీకే ఉండగా, అదే "మృగముని బింబము." యోహానుకు మృగము స్త్రీని మోసికొనివెళుతుండగా చూపించబడింది; ఎందుకనగా ఆ సంబంధమును నియంత్రించేది ఆమెయే.</w:t>
      </w:r>
    </w:p>
    <w:p>
      <w:pPr>
        <w:pStyle w:val="ArticleScripture"/>
        <w:jc w:val="left"/>
      </w:pPr>
      <w:r>
        <w:rPr>
          <w:rFonts w:ascii="Nirmala UI" w:hAnsi="Nirmala UI" w:eastAsia="Nirmala UI" w:cs="Nirmala UI"/>
        </w:rPr>
        <w:t>మరియు నీవు చూచిన ఆ స్త్రీ భూమ్యాధిపతులైన రాజులమీద పరిపాలించుచున్న ఆ మహానగరమే. ప్రకటన గ్రంథము 17:18.</w:t>
      </w:r>
    </w:p>
    <w:p>
      <w:pPr>
        <w:pStyle w:val="ArticleBody"/>
        <w:jc w:val="left"/>
      </w:pPr>
      <w:r>
        <w:rPr>
          <w:rFonts w:ascii="Nirmala UI" w:hAnsi="Nirmala UI" w:eastAsia="Nirmala UI" w:cs="Nirmala UI"/>
        </w:rPr>
        <w:t>మృగము మరియు స్త్రీ కలసి ఒక రాజ్యమును (ఒక శరీరము) సూచించుచున్నవి; అయితే దూత భూమి రాజులతో మహా వ్యభిచారిణి కలిగియున్న సంబంధమునకు ప్రాధాన్యమిచ్చుచున్నాడు. 'ఉండెను, లేదు' అనబడిన ఆ 'మృగము', 'అగాధమునుండి పైకి వచ్చి వినాశనమునకు పోవును' అని చెప్పబడినది, దాని వెనుక 'భూమిమీద నివసించువారు ఆశ్చర్యపడుదురు'—మహా వ్యభిచారిణియొక్క మరణకర గాయము స్వస్థపడినప్పుడు, అదే పాపత్వము. ఆమె బైబిలు ప్రవచనములో పంచమ రాజ్యముగా 'ఉండెను', అయితే 1798లో ఆమె మరణకర గాయమును పొందునట్లు 'నిర్ణయించబడెను'.</w:t>
      </w:r>
    </w:p>
    <w:p>
      <w:pPr>
        <w:pStyle w:val="ArticleBody"/>
        <w:jc w:val="left"/>
      </w:pPr>
      <w:r>
        <w:rPr>
          <w:rFonts w:ascii="Nirmala UI" w:hAnsi="Nirmala UI" w:eastAsia="Nirmala UI" w:cs="Nirmala UI"/>
        </w:rPr>
        <w:t>యోహాము ఆత్మలో 1798 సంవత్సరానికి తీసికొనిపోబడినప్పుడు, ఆమె మృగము ‘కాదు’; ‘అయినను’, త్వరలో రానున్న ఆదివారం చట్టముతో ముగిసే డెబ్బై ప్రాతీకాత్మక సంవత్సరాల ముగింపునందు ఆమె మరణాంతక గాయం స్వస్థపరచబడినప్పుడు, ఆమె మళ్లీ సజీవమై ‘యున్నది’, తన గీతములను ఆలపించుచు, వ్యభిచారమాచరించుచు, క్రైస్తవులను హతముచేయుచు.</w:t>
      </w:r>
    </w:p>
    <w:p>
      <w:pPr>
        <w:pStyle w:val="ArticleBody"/>
        <w:jc w:val="left"/>
      </w:pPr>
      <w:r>
        <w:rPr>
          <w:rFonts w:ascii="Nirmala UI" w:hAnsi="Nirmala UI" w:eastAsia="Nirmala UI" w:cs="Nirmala UI"/>
        </w:rPr>
        <w:t>పదిహేడవ అధ్యాయం బైబిలు ప్రవచనంలోని రాజ్యముల అంతిమ ఉపస్థాపన; ఆహేతువుగా అది బైబిలు ప్రవచనంలోని రాజ్యముల మొదటి ప్రస్తావనతో సమ్మతించవలెను. ఆ రాజ్యముల మొదటి ప్రస్తావన దానియేలు గ్రంథము రెండవ అధ్యాయములో కనబడును; ‘దర్శనమును వ్రాయుము, ఫలకములమీద దానిని సుస్పష్టముగా చేయుము’నని హబక్కూకు చేసిన ఆజ్ఞకు నెరవేర్పుగా సిద్ధపరచబడిన రెండు చార్టులపై అది చిత్రీకరించబడినది.</w:t>
      </w:r>
    </w:p>
    <w:p>
      <w:pPr>
        <w:pStyle w:val="ArticleBody"/>
        <w:jc w:val="left"/>
      </w:pPr>
      <w:r>
        <w:rPr>
          <w:rFonts w:ascii="Nirmala UI" w:hAnsi="Nirmala UI" w:eastAsia="Nirmala UI" w:cs="Nirmala UI"/>
        </w:rPr>
        <w:t>దానియేలు గ్రంథంలోని ప్రవచన రాజ్యములను రెండవ, ఏడవ, ఎనిమిదవ అధ్యాయాలలో ప్రతిపాదించినట్లుగా మిల్లరైట్ల అవగాహన సముచితమైనదే, అయితే వారి అవగాహన సంపూర్ణం కాదు. దానియేలు రెండవ అధ్యాయం విషయమై మిల్లర్ యొక్క రత్నాలు అంత్యదినాలలో పదింతలు ప్రకాశిస్తాయి; ఎందుకనగా అవి బైబిల్ ప్రవచనంలోని రాజ్యాలకే సంబంధించిన మొదటి సూచనను మాత్రమే కాదు, ‘ఎనిమిదవది ఏడు నుండిదే’ అనే ప్రకటనకు సంబంధించిన తొలి సూచనగానూ గుర్తింపబడుతున్నాయి. యేసు ఎల్లప్పుడూ ఒక విషయపు ముగింపును దాని ఆరంభంతోనే చూపిస్తాడు.</w:t>
      </w:r>
    </w:p>
    <w:p>
      <w:pPr>
        <w:pStyle w:val="ArticleBody"/>
        <w:jc w:val="left"/>
      </w:pPr>
      <w:r>
        <w:rPr>
          <w:rFonts w:ascii="Nirmala UI" w:hAnsi="Nirmala UI" w:eastAsia="Nirmala UI" w:cs="Nirmala UI"/>
        </w:rPr>
        <w:t>సర్వ ప్రవక్తలు అంత్యదినముల విషయమై చెప్పుచున్నారు; మరియు ప్రకటన గ్రంథము పదిహేడవ అధ్యాయములో యోహాను, "ఆ మృగము యది" "మునుపు ఉండి, ఇప్పుడు లేదు; మరియు అగాధము నుండి పైకెక్కును, మరియు వినాశనములోకికి పోవును." అని పరిచయపరచునప్పుడు, ఆఖరి భౌమిక రాజ్యమును గుర్తించుచున్నాడు. ఆ మృగము "అగాధము" నుండి పైకెక్కును; ఆ "అగాధము" అనేది "సాతానిక శక్తి యొక్క నూతన ప్రత్యక్షీకరణ"కు సంకేతము.</w:t>
      </w:r>
    </w:p>
    <w:p>
      <w:pPr>
        <w:pStyle w:val="ArticleScripture"/>
        <w:jc w:val="left"/>
      </w:pPr>
      <w:r>
        <w:rPr>
          <w:rFonts w:ascii="Nirmala UI" w:hAnsi="Nirmala UI" w:eastAsia="Nirmala UI" w:cs="Nirmala UI"/>
        </w:rPr>
        <w:t>‘వారు తమ సాక్ష్యము పూర్తిచేసినప్పుడు [పూర్తి చేస్తున్నప్పుడు].’ గోణిపట్టును ధరించి ప్రవచింపవలసిన రెండు సాక్షుల కాలము 1798లో ముగిసెను. అప్రకాశిత స్థితిలో వారి కార్యము సమాప్తికి సమీపించుచుండగా, ‘ఆగాధపు బావి నుండి ఎగసి వచ్చుచున్న మృగము’గా ప్రతినిధీకరింపబడిన శక్తిచేత వారిమీద యుద్ధము చేయవలసియున్నది. యూరోపులోని అనేక జనములలో చర్చి మరియు రాజ్యమును పాలించిన అధికారములు శతాబ్దములుగా పాపసత్వమనే మాధ్యమముచేత సాతానిచేత నియంత్రింపబడుచుండెను. కాని ఇక్కడ సాతానిక శక్తియొక్క నూతన వ్యక్తీకరణము ప్రదర్శించబడుచున్నది. మహా వివాదము, 268.</w:t>
      </w:r>
    </w:p>
    <w:p>
      <w:pPr>
        <w:pStyle w:val="ArticleBody"/>
        <w:jc w:val="left"/>
      </w:pPr>
      <w:r>
        <w:rPr>
          <w:rFonts w:ascii="Nirmala UI" w:hAnsi="Nirmala UI" w:eastAsia="Nirmala UI" w:cs="Nirmala UI"/>
        </w:rPr>
        <w:t>కొంతమంది దైవశాస్త్రవేత్తలు ఇలా వాదిస్తారు: ప్రకటన గ్రంథము పదకొండవ అధ్యాయములోని "అగాధము నుండి పైకి ఎగసి వచ్చు మృగము"ను ఆ భాగములో ఫ్రెంచ్ విప్లవ నాస్తికత్వముగా గుర్తించబడినందున, "అగాధము" అనే పదప్రయోగము నాస్తికత్వమునకు సంకేతమని. కానీ ప్రకటన గ్రంథము తొమ్మిదవ అధ్యాయములో ఇస్లాం అదే "అగాధము" నుండే పైకి ఎగసి వచ్చెనని చెప్పబడింది; మరియు ఇస్లాం నాస్తికత్వము కాదు. అగాధము సాతానిక ఆవిర్భావాన్ని సూచిస్తుంది.</w:t>
      </w:r>
    </w:p>
    <w:p>
      <w:pPr>
        <w:pStyle w:val="ArticleScripture"/>
        <w:jc w:val="left"/>
      </w:pPr>
      <w:r>
        <w:rPr>
          <w:rFonts w:ascii="Nirmala UI" w:hAnsi="Nirmala UI" w:eastAsia="Nirmala UI" w:cs="Nirmala UI"/>
        </w:rPr>
        <w:t>"నేను అతనికి తెలియజేశాను: ప్రభువు నాకు దర్శనములో చూపినదేమనగా, మెస్మెరిజం సాతానునుండి, అగాధమునుండి వచ్చినదని; అలాగే దానిని ఆచరించుటను కొనసాగించువారితో కూడ అది త్వరలోనే అక్కడకే వెళ్లిపోవునని." రివ్యూ అండ్ హెరాల్డ్, జూలై 21, 1851.</w:t>
      </w:r>
    </w:p>
    <w:p>
      <w:pPr>
        <w:pStyle w:val="ArticleBody"/>
        <w:jc w:val="left"/>
      </w:pPr>
      <w:r>
        <w:rPr>
          <w:rFonts w:ascii="Nirmala UI" w:hAnsi="Nirmala UI" w:eastAsia="Nirmala UI" w:cs="Nirmala UI"/>
        </w:rPr>
        <w:t>'శాతాను' నుండి వచ్చినదేదైనా, అది 'అగాధము' నుండి వచ్చినదే. ప్రకటన గ్రంథములో పదిహేడవ అధ్యాయములో, అగాధమునుండి ఎక్కి వచ్చే మృగము నాశనములోనికి పోయే శక్తి; మరియు గ్రంథములో వారి పేర్లు వ్రాయబడని వారు దాని వెనుక ఆశ్చర్యపడి నడుచుదురు. 'నాశనము' అనగా శాశ్వత శాపదండన; అది ప్రకటన గ్రంథములో 'అగ్ని సరస్సు'గా వర్ణింపబడింది; దానిలోకే మృగము వేయబడును.</w:t>
      </w:r>
    </w:p>
    <w:p>
      <w:pPr>
        <w:pStyle w:val="ArticleScripture"/>
        <w:jc w:val="left"/>
      </w:pPr>
      <w:r>
        <w:rPr>
          <w:rFonts w:ascii="Nirmala UI" w:hAnsi="Nirmala UI" w:eastAsia="Nirmala UI" w:cs="Nirmala UI"/>
        </w:rPr>
        <w:t>మృగము పట్టుబడెను; దానియెదుట అద్భుతములు చేసిన, ఆ అద్భుతములచేత మృగముని ముద్రను స్వీకరించిన వారిని, దాని ప్రతిమను ఆరాధించిన వారిని మోసపరచిన అబద్ధ ప్రవక్తయును దానితో కూడ పట్టుబడెను. వీరిద్దరును గంధకముతో మండుచున్న అగ్ని సరస్సులో బ్రతికియుండగానే పడవేయబడిరి. ప్రకటన గ్రంథము 19:20.</w:t>
      </w:r>
    </w:p>
    <w:p>
      <w:pPr>
        <w:pStyle w:val="ArticleBody"/>
        <w:jc w:val="left"/>
      </w:pPr>
      <w:r>
        <w:rPr>
          <w:rFonts w:ascii="Nirmala UI" w:hAnsi="Nirmala UI" w:eastAsia="Nirmala UI" w:cs="Nirmala UI"/>
        </w:rPr>
        <w:t>పదమూడవ అధ్యాయంలో సముద్రం నుండి ఉద్భవించే మొదటి మృగము గుర్తించబడుతుంది; దానిని సహోదరి వైట్ నేరుగా పాపత్వమని గుర్తించుచున్నారు. ఆ వచనభాగంలో ప్రపంచమంతయు ఆ పాపత్వమునకు చెందిన మృగముని ఆశ్చర్యపడి వెంబడించుచున్నది.</w:t>
      </w:r>
    </w:p>
    <w:p>
      <w:pPr>
        <w:pStyle w:val="ArticleScripture"/>
        <w:jc w:val="left"/>
      </w:pPr>
      <w:r>
        <w:rPr>
          <w:rFonts w:ascii="Nirmala UI" w:hAnsi="Nirmala UI" w:eastAsia="Nirmala UI" w:cs="Nirmala UI"/>
        </w:rPr>
        <w:t>దాని తలలలో ఒకటి మరణమునకు గాయపడినట్లు నేను చూచితిని; దాని ప్రాణాంతక గాయము స్వస్థపడెను; భూమిమొత్తము ఆ మృగమునిబట్టి ఆశ్చర్యపడెను. ప్రకటన గ్రంథము 13:13.</w:t>
      </w:r>
    </w:p>
    <w:p>
      <w:pPr>
        <w:pStyle w:val="ArticleBody"/>
        <w:jc w:val="left"/>
      </w:pPr>
      <w:r>
        <w:rPr>
          <w:rFonts w:ascii="Nirmala UI" w:hAnsi="Nirmala UI" w:eastAsia="Nirmala UI" w:cs="Nirmala UI"/>
        </w:rPr>
        <w:t>ప్రకటన గ్రంథము పదిహేడవ అధ్యాయంలోని, “భూమిమీద నివసించువారు దాని వెంబడి ఆశ్చర్యపడుదురు” అని చెప్పబడిన ఆ మృగమే, త్వరలో వచ్చుచున్న ఆదివారపు చట్టము సమయమున పాపసత్వమునకు కలిగిన మరణాత్మక గాయం స్వస్థపడినప్పుడు ప్రత్యಕ್ಷమయ్యే సాతానీయ శక్తియొక్క అంతిమ ప్రత్యక్షం. పదిహేడవ అధ్యాయమందు ఆ స్త్రీయూ ఆమె సవరిస్తున్న మృగమునుగూర్చి వర్ణింపబడిన ప్రతి ప్రవచనలక్షణమూ, 1950కు పూర్వం ప్రచురితమైన నిఘంటువులు ఎలా గుర్తించెనో, అదే విధంగా రోమా సంఘమునే గుర్తించుచున్నది.</w:t>
      </w:r>
    </w:p>
    <w:p>
      <w:pPr>
        <w:pStyle w:val="ArticleBody"/>
        <w:jc w:val="left"/>
      </w:pPr>
      <w:r>
        <w:rPr>
          <w:rFonts w:ascii="Nirmala UI" w:hAnsi="Nirmala UI" w:eastAsia="Nirmala UI" w:cs="Nirmala UI"/>
        </w:rPr>
        <w:t>ప్రకటన గ్రంథము పదిహేడవ అధ్యాయంలోని మృగము, సంఘము మరియు రాష్ట్రాధికారము యొక్క కలయికకు సంకేతము; అదే మృగముని ప్రతిమ. ఏడు తలలును పది కొమ్ములును గల మృగము, పది రాజులతో కూడిన రాజ్యము (ఐక్యరాజ్యసమితి); దానిపై ఆ స్త్రీ స్వారీ చేసి దానిమీద ఏలుచున్నది. ఆ స్త్రీ పాపసీ, ఆమెను మహా బాబిలోను, వ్యభిచారిణుల తల్లి అని గుర్తింపబడినది. ఈ సంకేతములను గుర్తించిన తరువాత మనము 1798 సంవత్సరమునకు తిరిగి వెళ్ళగలము; బైబిల్ ప్రవచనంలోని రాజ్యముల చివరి ప్రతిరూపణను స్వీకరించుటకై యోహాను తీసికొనిపోబడిన చరిత్రలోని ఆ బిందువుకు.</w:t>
      </w:r>
    </w:p>
    <w:p>
      <w:pPr>
        <w:pStyle w:val="ArticleBody"/>
        <w:jc w:val="left"/>
      </w:pPr>
      <w:r>
        <w:rPr>
          <w:rFonts w:ascii="Nirmala UI" w:hAnsi="Nirmala UI" w:eastAsia="Nirmala UI" w:cs="Nirmala UI"/>
        </w:rPr>
        <w:t>తదుపరి వ్యాసంలో ఆ రాజ్యములను, దానియేలు గ్రంథము రెండవ అధ్యాయంలో వాటి ప్రతినిధిత్వమును, చర్చించెదము.</w:t>
      </w:r>
    </w:p>
    <w:p>
      <w:pPr>
        <w:pStyle w:val="ArticleScripture"/>
        <w:jc w:val="left"/>
      </w:pPr>
      <w:r>
        <w:rPr>
          <w:rFonts w:ascii="Nirmala UI" w:hAnsi="Nirmala UI" w:eastAsia="Nirmala UI" w:cs="Nirmala UI"/>
        </w:rPr>
        <w:t>చరిత్ర వేదికపైకి వచ్చిన ప్రతి జాతికి, ‘జాగరూకుడు మరియు పరిశుద్ధుడు’ యొక్క సంకల్పాన్ని నెరవేర్చునదో లేదో ప్రత్యక్షమగునట్లు, భూమిపై తన స్థానాన్ని ఆక్రమించుటకు అనుమతి కల్పించబడెను. భవిష్యద్వాణి లోకపు మహాసామ్రాజ్యములైన బాబులోను, మీదో-పెర్షియా, గ్రీసు, రోము వాటి ఉదయమును పతనమును పేర్కొనెను. ఇవన్నిటిలోను, తక్కువ శక్తిగల జాతుల విషయములోను వలే, చరిత్ర తన్నుతానే పునరావృతమాయెను. ప్రతిదానికి తన పరీక్షాకాలము కలిగెను; ప్రతిదీ విఫలమాయెను; దాని మహిమ క్షీణించెను; దాని పరాక్రమము తొలగించబడెను; దాని స్థానము మరియొకదిచే ఆక్రమింపబడెను.</w:t>
      </w:r>
    </w:p>
    <w:p>
      <w:pPr>
        <w:pStyle w:val="ArticleScripture"/>
        <w:jc w:val="left"/>
      </w:pPr>
      <w:r>
        <w:rPr>
          <w:rFonts w:ascii="Nirmala UI" w:hAnsi="Nirmala UI" w:eastAsia="Nirmala UI" w:cs="Nirmala UI"/>
        </w:rPr>
        <w:t>జాతులు దేవుని సూత్రాలను నిరాకరించి, ఆ నిరాకరణలోనే తామే తమ నాశనాన్ని కలుగజేసికొనినప్పటికీ, దివ్యమైన, సర్వాధిపత్యముగల సంకల్పం వారి సమస్త కదలికలద్వారా కార్యనిరతమైయున్నదని మాత్రం స్పష్టమైయుండెను.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ఆరు</dc:title>
  <dc:subject>ప్రకటన గ్రంథము పదిహేడు అధ్యాయములోని రహస్యోద్ఘాటన: మహా వ్యభిచారిణి మరియు మృగము గూర్చిన అంతిమ ప్రవచనం</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