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యాభై ఏడు</w:t>
      </w:r>
    </w:p>
    <w:p>
      <w:pPr>
        <w:pStyle w:val="ArticleSubtitle"/>
        <w:jc w:val="left"/>
      </w:pPr>
      <w:r>
        <w:rPr>
          <w:rFonts w:ascii="Nirmala UI" w:hAnsi="Nirmala UI" w:eastAsia="Nirmala UI" w:cs="Nirmala UI"/>
        </w:rPr>
        <w:t>ప్రకటన గ్రంథంలోని ప్రవచనాత్మక రహస్యముల ఆవిష్కరణ: అంత్యకాల ప్రవచనముల గుండా ఒక యాత్ర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2024-01-21</w:t>
      </w:r>
    </w:p>
    <w:p>
      <w:pPr>
        <w:pStyle w:val="ArticleBody"/>
        <w:jc w:val="left"/>
      </w:pPr>
      <w:r>
        <w:rPr>
          <w:rFonts w:ascii="Nirmala UI" w:hAnsi="Nirmala UI" w:eastAsia="Nirmala UI" w:cs="Nirmala UI"/>
        </w:rPr>
        <w:t>ప్రవక్తలందరు లోకాంతము విషయమై పలుకుతారు; ప్రవచనములన్నియు ప్రకటన గ్రంథములో కలసి తుదికి చేరుతాయి. దానియేలు గ్రంథములో నెలకొన్నదే సందేశరేఖ ప్రకటన గ్రంథములోను కొనసాగించబడింది; ఏలయనగా అవి ఒకటే గ్రంథము. ఈ ప్రవచన సూత్రములన్నియు గత వ్యాసములలో దృఢంగా లిఖితమైయున్నవి. ప్రకటన గ్రంథములో, కృపాకాలము ముగియుటకు మునుపుగా, ముద్రించబడి యున్న ఒక ప్రవచనము విప్పబడునని మాకు తెలియజేయబడింది. ఇప్పుడు విప్పబడుచున్న ప్రకటన గ్రంథపు సందేశముతో సంబంధమున్న ప్రవచన అంశములను ఈ వ్యాసములు సమర్పిస్తూ వచ్చుచున్నవి. ఆ సందేశము ఏకైక ప్రవచన సత్యము కాదు; విప్పబడుచున్న ఆ సందేశంలోని ప్రతి అంశము యేసు క్రీస్తు యొక్క ప్రకటనలో భాగంగానే నిలుస్తుంది.</w:t>
      </w:r>
    </w:p>
    <w:p>
      <w:pPr>
        <w:pStyle w:val="ArticleBody"/>
        <w:jc w:val="left"/>
      </w:pPr>
      <w:r>
        <w:rPr>
          <w:rFonts w:ascii="Nirmala UI" w:hAnsi="Nirmala UI" w:eastAsia="Nirmala UI" w:cs="Nirmala UI"/>
        </w:rPr>
        <w:t>కృపాకాలము ముగింపుకు కొద్దికాలం పూర్వమే, “కాలము సమీపమైయున్నది” అనబడిన వేళలో, ఆ సందేశము ముద్రవిప్పబడును. దానియేలు గ్రంథము మరియు ప్రకటన గ్రంథము, ప్రవచనాత్మ యొక్క రచనలలోని వ్యాఖ్యలతో సహితంగా, ప్రవచనా సందేశమునకు ముద్రవిప్పుటకు సంబంధించిన ప్రక్రియ విషయమై అత్యంత స్పష్టతతో బోధించుచున్నవి. ఆ ముద్రవిప్పుటను యూదా గోత్రసింహమే నిర్వహించును; అట్టి కార్యమును చేయునప్పుడు, ఆయన సందేశమును ప్రతిపాదించుటకై క్రమబద్ధమైన విధానమును అనుసరించును. ఏడు ముద్రలతో ముద్రించబడిన బైబిలును తన చేతిలో ధరించినవాడిగా చిత్రింపబడిన తండ్రి నుండి ఆయన ఆ సందేశమును స్వీకరించును. దావీదు వేరు గానూ హతమైయున్న గొఱ్ఱపిల్లగానూ ఉన్న యూదా గోత్రసింహము, తండ్రి చేతిలోనుండి ఆ గ్రంథమును తీసుకొని ముద్రలను తొలగించును.</w:t>
      </w:r>
    </w:p>
    <w:p>
      <w:pPr>
        <w:pStyle w:val="ArticleBody"/>
        <w:jc w:val="left"/>
      </w:pPr>
      <w:r>
        <w:rPr>
          <w:rFonts w:ascii="Nirmala UI" w:hAnsi="Nirmala UI" w:eastAsia="Nirmala UI" w:cs="Nirmala UI"/>
        </w:rPr>
        <w:t>తరువాత యేసు ఆ సందేశమును గబ్రియేలుకి ఇస్తాడు; గబ్రియేలు ఇతర దూతలతోకూడి ఆ సందేశమును ఒక ప్రవక్తకు తెలియజేస్తాడు; ఆ ప్రవక్త దానిని లిఖించి సంఘములకు పంపుతాడు. ప్రవచనా సందేశమును ముద్ర విప్పుటకు సమయము సమీపించినప్పుడు, ఆ ప్రవచనా సందేశమును విప్పుట వలన మూడు దశల పరీక్షాక్రమము ఉద్భవిస్తుంది; అది, ప్రవక్త రచనకు లక్ష్యులైన సంఘములలోనివారిని పరీక్షిస్తుంది; మరియు ఆ సంఘ సభ్యుల వ్యక్తిగత ప్రతిస్పందన ఆధారంగా, వారు తాము రెండు వర్గాలలో ఏదొక వర్గానికి చెందుతారో నిర్ణయించుకుంటారు. ముద్ర విప్పబడిన ఆ సందేశము ద్వారా ఉత్పన్నమైన జ్ఞానవృద్ధిని స్వీకరించువారు "బుద్ధిమంతులు"గా గుర్తింపబడుతారు; దానిని స్వీకరించనివారు దానియేలుచే "దుష్టులు"గా, మత్తయిచే "మూఢులు"గా గుర్తింపబడుతారు.</w:t>
      </w:r>
    </w:p>
    <w:p>
      <w:pPr>
        <w:pStyle w:val="ArticleBody"/>
        <w:jc w:val="left"/>
      </w:pPr>
      <w:r>
        <w:rPr>
          <w:rFonts w:ascii="Nirmala UI" w:hAnsi="Nirmala UI" w:eastAsia="Nirmala UI" w:cs="Nirmala UI"/>
        </w:rPr>
        <w:t>చివరి ప్రవచన రహస్యమునకు ముద్ర విప్పబడుటతో సంబంధమున్న ఈ సమస్త అంశాలు ప్రకటన గ్రంథము పదిహేడు అధ్యాయం తొమ్మిదవ వచనములో పరిశీలింపబడి, ప్రాధాన్యంగా ఉద్ఘాటించబడినవి; ఎందుకనగా, ఆ వచనం ఆరాధకుల రెండు వర్గాలను శోధించబోవు యేసు క్రీస్తు యొక్క ప్రకటనలోని ఒక అంశాన్ని గుర్తించుచున్నది. అది, ఆ వచనంలోని హెచ్చరికా పతాకమును అనుసరించి వచ్చే సందేశాన్ని గ్రహించువారు "జ్ఞానులు" అని పేర్కొనుటద్వారా అట్టి విధంగా చేయుచున్నది.</w:t>
      </w:r>
    </w:p>
    <w:p>
      <w:pPr>
        <w:pStyle w:val="ArticleScripture"/>
        <w:jc w:val="left"/>
      </w:pPr>
      <w:r>
        <w:rPr>
          <w:rFonts w:ascii="Nirmala UI" w:hAnsi="Nirmala UI" w:eastAsia="Nirmala UI" w:cs="Nirmala UI"/>
        </w:rPr>
        <w:t>జ్ఞానముగల మనస్సు ఇక్కడ యున్నది. ఆ ఏడు తలలు, ఆ స్త్రీ కూర్చున్న ఏడు పర్వతములు యగును. మరియు ఏడు రాజులున్నారు: వారిలో ఐదుగురు పడిపోయిరి, ఒక్కడు యున్నాడు, మరియొక్కడు ఇంకా రాలేదు; అతడు వచ్చినప్పుడు కొద్దికాలము నిలిచి యుండవలెను. పూర్వము నుండినది, ఇప్పుడులేనిది యగు మృగము, అదే అష్టమి; అది ఆ ఏడు లోనిదే, నాశనమునకు పోవును. ప్రకటన గ్రంథము 17:9-11.</w:t>
      </w:r>
    </w:p>
    <w:p>
      <w:pPr>
        <w:pStyle w:val="ArticleBody"/>
        <w:jc w:val="left"/>
      </w:pPr>
      <w:r>
        <w:rPr>
          <w:rFonts w:ascii="Nirmala UI" w:hAnsi="Nirmala UI" w:eastAsia="Nirmala UI" w:cs="Nirmala UI"/>
        </w:rPr>
        <w:t>‘జ్ఞానము గల మనస్సు’ అనగా ‘జ్ఞానుల’ మనస్సే. ‘జ్ఞానులు’ జ్ఞానపు పెరుగుదలని గ్రహిస్తారు; మరియు జ్ఞానులు గ్రహించి దుష్టులు తిరస్కరించు సత్యాన్ని గుర్తించే ప్రవచన సూచికకు వెంటనే అనుసరించి ప్రతినిధీకరించబడిన ఆ జ్ఞానపు పెరుగుదల, తదనంతర వచనాలలో ప్రతిపాదితమైన బైబిల్ ప్రవచనంలోని రాజ్యాలకు సంబంధించిన సత్యమే. ఆ వచనాలు బైబిల్ ప్రవచన రాజ్యాల చివరి చిత్రణను ప్రతినిధీకరిస్తాయి; అంత్యదినములలో ముద్ర విప్పబడినది యేమనగా, ఆ ఎనిమిది రాజ్యాలు దానియేలు గ్రంథము రెండవ అధ్యాయములోని బైబిల్ ప్రవచన రాజ్యాల మొదటి చిత్రణలో కూడా ప్రతినిధీకరించబడ్డవని.</w:t>
      </w:r>
    </w:p>
    <w:p>
      <w:pPr>
        <w:pStyle w:val="ArticleBody"/>
        <w:jc w:val="left"/>
      </w:pPr>
      <w:r>
        <w:rPr>
          <w:rFonts w:ascii="Nirmala UI" w:hAnsi="Nirmala UI" w:eastAsia="Nirmala UI" w:cs="Nirmala UI"/>
        </w:rPr>
        <w:t>సత్యోద్ఘాటన, బైబిలు ప్రవచనంలోని రాజ్యాల విషయములో మిల్లర్ యొక్క రత్నాలలో ఒకటిగా నిలిచిన పరిమిత దృక్పథాన్ని నిలబెడుతుంది; అయినప్పటికీ అది పదింతలు ప్రకాశించింది, ఎందుకనగా చరిత్రలో తమ పరిమిత స్థితి నుండే మిల్లరైట్లు గ్రహించినదానికన్నా ఇది మరింత సత్యమును కలిగియున్నది; ఇంకా, ఇది “పది” అనే సంఖ్య సూచించిన ప్రకారము ఒక పరీక్షను ప్రతినిధిత్వం చేయుచున్నది, అలాగే “జ్ఞానముగల మనస్సు యిక్కడ యున్నది” అనే ప్రవేశిక హెచ్చరికయొక్క హెచ్చరిక దీపస్తంభముచేతను; ప్రవచనాత్మకంగా అర్థము చేయబడిన ప్రకారము, అనుగ్రహకాలము ముగింపుకు కొద్దికాలము ముందే ముద్ర విప్పబడిన సందేశము పంపబడిన సంఘములను తదనంతర సత్యము పరీక్షించును.</w:t>
      </w:r>
    </w:p>
    <w:p>
      <w:pPr>
        <w:pStyle w:val="ArticleBody"/>
        <w:jc w:val="left"/>
      </w:pPr>
      <w:r>
        <w:rPr>
          <w:rFonts w:ascii="Nirmala UI" w:hAnsi="Nirmala UI" w:eastAsia="Nirmala UI" w:cs="Nirmala UI"/>
        </w:rPr>
        <w:t>ప్రకటన గ్రంథము పదిహేడవ అధ్యాయములో, యోహాను వెయ్యి రెండువందల అరవై సంవత్సరములపాటు కొనసాగిన పాపల్ అంధకారమనే అరణ్యములోనికి తీసికొనిపోబడెను. ఆ కాలాంతమయిన 1798 సంవత్సరమున అతడు నిలిపియుంచబడ్డాడు; ఇదే అతనిని ప్రకటన గ్రంథము పదమూడవ అధ్యాయములోను నిలిపియుంచిన చారిత్రక దశ.</w:t>
      </w:r>
    </w:p>
    <w:p>
      <w:pPr>
        <w:pStyle w:val="ArticleScripture"/>
        <w:jc w:val="left"/>
      </w:pPr>
      <w:r>
        <w:rPr>
          <w:rFonts w:ascii="Nirmala UI" w:hAnsi="Nirmala UI" w:eastAsia="Nirmala UI" w:cs="Nirmala UI"/>
        </w:rPr>
        <w:t>నేను సముద్రపు ఇసుకమీద నిలిచి నుండితిని, సముద్రమునుండి ఒక మృగము ఎగసి వచ్చుచుండుట చూచితిని; దానికి ఏడు తలలు మరియు పది కొమ్ములు ఉండెను; దాని కొమ్ములపై పది కిరీటములు, దాని తలలపై దూషణ నామము ఉండెను. ప్రకటన గ్రంథము 13:1.</w:t>
      </w:r>
    </w:p>
    <w:p>
      <w:pPr>
        <w:pStyle w:val="ArticleBody"/>
        <w:jc w:val="left"/>
      </w:pPr>
      <w:r>
        <w:rPr>
          <w:rFonts w:ascii="Nirmala UI" w:hAnsi="Nirmala UI" w:eastAsia="Nirmala UI" w:cs="Nirmala UI"/>
        </w:rPr>
        <w:t>"సముద్రపు ఇసుక" 1798 ను సూచించుచున్నది; ఎందుకనగా అది యోహానుకు చూపబడిన చారిత్రక దృష్టికోణమును ప్రతిబింబించుచున్నది—అందులో సముద్ర మృగమైయున్న పోప్ పీఠాధికారం గత కాలానికి సంబంధించినదిగా చూపబడెను, భూమి మృగమైయున్న అమెరికా సంయుక్త రాష్ట్రాలు ఎదిగి వస్తున్నవిగా చూపబడెను, మరియు త్వరలో రాబోయే ఆదివారపు చట్టమందు అది చివరికి డ్రాగను వలె మాటలాడునని. అనంతరం భూమి మృగము లోకమంతటిని "మృగముని బింబము"ను అంగీకరించుటకు బలవంతపరచును; అది మాటలాడి సమస్త ప్రపంచముమీద ఆదివారపు చట్టములను అమలుచేయును.</w:t>
      </w:r>
    </w:p>
    <w:p>
      <w:pPr>
        <w:pStyle w:val="ArticleScripture"/>
        <w:jc w:val="left"/>
      </w:pPr>
      <w:r>
        <w:rPr>
          <w:rFonts w:ascii="Nirmala UI" w:hAnsi="Nirmala UI" w:eastAsia="Nirmala UI" w:cs="Nirmala UI"/>
        </w:rPr>
        <w:t>పాపాధిపత్యం తన శక్తి హరింపబడి, హింసను విరమించుటకు బలవంతపరచబడిన కాలములో, యోహాను డ్రాగన్ స్వరానికి ప్రతిధ్వనించుటకై, అదే క్రూరమై దైవనిందాకరమైన కార్యాన్ని కొనసాగించుటకై పైకి వచ్చుచున్న ఒక నూతన శక్తిని చూచెను. సంఘముమీదను దేవుని ధర్మశాస్త్రముమీదను యుద్ధం చేయబోవు చివరి శక్తియైనది, గొఱ్ఱెపిల్ల కొమ్ములవంటి కొమ్ములుగల ఒక మృగముచేత ప్రతినిధీకరింపబడెను. దానికి పూర్వం వచ్చిన మృగములు సముద్రమునుండి ఉద్భవించెను; కాని ఇది భూమినుండి పైకి వచ్చెను; ఇది తాను సంకేతపరచిన జాతి—యునైటెడ్ స్టేట్స్—యొక్క శాంతియుత ఆవిర్భావాన్ని సూచించుచున్నది. సైన్స్ ఆఫ్ ది టైమ్స్, ఫిబ్రవరి 8, 1910.</w:t>
      </w:r>
    </w:p>
    <w:p>
      <w:pPr>
        <w:pStyle w:val="ArticleBody"/>
        <w:jc w:val="left"/>
      </w:pPr>
      <w:r>
        <w:rPr>
          <w:rFonts w:ascii="Nirmala UI" w:hAnsi="Nirmala UI" w:eastAsia="Nirmala UI" w:cs="Nirmala UI"/>
        </w:rPr>
        <w:t>పదిహేడవ అధ్యాయంలో, బైబిలు ప్రవచనంలోని రాజ్యాల తుద సమర్పణను స్వీకరించుటకై, యోహాను చరిత్ర యొక్క అదే వీక్షణస్థానానికి తీసికొనబడ్డాడు. ఆ వీక్షణస్థానంలో నిలిచిన అతనికి ఆ రాజ్యాలు సమర్పింపబడెను. మొదట అతనికి, మృగము సభయును రాష్ట్రాధికారమును రెండింటినీ నియంత్రించుచున్నదని తెలుపబడెను; ఏలయనగా ఆమె కేవలం ఏడు తలలపైయే కాక, ఏడు పర్వతాలపైయును ఆసీనమై యున్నది. మహా వ్యభిచారిణి యొక్క ఆసీనత ఆమెనే మృగముపై స్వారీచేయుచున్నదని సూచించుచున్నది; మరియు మృగముపై స్వారీచేయువాడే మృగమును నియంత్రించువాడు.</w:t>
      </w:r>
    </w:p>
    <w:p>
      <w:pPr>
        <w:pStyle w:val="ArticleScripture"/>
        <w:jc w:val="left"/>
      </w:pPr>
      <w:r>
        <w:rPr>
          <w:rFonts w:ascii="Nirmala UI" w:hAnsi="Nirmala UI" w:eastAsia="Nirmala UI" w:cs="Nirmala UI"/>
        </w:rPr>
        <w:t>మరియు నీవు చూచిన ఆ స్త్రీ భూమ్యాధిపతులైన రాజులమీద పరిపాలించుచున్న ఆ మహానగరమే. ప్రకటన గ్రంథము 17:18.</w:t>
      </w:r>
    </w:p>
    <w:p>
      <w:pPr>
        <w:pStyle w:val="ArticleBody"/>
        <w:jc w:val="left"/>
      </w:pPr>
      <w:r>
        <w:rPr>
          <w:rFonts w:ascii="Nirmala UI" w:hAnsi="Nirmala UI" w:eastAsia="Nirmala UI" w:cs="Nirmala UI"/>
        </w:rPr>
        <w:t>"reigneth" అనే పదము పట్టుకొని అధీనపరచుకొని పాలించుటనే అర్థమును సూచించును. లగాములను పట్టుకోవడం ద్వారా సవారీదారు మృగముమీద పాలన చలాయించును. పాపత్వము ఏడు తలలమీదను, అలాగే ఏడు పర్వతాలమీదను పాలించుచున్నది. దానియేలు గ్రంథము రెండవ అధ్యాయములో దానియేలు నెబూకద్నెజరునకు నీవే ఆ బంగారపు శిరస్సు అని తెలియజేయును. యెషయా గ్రంథము ఏడవ అధ్యాయములో "శిరస్సు" అనగా రాజు గాని, రాజధాని గాని, లేదా రాజ్యము గాని అర్థమగును.</w:t>
      </w:r>
    </w:p>
    <w:p>
      <w:pPr>
        <w:pStyle w:val="ArticleScripture"/>
        <w:jc w:val="left"/>
      </w:pPr>
      <w:r>
        <w:rPr>
          <w:rFonts w:ascii="Nirmala UI" w:hAnsi="Nirmala UI" w:eastAsia="Nirmala UI" w:cs="Nirmala UI"/>
        </w:rPr>
        <w:t>ఏలయనగా అరామునకు శిరస్సు దమస్కు, దమస్కునకు శిరస్సు రెజిన్; మరియు అరవై ఐదు సంవత్సరములలో ఎఫ్రాయిము విచ్ఛిన్నమై జనముకాకుండును. మరియు ఎఫ్రాయిమునకు శిరస్సు సమార్యా, సమార్యాకు శిరస్సు రెమల్యా కుమారుడు. మీరు నమ్మనియెడల నిశ్చయముగా మీరు స్థాపింపబడరు. యెషయా 7:7, 8.</w:t>
      </w:r>
    </w:p>
    <w:p>
      <w:pPr>
        <w:pStyle w:val="ArticleBody"/>
        <w:jc w:val="left"/>
      </w:pPr>
      <w:r>
        <w:rPr>
          <w:rFonts w:ascii="Nirmala UI" w:hAnsi="Nirmala UI" w:eastAsia="Nirmala UI" w:cs="Nirmala UI"/>
        </w:rPr>
        <w:t>మృగముమీద స్వారీచేయు స్త్రీయగు పాపసత్వము భూమి యందలి సమస్త రాజులపై పరిపాలించుచున్నది. ఆ రాజులు "పది రాజులు"గా సూచింపబడిరి; వారు అంత్యదినముల ద్రాగనుశక్తి. తూరుని వ్యభిచారిణి వారితోనే వ్యభిచారము చేయుచున్నది. ఆ "పది రాజులు" పాపసత్వముయొక్క అధికారాన్ని అంగీకరించునట్లు బలవంతపరచబడ్డారు; అయితే ఆ పది రాజులలో అగ్రరాజు అమేరికా సంయుక్త రాష్ట్రాలే. కాబట్టి అమేరికా సంయుక్త రాష్ట్రాలు ఇశ్రాయేలు యొక్క ఉత్తర పది రాజ్యముల రాజైన అహాబు చేత సైతము ప్రతీకీకరింపబడుచున్నవి. "ఏడు" అనే సంఖ్య "సంపూర్ణము"ను సూచిస్తుంది; మరియు పాపసత్వము భూమి యందలి రాజులమీద పరిపాలించుచున్నదిగా చిత్రింపబడినప్పుడు, ఆమె పది రాజులమీదను పరిపాలించుచు, ఏడు తలలపై ఆసీనురాలై యుండును.</w:t>
      </w:r>
    </w:p>
    <w:p>
      <w:pPr>
        <w:pStyle w:val="ArticleBody"/>
        <w:jc w:val="left"/>
      </w:pPr>
      <w:r>
        <w:rPr>
          <w:rFonts w:ascii="Nirmala UI" w:hAnsi="Nirmala UI" w:eastAsia="Nirmala UI" w:cs="Nirmala UI"/>
        </w:rPr>
        <w:t>ఇదిగో జ్ఞానం గల మనస్సు: అంత్యదినముల జ్ఞానులు ‘గీతపై గీత’ అనే విధానాన్ని అనుసరించుచున్నారు; మరియు ఆ వేశ్య ఆధీనములోనున్న రాజ్యపాలనా వ్యవస్థలకు సంబంధించిన ప్రతి ప్రతీకయు అదే సత్యాన్ని సూచించుచున్నదని వారు గ్రహించుచున్నారు. ఆమె ఏడు పర్వతములమీదను పాలించుచున్నది; అలాగే మిల్లర్‌వాదులు బైబిలు ప్రవచనములో ‘పర్వతము’ను రాజ్యానికి ప్రతీకగా గుర్తించారు; అయితే ప్రతీకములకు ఒకటికంటే ఎక్కువ అర్థములు కలవని వారును గుర్తించారు.</w:t>
      </w:r>
    </w:p>
    <w:p>
      <w:pPr>
        <w:pStyle w:val="ArticleBody"/>
        <w:jc w:val="left"/>
      </w:pPr>
      <w:r>
        <w:rPr>
          <w:rFonts w:ascii="Nirmala UI" w:hAnsi="Nirmala UI" w:eastAsia="Nirmala UI" w:cs="Nirmala UI"/>
        </w:rPr>
        <w:t>పర్వతములు కూడా సంఘమునకు ప్రతీకలుగా నిలుస్తాయి. పవిత్ర గ్రంథములలోని "మహిమగల పరిశుద్ధ పర్వతము" దేవుని సంఘమును సూచిస్తుంది.</w:t>
      </w:r>
    </w:p>
    <w:p>
      <w:pPr>
        <w:pStyle w:val="ArticleScripture"/>
        <w:jc w:val="left"/>
      </w:pPr>
      <w:r>
        <w:rPr>
          <w:rFonts w:ascii="Nirmala UI" w:hAnsi="Nirmala UI" w:eastAsia="Nirmala UI" w:cs="Nirmala UI"/>
        </w:rPr>
        <w:t>యూదా మరియు యెరూషలేము విషయమై ఆమోత్సు కుమారుడైన యెషయా చూచిన వాక్యము. అంత్యదినములలో యెహోవా ఆలయ పర్వతము పర్వతముల శిఖరములపై స్థాపింపబడును; అది కొండలకన్నా ఉన్నతింపబడును; సర్వజాతులు దాని యొద్దకు ప్రవహించెదరు. అనేక ప్రజలు వెళ్ళి చెప్పుదురు: రండి, మనము యెహోవా పర్వతమునకు, యాకోబు దేవుని ఆలయమునకు ఎక్కుదము; ఆయన తన మార్గములను మనకు బోధించును, మనము ఆయన పథములలో నడుచుదము; ఏలయనగా సీయోనులోనుండి ధర్మశాస్త్రము బయలుదేరును, యెహోవా వాక్యము యెరూషలేములోనుండి. యెషయా 2:1-3.</w:t>
      </w:r>
    </w:p>
    <w:p>
      <w:pPr>
        <w:pStyle w:val="ArticleBody"/>
        <w:jc w:val="left"/>
      </w:pPr>
      <w:r>
        <w:rPr>
          <w:rFonts w:ascii="Nirmala UI" w:hAnsi="Nirmala UI" w:eastAsia="Nirmala UI" w:cs="Nirmala UI"/>
        </w:rPr>
        <w:t>"ప్రభువు యొక్క గృహము" ఆయన సంఘమే; అది ఒక "పర్వతము". మహా వ్యభిచారిణి ఏడు పర్వతములపై కూర్చుండియున్నది; దానివలన ఆమె సమస్త రాజులపై పరిపాలించినట్లుగానే సమస్త సంఘములపైను పరిపాలించుచున్నదని గుర్తింపబడుచున్నది. ఆమెకు లోకమంతటిలోని సమస్త సంఘములపైను సమస్త రాష్ట్రములపైను నియంత్రణ కలదు.</w:t>
      </w:r>
    </w:p>
    <w:p>
      <w:pPr>
        <w:pStyle w:val="ArticleBody"/>
        <w:jc w:val="left"/>
      </w:pPr>
      <w:r>
        <w:rPr>
          <w:rFonts w:ascii="Nirmala UI" w:hAnsi="Nirmala UI" w:eastAsia="Nirmala UI" w:cs="Nirmala UI"/>
        </w:rPr>
        <w:t>యెషయా పేర్కొన్న, తనకు “యూదా మరియు యెరూషలేము గూర్చి” కలిగిన ఆ దర్శనము మనము ఇప్పుడే ఉదహరించినదే; అది కొనసాగి, నాలుగవ అధ్యాయములోను అదే వాక్యభాగముగా ఉండుచున్నది. యెషయా ప్రకారము, జనులు “రండి, మనము యెహోవా పర్వతమునకు, యాకోబు దేవుని మందిరమునకు ఎక్కుదము” అని చెప్పు “అదే దినము”యే అది. అదే కాలమందు “ఏడు స్త్రీలు” గుర్తింపబడినవి.</w:t>
      </w:r>
    </w:p>
    <w:p>
      <w:pPr>
        <w:pStyle w:val="ArticleScripture"/>
        <w:jc w:val="left"/>
      </w:pPr>
      <w:r>
        <w:rPr>
          <w:rFonts w:ascii="Nirmala UI" w:hAnsi="Nirmala UI" w:eastAsia="Nirmala UI" w:cs="Nirmala UI"/>
        </w:rPr>
        <w:t>ఆ దినమున ఏడు స్త్రీలు ఒక పురుషునిని పట్టుకొని, మేము మా ఆహారమునే తినెదము, మా వస్త్రములనే ధరించెదము; కాని మా నింద తొలగించుటకై నీ నామముతో మమ్మును పిలువబడనియ్యుమని చెప్పుదురు. ఆ దినమున యెహోవా యొక్క మొగ్గ శోభాయమానముగా మహిమాన్వితముగా నుండును; భూమి ఫలము ఇశ్రాయేలులో తప్పించుకొనినవారికై అత్యుత్తమముగాను సుందరముగాను నుండును. అప్పుడు సీయోనులో మిగిలినవాడును, యెరూషలేములో శేషముగా నిలిచినవాడును, యెరూషలేములో బ్రతికియున్నవారిలో వ్రాయబడిన ప్రతివాడును పరిశుద్ధుడు అని పిలువబడును; యెహోవా సీయోను కుమార్తెల మలినతను కడిగివేసి, తీర్పు ఆత్మచేతను దహన ఆత్మచేతను యెరూషలేము యొక్క రక్తదోషమును దాని మధ్యనుండి శుద్ధపరచునప్పుడు. యెహోవా సీయోను పర్వతమునున్న ప్రతివాసస్థలముమీదను, దాని సమాగమములమీదను, పగటిపూట మేఘమును మరియు పొగను, రాత్రిపూట దహించు అగ్ని యొక్క ప్రకాశమును సృష్టించును; ఏలయనగా సమస్త మహిమమీద ఒక ఆవరణము నుండును. మరియు పగటిపూట వేడినుండి నీడనిచ్చుటకై, తుఫాను మరియు వర్షమునుండి శరణస్థలముగాను, దాచుకొను ఆవరణముగాను ఒక గుడారం నుండును. యెషయా 4:1-6.</w:t>
      </w:r>
    </w:p>
    <w:p>
      <w:pPr>
        <w:pStyle w:val="ArticleBody"/>
        <w:jc w:val="left"/>
      </w:pPr>
      <w:r>
        <w:rPr>
          <w:rFonts w:ascii="Nirmala UI" w:hAnsi="Nirmala UI" w:eastAsia="Nirmala UI" w:cs="Nirmala UI"/>
        </w:rPr>
        <w:t>యెషయా దర్శనమునకు విషయమైన “దినము” అనేది, ప్రకటన గ్రంథము పదకొండవ అధ్యాయములోని గొప్ప భూకంపము యొక్క “గడియ”యే. 2020 జూలై 18నాటి నిరాశనుండి “తిరిగి రండి” అనే హితవును స్వీకరించిన జ్ఞానులు, లేవీయకాండము ఇరవై ఆరులోని ఆవశ్యకతలను నెరవేర్చినవారు, ఏజికేలు యొక్క మొదటి ప్రవచనముచేత కూడబెట్టబడినవారు, ఇస్లాం యొక్క నలుగు గాలులపై ఏజికేలు రెండవ సందేశమును అంగీకరించినప్పుడు ముద్రింపబడుదురు. ఆ తరువాత వారు పరలోకమునకు సంకేత పతాకముగా ఎత్తబడియుదురు, మరియు బబులోనులోనున్న దేవుని ఇతర సంతానం, బబులోనునుండి వెలుపలికి రమ్మని పిలుపునకు ప్రతిస్పందించుటను ఆరంభించుదురు; ఆ పిలుపు భూకంపమునందే ప్రారంభమగును, ఆ భూకంపమైయే త్వరలో రానున్న ఆదివారపు చట్టము. దేవుని యితర మందము బబులోనునుండి వెలుపలికి రమ్మని సందేశము విని, “రండి, మనము యెహోవా పర్వతమునకు, యాకోబు దేవుని మందిరమునకు ఎక్కుదము” అని ప్రకటించుదురు.</w:t>
      </w:r>
    </w:p>
    <w:p>
      <w:pPr>
        <w:pStyle w:val="ArticleBody"/>
        <w:jc w:val="left"/>
      </w:pPr>
      <w:r>
        <w:rPr>
          <w:rFonts w:ascii="Nirmala UI" w:hAnsi="Nirmala UI" w:eastAsia="Nirmala UI" w:cs="Nirmala UI"/>
        </w:rPr>
        <w:t>ఆ "సమయములో" మహా వ్యభిచారిణి తన గీతములను ఆలపించుట ఆరంభించి భూమ్యాధిపతులతో వ్యభిచారము చేయును. గొఱ్ఱెపిల్లయొక్క జీవగ్రంథములో వ్రాయబడని వారు ఆ వ్యభిచారిణిని అనుసరించుదురు; వారి సంఘములు ఆమె అధికారాధీనములోనికి చేరుదురు. ఆ సంఘములను యెషయా "ఏడు స్త్రీలు"గా సూచించెను. ఆ "ఏడు స్త్రీలు" పాపత్వము పాలించబోవు "ఏడు పర్వతములు"యే; అదే సమయంలో అమెరికా సంయుక్త రాష్ట్రాలు సర్వలోకమును మాటలాడునట్టి, సమస్తులకును పాపత్వాధికారముని ముద్రను స్వీకరించునట్లు చేయు మృగముని ప్రతిమను స్థాపించుటకు బలవంతపరచును.</w:t>
      </w:r>
    </w:p>
    <w:p>
      <w:pPr>
        <w:pStyle w:val="ArticleBody"/>
        <w:jc w:val="left"/>
      </w:pPr>
      <w:r>
        <w:rPr>
          <w:rFonts w:ascii="Nirmala UI" w:hAnsi="Nirmala UI" w:eastAsia="Nirmala UI" w:cs="Nirmala UI"/>
        </w:rPr>
        <w:t>ఆ "ఏడు స్త్రీలు ఒక పురుషుని పట్టుకొనెదరు"; ఆ "పురుషుడే" పౌలు "పాపపురుషుడు"గా గుర్తించుచున్న "పురుషుడు". ఆ పరీక్షాకాలమునందు, "యెరూషలేములో నిలిచినవారు పరిశుద్ధులని పిలువబడుదురు; యెరూషలేములో జీవించువారిలో వ్రాయబడియున్న ప్రతివాడును కూడాను." దేవుని ప్రజలు ఆ కాలమునందు పేర్లు జీవపుస్తకమునందు—లోకస్థాపననుండి హతమైన గొఱ్ఱెపిల్ల యొక్క పుస్తకమునందు—వ్రాయబడియున్నవారే. మరియు "పాపపురుషుని" పట్టుకొనువారనే ఇతర వర్గము, ప్రకటన గ్రంథము పదమూడు అధ్యాయమునందు పాపపురుషునిని ఆరాధించువారే.</w:t>
      </w:r>
    </w:p>
    <w:p>
      <w:pPr>
        <w:pStyle w:val="ArticleScripture"/>
        <w:jc w:val="left"/>
      </w:pPr>
      <w:r>
        <w:rPr>
          <w:rFonts w:ascii="Nirmala UI" w:hAnsi="Nirmala UI" w:eastAsia="Nirmala UI" w:cs="Nirmala UI"/>
        </w:rPr>
        <w:t>భూమిమీద నివసించువారందరిలో, ప్రపంచ స్థాపనమునుండి వధింపబడిన గొఱ్ఱెపిల్లయొక్క జీవగ్రంథములో వారి పేర్లు వ్రాయబడని వారు అతనిని ఆరాధించుదురు. చెవి గలవాడు వినునుగాక. ప్రకటన గ్రంథము 13:8, 9.</w:t>
      </w:r>
    </w:p>
    <w:p>
      <w:pPr>
        <w:pStyle w:val="ArticleBody"/>
        <w:jc w:val="left"/>
      </w:pPr>
      <w:r>
        <w:rPr>
          <w:rFonts w:ascii="Nirmala UI" w:hAnsi="Nirmala UI" w:eastAsia="Nirmala UI" w:cs="Nirmala UI"/>
        </w:rPr>
        <w:t>మహా భూకంపము యొక్క "సమయము", అనగా ఆదివారపు చట్ట సంక్షోభము, పరిశోధనాత్మక తీర్పు యొక్క ముగింపే; మరియు ఆ తీర్పు జీవగ్రంథములో మీ పేరు నమోదై కనబడుచున్నదా, లేదా కనబడుటలేదా అన్నదాని మీదనే స్థితిచెంది యున్నది. అందుచేత ఆ కాలములో జీవగ్రంథముతో వారి సంబంధమునుబట్టి ప్రతినిధీకరింపబడిన రెండు వర్గములు తీర్పు యొక్క అంత్య ఘట్టములను సాక్షాత్ నిర్దేశించుచున్నవి. "పాపపురుషుని" ఆశ్రయించువారు, తాము తమ "సొంత అപ്പം తిందురు, తమ సొంత వస్త్రములు ధరించుదురు" అని ప్రకటించుచున్నారు; అయితే వారి ప్రధాన అభిలాష మాత్రం "నీ నామముచేత పిలువబడుట"యే.</w:t>
      </w:r>
    </w:p>
    <w:p>
      <w:pPr>
        <w:pStyle w:val="ArticleBody"/>
        <w:jc w:val="left"/>
      </w:pPr>
      <w:r>
        <w:rPr>
          <w:rFonts w:ascii="Nirmala UI" w:hAnsi="Nirmala UI" w:eastAsia="Nirmala UI" w:cs="Nirmala UI"/>
        </w:rPr>
        <w:t>వారు తమ స్వీయ విశ్వాస-సిద్ధాంత ప్రకటనను (తమ అన్నమును తినుట) మరియు తమ మతపంథీయ అంగీకార-ఘోషణను (తమ స్వీయ వస్త్రము) నిలుపుకొందురు; అయితే "పాపపురుషుని" నామమును అంగీకరింతురు. "పాపపురుషుని" నామము "కాథలిక్"; దాని అర్థము "సార్వత్రికము". "పాపపురుషుని"ను పట్టుకొనువారు "సార్వత్రిక సంఘము"లో భాగమగుటకు కోరుదురు; అది కాథలిక్ సంఘమే. తమ "నింద"ను "తొలగించుటకై" ఆ సంబంధమును ఆశించుదురు.</w:t>
      </w:r>
    </w:p>
    <w:p>
      <w:pPr>
        <w:pStyle w:val="ArticleBody"/>
        <w:jc w:val="left"/>
      </w:pPr>
      <w:r>
        <w:rPr>
          <w:rFonts w:ascii="Nirmala UI" w:hAnsi="Nirmala UI" w:eastAsia="Nirmala UI" w:cs="Nirmala UI"/>
        </w:rPr>
        <w:t>ఆ "నింద" చివరి దినములలో సమస్త సంఘములమీదను సమస్త జనములమీదను పరిపాలించు మృగమునకు సంబంధించిన రెండు ప్రాముఖ్యమైన అంశాలను ప్రస్తావిస్తుంది. ప్రకటన గ్రంథము పదకొండవ అధ్యాయమునందలి "మహా భూకంపమున గడియలో" "మూడవ అపాయం త్వరితంగా వచ్చుచున్నది". ఆ "మూడవ అపాయం" ఇస్లాం. ప్రకటన గ్రంథము పదకొండవ అధ్యాయమునందలి "మహా భూకంపమున గడియలో" ఏడవ బూర మోగును. ఆ ఏడవ బూర ఇస్లాం. బూరలన్నియు సర్వలోక చరిత్ర అంతట బలవంతంగా విధించిన ఆదివారం ఆరాధనపై దేవుడు తీర్పు విధించుటకై వినియోగించిన ప్రవచన సాధనములు గనుక, ఇస్లాం "మహా భూకంపమున గడియలో" ప్రహారము చేయును.</w:t>
      </w:r>
    </w:p>
    <w:p>
      <w:pPr>
        <w:pStyle w:val="ArticleBody"/>
        <w:jc w:val="left"/>
      </w:pPr>
      <w:r>
        <w:rPr>
          <w:rFonts w:ascii="Nirmala UI" w:hAnsi="Nirmala UI" w:eastAsia="Nirmala UI" w:cs="Nirmala UI"/>
        </w:rPr>
        <w:t>త్వరలో రానున్న "ఆదివారం చట్టం" సమయంలో అమెరికా సంయుక్త రాష్ట్రాల "జాతీయ వినాశనం" సంభవించినప్పుడు, "జాతులు ఆగ్రహించును." బైబిలు ప్రవచనములలో జాతులను ఆగ్రహింపజేయునది ఇస్లామే; ఇది ఆదికాండములో ఇస్లాం గురించిన తొలి సూచనచేత ప్రతినిధీకరించబడింది.</w:t>
      </w:r>
    </w:p>
    <w:p>
      <w:pPr>
        <w:pStyle w:val="ArticleScripture"/>
        <w:jc w:val="left"/>
      </w:pPr>
      <w:r>
        <w:rPr>
          <w:rFonts w:ascii="Nirmala UI" w:hAnsi="Nirmala UI" w:eastAsia="Nirmala UI" w:cs="Nirmala UI"/>
        </w:rPr>
        <w:t>యెహోవా దూత ఆమెతో ఇట్లనెను: ఇదిగో, నీవు గర్భవతివై యున్నావు; నీవు కుమారుని ప్రసవింతువు; అతని పేరును ఇష్మాయేలు అని పెట్టవలెను; యెహోవా నీ కష్టమును వినినందున. అతడు ఒక కాటువైన మనిషియై యుండును; అతని చేయి ప్రతివాని మీద యుండును, ప్రతివాని చేయి అతనిమీద యుండును; అతడు తన సహోదరులందరి సమక్షములో నివసించును. ఆదికాండము 16:11, 12.</w:t>
      </w:r>
    </w:p>
    <w:p>
      <w:pPr>
        <w:pStyle w:val="ArticleBody"/>
        <w:jc w:val="left"/>
      </w:pPr>
      <w:r>
        <w:rPr>
          <w:rFonts w:ascii="Nirmala UI" w:hAnsi="Nirmala UI" w:eastAsia="Nirmala UI" w:cs="Nirmala UI"/>
        </w:rPr>
        <w:t>అంత్యకాలముల ‘నింద’ ఇస్లాం మతమే. ప్రపంచంలోని సంఘములు మరియు జాతులు, కాథలిక్ చర్చి ఏలుబడిలో ఉండే ఒక ఐక్యరాజ్య సమితి యొక్క నూతన ప్రపంచ వ్యవస్థ అధీనంలోకి వచ్చును. కాన్స్టాంటైన్ 330 సంవత్సరంలో పోపత్వానికి సింహాసనాన్ని ఇచ్చినట్లుగానే, పోప్ ఈ ఏకప్రపంచ వ్యవస్థపై ఆసీనుడగును. జాతులు ఈ నిర్ణయానికి వచ్చును: ఇస్లాం మానవజాతిపై తెచ్చిన యుద్ధాన్ని ఎదుర్కోవటంలో తమ సామర్థ్యం ఏకీకృత ప్రయత్నముచేత మాత్రమే సాధ్యమగును; ఆ ఏకీకరణ కొరకు ఏదో నైతిక అధికారమునకు అధీనత అవసరం; ఆ నైతిక అధికారము రోమన్ చర్చి కావలెనని సంయుక్త రాష్ట్రాలు పట్టుబడును. 533 సంవత్సరంలో జస్టీనియన్ కాథలిక్ చర్చికి మహా అధికారాన్ని అప్పగించినట్లే, చరిత్ర పునరావృతమగును. 496 సంవత్సరంలో క్లోవిస్ కాథలిక్ చర్చి కొరకు చేసినట్లుగా, సంయుక్త రాష్ట్రాలు తన సైనిక శక్తిచేత లోకమును విధేయతకు బలవంతపరచును. ప్రకటన గ్రంథము పదమూడు అధ్యాయం రెండవ వచనము యొక్క చరిత్ర పునరావృతమగును.</w:t>
      </w:r>
    </w:p>
    <w:p>
      <w:pPr>
        <w:pStyle w:val="ArticleScripture"/>
        <w:jc w:val="left"/>
      </w:pPr>
      <w:r>
        <w:rPr>
          <w:rFonts w:ascii="Nirmala UI" w:hAnsi="Nirmala UI" w:eastAsia="Nirmala UI" w:cs="Nirmala UI"/>
        </w:rPr>
        <w:t>నేను చూచిన మృగము చిరుతపులివలె యుండెను; దాని పాదములు ఎలుగుబంటి పాదములవలె యుండెను, దాని నోరు సింహముని నోరు వలె యుండెను. ఆ డ్రాగన్ తన శక్తిని, తన సింహాసనమును, గొప్ప అధికారమును దానికి ఇచ్చెను. ప్రకటన గ్రంథము 13:2.</w:t>
      </w:r>
    </w:p>
    <w:p>
      <w:pPr>
        <w:pStyle w:val="ArticleBody"/>
        <w:jc w:val="left"/>
      </w:pPr>
      <w:r>
        <w:rPr>
          <w:rFonts w:ascii="Nirmala UI" w:hAnsi="Nirmala UI" w:eastAsia="Nirmala UI" w:cs="Nirmala UI"/>
        </w:rPr>
        <w:t>ఆ బింబము స్థాపింపబడిన తరువాత, ఇస్లాం దాడులచేత ఆగ్రహోద్రిక్తులైన భూమిపైని రాజులు గ్రహించెదరు: ప్రపంచవ్యాప్తంగా మృగముని బింబమును ఉనికిలోనికి రప్పించుటకు ఉపయోగింపబడిన ఇస్లాం పై ఆ సార్వత్రిక ‘నింద’, ‘పాపపురుషుడు’ (యెజబేలు) వాస్తవంగా శ్రద్ధ పెట్టిన ‘నింద’ కాదని. అప్పటికి ఆలస్యమై, యెజబేలు ఇస్లాం విషయమై ఏమాత్రమును పట్టించుకొనదని గాక, హెరోదియా స్నానకర్త యోహానును హతమార్చినట్లే, ఆమె హృదయం ఏలీయాను హతమార్చుటకే ఆకాంక్షించుచున్నదని లోకము తెలిసికొందు.</w:t>
      </w:r>
    </w:p>
    <w:p>
      <w:pPr>
        <w:pStyle w:val="ArticleBody"/>
        <w:jc w:val="left"/>
      </w:pPr>
      <w:r>
        <w:rPr>
          <w:rFonts w:ascii="Nirmala UI" w:hAnsi="Nirmala UI" w:eastAsia="Nirmala UI" w:cs="Nirmala UI"/>
        </w:rPr>
        <w:t>“జ్ఞానమును కలిగిన మనస్సు” అనగా “జ్ఞానుల మనస్సు”; మరియు “జ్ఞానులు” అనగా, యూదా వంశపు సింహము, కృపాకాలము ముగియుటకు కొద్దిముందు, యేసుక్రీస్తు ప్రకటన గ్రంథమునకు ముద్రలను విప్పునప్పుడు ఉత్పన్నమగు “జ్ఞానవృద్ధి”ను గ్రహించువారే.</w:t>
      </w:r>
    </w:p>
    <w:p>
      <w:pPr>
        <w:pStyle w:val="ArticleScripture"/>
        <w:jc w:val="left"/>
      </w:pPr>
      <w:r>
        <w:rPr>
          <w:rFonts w:ascii="Nirmala UI" w:hAnsi="Nirmala UI" w:eastAsia="Nirmala UI" w:cs="Nirmala UI"/>
        </w:rPr>
        <w:t>ఆయన నాతో చెప్పెను: ఈ పుస్తకమందలి ప్రవచనపు వాక్యములను ముద్రింపవద్దు; కాలము సమీపమై యున్నది గనుక. అన్యాయము చేయువాడు ఇంకను అన్యాయము చేయును గాక; మలినుడు ఇంకను మలినముగా ఉండును గాక; నీతిమంతుడు ఇంకను నీతిని ఆచరించును గాక; పరిశుద్ధుడు ఇంకను పరిశుద్ధుడగును గాక. ప్రకటన గ్రంథము 22:10, 11.</w:t>
      </w:r>
    </w:p>
    <w:p>
      <w:pPr>
        <w:pStyle w:val="ArticleBody"/>
        <w:jc w:val="left"/>
      </w:pPr>
      <w:r>
        <w:rPr>
          <w:rFonts w:ascii="Nirmala UI" w:hAnsi="Nirmala UI" w:eastAsia="Nirmala UI" w:cs="Nirmala UI"/>
        </w:rPr>
        <w:t>'స్త్రీ కూర్చున్న ఏడు పర్వతాలు అయిన ఏడు తలలు' అని చెప్పబడినది, పాపత్వము సంఘమును మరియు రాజ్యమును రెండింటినీ ఏలునదనే సత్యాన్ని సూచించుచున్నది. ప్రతీకాలకు ఒకకంటే ఎక్కువ అర్థాలు ఉంటాయి; ప్రతీకాలు ప్రతిపాదించబడిన వాక్యభాగపు సందర్భముచేతనే అవి నిర్వచింపబడి గ్రహింపబడవలెను. ఆ వచనం తలలే పర్వతాలని గుర్తించుచున్నదని ఒక వాదన ఉత్పన్నమవుతుంది; అయితే తలలు (రాజ్యపాలనా కళ) మరియు పర్వతాలు (సంఘపాలనా కళ) మధ్య భేదాన్ని నిర్ధారించుటకు ఏ సమర్థనం ఉంది? ఆ భేదం దానియేలు గ్రంథములోని ఏడవ, ఎనిమిదవ అధ్యాయములలో స్థాపించబడింది. ఏడు అధ్యాయమునందు బహుదైవారాధక రోము గాను పాపత్వ రోము గాను రెండూ, తనకు పూర్వమైన మృగములకంటే 'భిన్నమైనవి'గా గుర్తింపబడ్డవి.</w:t>
      </w:r>
    </w:p>
    <w:p>
      <w:pPr>
        <w:pStyle w:val="ArticleBody"/>
        <w:jc w:val="left"/>
      </w:pPr>
      <w:r>
        <w:rPr>
          <w:rFonts w:ascii="Nirmala UI" w:hAnsi="Nirmala UI" w:eastAsia="Nirmala UI" w:cs="Nirmala UI"/>
        </w:rPr>
        <w:t>ఏడవ అధ్యాయాన్ని ఎనిమిదవ అధ్యాయంపై (వరుస మీద వరుసగా) ఉంచినప్పుడు, ఎనిమిదవ అధ్యాయంలో రోము యొక్క చిన్న కొమ్ము పురుషుడు, స్త్రీ, పురుషుడు, స్త్రీ మధ్య దోలాడుతూ కనిపిస్తుంది. రెండు అధికారాలను ప్రతినిధ్యం చేసే ఒకే చిహ్నం (ఆ చిన్న కొమ్ము). ఆ అధ్యాయాలలో, కొమ్ము ఒక రాజ్యం; రాజ్యం కూడా ఒక తల. ఎనిమిదవ అధ్యాయంలో, ఆ చిన్న కొమ్ము రెండు రాజ్యాలను, బైబిలు ప్రవచనంలోని నాలుగో మరియు ఐదో రాజ్యాలను, ప్రతినిధ్యం చేస్తుంది. ఆ చిన్న కొమ్ము చిహ్నార్థంగా రెండు రాజ్యాలను సూచిస్తుంది; అది సూచించే ఆ రెండు రాజ్యాలు రాష్ట్రపాలన మరియు చర్చపాలనల కూటమిని నిర్దేశించే రాజ్యాలే. ఏడు తలలు, అవే ఏడు పర్వతములు, రెండు రాజ్యాలను సూచిస్తున్నాయి; వాటిలో ఒక రాజ్యం చర్చపాలనయు, మరొకటి రాష్ట్రపాలనయు.</w:t>
      </w:r>
    </w:p>
    <w:p>
      <w:pPr>
        <w:pStyle w:val="ArticleBody"/>
        <w:jc w:val="left"/>
      </w:pPr>
      <w:r>
        <w:rPr>
          <w:rFonts w:ascii="Nirmala UI" w:hAnsi="Nirmala UI" w:eastAsia="Nirmala UI" w:cs="Nirmala UI"/>
        </w:rPr>
        <w:t>దానియేలు గ్రంథము రెండవ అధ్యాయములో, ఈ ప్రవచనాత్మక ప్రతీకాత్మకతకు మరొక సాక్ష్యము కలదు; ఎందుకంటే అక్కడ మిల్లరైట్లు రోము యొక్క నాలుగవ రాజ్యమని అర్థంచేసుకున్న ఆ చివరి రాజ్యము ఇనుము మరియు మట్టిచే ప్రతినిధింపబడినది. ఇనుము, మట్టి కలిసినవిగా చూపబడినను, యథార్థమున ఇనుము మట్టితో కలిసిపోదు. అయినప్పటికీ, “ఇనుము మరియు మట్టి” విషయమై సహోదరి వైట్ వ్యాఖ్యానించునప్పుడు, దానిని సభాధికార తంత్రం మరియు రాష్ట్రాధికార తంత్రముల ప్రతీకగా గుర్తించుచున్నారు; అలానే ఆ ప్రతీక దానియేలు గ్రంథము ఎనిమిదవ అధ్యాయములోని చిన్న కొమ్ముచేతను, పర్వతములుగాను పేర్కొనబడిన ప్రకటన గ్రంథము పదిహేడవ అధ్యాయంలోని తలలచేతను ప్రతినిధింపబడినదై యున్నది.</w:t>
      </w:r>
    </w:p>
    <w:p>
      <w:pPr>
        <w:pStyle w:val="ArticleScripture"/>
        <w:jc w:val="left"/>
      </w:pPr>
      <w:r>
        <w:rPr>
          <w:rFonts w:ascii="Nirmala UI" w:hAnsi="Nirmala UI" w:eastAsia="Nirmala UI" w:cs="Nirmala UI"/>
        </w:rPr>
        <w:t>మనము దేవుని పరిశుద్ధ కార్యము ఇనుము మురికి పాకమట్టితో కలిసిన ప్రతిమయొక్క పాదములచేత సూచింపబడుచున్న కాలమునకు వచ్చియున్నాము. దేవునికి ఒక ప్రజలున్నారు, ఎన్నికైన ప్రజలు; వారి వివేచనము పరిశుద్ధపరచబడవలెను; బునాదిపై దారువు, గడ్డి, పరకలను వేసి వారు అపవిత్రులగకూడదు. దేవుని ఆజ్ఞలయందు విశ్వాసవంతుడైన ప్రతి ఆత్మ మా విశ్వాసమునకు ప్రత్యేక లక్షణము ఏడవ దిన సబ్బతు యని గ్రహించును. ప్రభువు ఆజ్ఞాపించిన ప్రకారము ప్రభుత్వం సబ్బతును గౌరవించియున్నయెడల, అది దేవుని బలమందు నిలిచి, ఒక్కసారిగా పరిశుద్ధులకు అప్పగింపబడిన విశ్వాసమునకు పరిరక్షణగా నిలిచేది. కానీ రాష్ట్రనాయకులు కల్పిత సబ్బతును సమర్థించి నిలబెట్టుదురు, మరియు పోపత్వపు సంతానమైన ఈ ఆచరణతో తమ మతవిశ్వాసమును మేళవించుదురు; దానిని ప్రభువు పరిశుద్ధపరచి ఆశీర్వదించి, మనిషి పరిశుద్ధంగా కాచుకొనుటకై వేరుపరచిన, తాను మరియు తన ప్రజల మధ్య వెయ్యి తరములకు సంకేతముగా నియమించిన సబ్బతుకంటె పై స్థితికి చేర్చి ఉంచుదురు. సంఘకౌశలము మరియు రాష్ట్రకౌశలముల మేళవింపును ఇనుము మరియు మట్టియుచేత సూచింపబడుచున్నది. ఈ కలయిక సంఘాల సమస్త శక్తిని బలహీనపరచుచున్నది. సంఘమునకు రాష్ట్ర శక్తిని అప్పగించుట దుష్ఫలితములను కలుగజేయును. మనుష్యులు దేవుని దీర్ఘశాంతి సీమను దాదాపు దాటియున్నారు. తమ బలమును రాజకీయములయందు వెచ్చించి, పోపత్వముతో ఏకమయ్యారు. కానీ తన ధర్మశాస్త్రమును నిరర్థకముగా చేసిన వారిని దేవుడు శిక్షించు కాలము రానున్నది; వారి దుష్కార్యం వారిమీదకే తిరిగి విరిగి పడును. సప్తదిన అడ్వెంటిస్టు బైబిల్ వ్యాఖ్యానం, సంపుటి 4, 1168, 1169.</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మనకొరకు క్రీస్తు నిర్వర్తించుచున్న కార్యమును, అలాగే మనమీద సాతాను దృఢంగా చేసెడు ఆరోపణలను ప్రతిబింబించే దృశ్యంలో, యెహోషువ మహాయాజకునిగా నిలిచి, దేవుని ఆజ్ఞలను కాపాడుచున్న ప్రజల తరఫున విన్నపము చేస్తున్నాడు. అదే సమయములో సాతాను దేవుని ప్రజలను మహా పాపులని చూపిస్తూ, జీవితాంతకాలమంతటా వారిని ప్రలోభపెట్టి చేయించిన పాపాల జాబితాను దేవుని సన్నిధిలో సమర్పించి, వారి అతిక్రమాల కారణంగా వారిని నాశనమునకు తన చేతికి అప్పగించబడవలెనని బలంగా నొక్కి చెబుతున్నాడు. దుష్టత యొక్క కూటమి ఎదురుగా శ్రుశూషక దూతలచేత వారికి రక్షణ కలగకూడదని వత్తిడి చేస్తున్నాడు. లోకముతో కలిపి దేవుని ప్రజలను గుత్తలుగా కట్టి బంధింపజేయలేక, వారు తనకు సంపూర్ణ విధేయత అర్పించునట్లు చేయలేనందున, అతడు కోపముతో కక్కిరిస్తున్నాడు. రాజులు, పాలకులు, గవర్నర్లు తమమీదనే అన్తిక్రీస్తు యొక్క ముద్రను ముద్రించుకొని, దేవుని ఆజ్ఞలను గైకొని యేసు యొక్క విశ్వాసము కలిగిన పరిశుద్ధులతో యుద్ధము చేయుటకై బయలుదేరే ఆ పెద్ద నాగుగా చిత్రింపబడుతున్నారు. దేవుని ప్రజలపట్ల తమ శత్రుత్వములో, క్రీస్తు స్థానమున బరబ్బాను ఎన్నుకొనిన దోషములోను తాము దోషులమని తాము తామే వ్యక్తపరచుచున్నారు.</w:t>
      </w:r>
    </w:p>
    <w:p>
      <w:pPr>
        <w:pStyle w:val="ArticleScripture"/>
        <w:jc w:val="left"/>
      </w:pPr>
      <w:r>
        <w:rPr>
          <w:rFonts w:ascii="Nirmala UI" w:hAnsi="Nirmala UI" w:eastAsia="Nirmala UI" w:cs="Nirmala UI"/>
        </w:rPr>
        <w:t>దేవునికి లోకముతో వివాదమున్నది. తీర్పు కూర్చునునప్పుడు, గ్రంథములు తెరచబడునప్పుడు, ఆయన పరిష్కరించవలసిన భయానకమైన లెక్క యున్నది; మనుష్యులు సాతానిక భ్రాంతులచేతను వంచనలచేతను అంధులై మంత్రముగ్ధులై యుండకపోయినయెడల, అదే విషయము ఇప్పుడే లోకమును భయపెట్టి వణికించెడి. తన ఏకైకజనుడైన కుమారుని మరణ విషయమై దేవుడు లోకమును లెక్కకు పిలుచును; వాస్తవములో లోకము ఆయనను పునరాయ శిలువవేసి, ఆయన ప్రజలను హింసించుటలో ఆయనను బహిరంగ అవమానమునకు గురిచేసియున్నది. తన పరిశుద్ధుల వ్యక్తిత్వములో లోకము క్రీస్తును తిరస్కరించియున్నది; ప్రవక్తల, అపొస్తలుల, సందేశకుల సందేశములను తిరస్కరించుటయందు ఆయన సందేశములను నిరాకరించియున్నది. క్రీస్తుతో సహకారులైయున్న వారిని వారు తిరస్కరించిరి; ఇందుకు వారు లెక్కనివ్వవలెను. టెస్టిమోనీస్ టు మినిస్టర్స్,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యాభై ఏడు</dc:title>
  <dc:subject>ప్రకటన గ్రంథంలోని ప్రవచనాత్మక రహస్యముల ఆవిష్కరణ: అంత్యకాల ప్రవచనముల గుండా ఒక యాత్ర</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