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ఎనిమిది</w:t>
      </w:r>
    </w:p>
    <w:p>
      <w:pPr>
        <w:pStyle w:val="ArticleSubtitle"/>
        <w:jc w:val="left"/>
      </w:pPr>
      <w:r>
        <w:rPr>
          <w:rFonts w:ascii="Nirmala UI" w:hAnsi="Nirmala UI" w:eastAsia="Nirmala UI" w:cs="Nirmala UI"/>
        </w:rPr>
        <w:t>ముద్ర విప్పబడిన జ్ఞానం: ప్రవచనములోని త్రివిధ ఐక్యము మరియు 666 యొక్క మర్మముని అన్వేషణ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చరిత్రలోను ప్రవచనంలోను రోము ఎల్లప్పుడూ ఎనిమిదవదిగా ఎదిగి, ఏడింటిలోనిదే అని, అనేక సాక్షుల సాక్ష్యముచేత ఇది స్థిరపరచబడింది. ఈ చిహ్నమునకు సంబంధించిన ప్రవచనాత్మక గూఢార్థము, కృపాకాలము ముగియుటకు సరిగ్గా ముందుగా యూదా గోత్రపు సింహము ముద్రలను విప్పి అనావరణం చేయు విషయములలో ఒక భాగమై యున్నది. క్రీస్తు ఎన్నటికిని మారడు; మరియు మిల్లరైట్ చరిత్రలోని మొదటి నిరాశయందును మహా నిరాశయందును, ఆ నిరాశ యొక్క రహస్యానికి వివరణనిచ్చిన సత్యమును ఆయన ప్రకటించెను.</w:t>
      </w:r>
    </w:p>
    <w:p>
      <w:pPr>
        <w:pStyle w:val="ArticleBody"/>
        <w:jc w:val="left"/>
      </w:pPr>
      <w:r>
        <w:rPr>
          <w:rFonts w:ascii="Nirmala UI" w:hAnsi="Nirmala UI" w:eastAsia="Nirmala UI" w:cs="Nirmala UI"/>
        </w:rPr>
        <w:t>మిల్లరైట్ చరిత్రలోని మొదటి నిరాశ అనంతరం, 1843 చార్ట్‌లో ప్రదర్శించబడిన కొన్ని లెక్కలలో ఉన్న ఒక పొరపాటుపైనుంచి ఆయన తన చేయి తీసివేశాడు. ఆ పొరపాటు, ఆ నిరాశను కలిగించిన ప్రవచనా అపార్థాన్ని సూచించింది. చివరికి మిల్లరైట్లు అనేక అవగాహనలకు నడిపింపబడ్డారు; వాటివలన ఇరవై మూడు వందల దినముల ప్రారంభ తేదీ దృఢంగా స్థాపించబడింది. సిలువ యొక్క దినాంకంపై ప్రధానంగా ఆధారపడిన దృఢమైన ప్రారంభ బిందువుతో, 1843ను గుర్తించుటకు తాము వినియోగిస్తున్న అదే ప్రవచనా సాక్ష్యం వాస్తవానికి 1844నేకాక 1844 అక్టోబర్ 22వ తేదీనే కూడా నిర్ధారిస్తున్నదని వారు అప్పుడు చూశారు.</w:t>
      </w:r>
    </w:p>
    <w:p>
      <w:pPr>
        <w:pStyle w:val="ArticleBody"/>
        <w:jc w:val="left"/>
      </w:pPr>
      <w:r>
        <w:rPr>
          <w:rFonts w:ascii="Nirmala UI" w:hAnsi="Nirmala UI" w:eastAsia="Nirmala UI" w:cs="Nirmala UI"/>
        </w:rPr>
        <w:t>రెండవదైన మహా నిరాశ తరువాత, 1844 అక్టోబర్ 22నే క్రీస్తు ద్వితీయాగమనమని వారు తప్పుగా ప్రకటించినద్వారా ఉద్భవించిన ప్రవచనాత్మక సమస్త చిక్కుముడులకు సమాధానమైన ఒక సత్యాన్ని ప్రభువు మరల వెల్లడించెను. ప్రభువు పరిశుద్ధస్థలము విషయాన్ని, దానితో అనుబంధిత సత్యములను తెరచి చూపెను; అట్లుగా మహా నిరాశ వివరింపబడెను.</w:t>
      </w:r>
    </w:p>
    <w:p>
      <w:pPr>
        <w:pStyle w:val="ArticleScripture"/>
        <w:jc w:val="left"/>
      </w:pPr>
      <w:r>
        <w:rPr>
          <w:rFonts w:ascii="Nirmala UI" w:hAnsi="Nirmala UI" w:eastAsia="Nirmala UI" w:cs="Nirmala UI"/>
        </w:rPr>
        <w:t>సమాజముగా మనము ప్రవచనాల యందు శ్రద్ధావంతులైన విద్యార్థులమై యుండవలెను; దానియేలు మరియు యోహాను దర్శనములలో వెల్లడి చేయబడిన పరిశుద్ధస్థల విషయమై విశదజ్ఞానము పొందువరకు మనము విశ్రమించకూడదు. ఈ విషయం మన ప్రస్తుత స్థితి మరియు కార్యముపై మహా వెలుగు ప్రసరించుచు, మన గత అనుభవములలో దేవుడు మనలను నడిపించెనని అసందిగ్ధమైన సాక్ష్యమును ఇస్తుంది. 1844 నాటి మన నిరాశను ఇదే వివరిస్తూ, మనము ఊహించినట్లుగా శుద్ధి చేయబడవలసినది భూమి కాదని మనకు చూపించుచున్నది; కాని ఆ కాలమందు క్రీస్తు పరలోక పరిశుద్ధస్థలములోని అత్యంత పరిశుద్ధ స్థలములో ప్రవేశించి, అక్కడ తన యాజక పదవియొక్క సమాపన కార్యమును నిర్వహించుచున్నాడని తెలియజేయుచున్నది. ఇది దానియేలు ప్రవక్తతో దూత పలికిన మాటల నెరవేర్పు: 'రెండు వేల మూడు వందల దినములు వరకును; అప్పుడు పరిశుద్ధస్థలము శుద్ధి చేయబడును.'</w:t>
      </w:r>
    </w:p>
    <w:p>
      <w:pPr>
        <w:pStyle w:val="ArticleScripture"/>
        <w:jc w:val="left"/>
      </w:pPr>
      <w:r>
        <w:rPr>
          <w:rFonts w:ascii="Nirmala UI" w:hAnsi="Nirmala UI" w:eastAsia="Nirmala UI" w:cs="Nirmala UI"/>
        </w:rPr>
        <w:t>“మొదటి, రెండవ, మూడవ దూతల సందేశములకు సంబంధించి మన విశ్వాసము సరియైనదే. మనం దాటి వచ్చిన మహత్తర మైలురాళ్లు అచంచలమైనవి. నరకసైన్యాలు వాటిని వాటి పునాదుల నుండే పీయించి తొలగించుటకు ప్రయత్నించి, తాము విజయము సాధించితిమని ఆలోచనలో విజయోత్సాహపడినను, అయినప్పటికీ వారు విజయము సాధించరు. ఈ సత్యస్థంభములు శాశ్వత పర్వతములవలె దృఢముగా నిలిచియుంటవి; సాతాను మరియు అతని సైన్యముతో కలిసిన మనుష్యుల సమస్త యత్నములచేత కూడ అవి కదలింపబడవు. మనం ఎంతో నేర్చుకొనగలము; ఇవి యిలాగే ఉన్నవో లేదో చూచుటకై నిరంతరం పవిత్ర లేఖనములను పరిశోధించుటవలెను. దేవుని ప్రజలు ఇప్పుడు తమ దృష్టిని పరలోక పరిశుద్ధమందిరంపైనే స్థిరపరచవలెను; అక్కడ తీర్పు కార్యములో మన గొప్ప మహాయాజకుని తుదిశుశ్రూష కొనసాగుచున్నది,—అక్కడ ఆయన తన ప్రజల కొరకు మధ్యవర్తిత్వము చేయుచున్నాడు.” రివ్యూ అండ్ హెరాల్డ్, నవంబర్ 27, 1883.</w:t>
      </w:r>
    </w:p>
    <w:p>
      <w:pPr>
        <w:pStyle w:val="ArticleBody"/>
        <w:jc w:val="left"/>
      </w:pPr>
      <w:r>
        <w:rPr>
          <w:rFonts w:ascii="Nirmala UI" w:hAnsi="Nirmala UI" w:eastAsia="Nirmala UI" w:cs="Nirmala UI"/>
        </w:rPr>
        <w:t>సిలువపెట్టబడినప్పుడు శిష్యులకు కలిగిన నిరాశ, సిలువపై క్రీస్తు స్థాపించవలసిన రాజ్యమును గూర్చి వారికున్న తప్పు అవగాహనపై ఆధారపడి యుండెను. యోహాను స్నానికుడి యును అపొస్తలుడైన పౌలు యొక్క సేవయును, అక్షరార్థ ఇశ్రాయేలు మరియు అక్షరార్థ భూమ్య పరిశుద్ధమందిరమును గూర్చిన యుగవ్యవస్థ, ఆత్మీయ ఇశ్రాయేలు మరియు ఆత్మీయ పరలోక పరిశుద్ధమందిరమునకు పరివర్తనము పొందినదని గుర్తించి ప్రకటించుటను కూడా కలిగియుండెను. యూదా గోత్రపు సింహము "జ్ఞానులకు" నిరాశను ఎల్లప్పుడును వివరించును. రోము "ఎనిమిదవదైయున్నది గాని ఏడింటిలోనిది" అనెను ప్రవచన గూఢోక్తికి వివరణ, జూలై 18, 2020 నాటి నిరాశను వివరిచుటకై యూదా గోత్రపు సింహము నిర్వహించుచున్న కార్యములో ఒక భాగమై యున్నది.</w:t>
      </w:r>
    </w:p>
    <w:p>
      <w:pPr>
        <w:pStyle w:val="ArticleBody"/>
        <w:jc w:val="left"/>
      </w:pPr>
      <w:r>
        <w:rPr>
          <w:rFonts w:ascii="Nirmala UI" w:hAnsi="Nirmala UI" w:eastAsia="Nirmala UI" w:cs="Nirmala UI"/>
        </w:rPr>
        <w:t>మిల్లరైట్లు రోమ్‌ను బైబిల్ ప్రవచనంలోని నాల్గవ రాజ్యంగా చూశారు; అలాగే పగనిజం మరియు పాపత్వం మధ్య ఉన్న తేడాను గుర్తించారు; అయితే పాపల్ రోమ్‌ను బైబిల్ ప్రవచనంలోని ఐదవ రాజ్యంగా చూడలేకపోయారు. 1844 తరువాత కొద్దికాలంలోనే, పయనీర్లు అమెరికా సంయుక్త రాష్ట్రాలే బైబిల్ ప్రవచనంలోని తదుపరి రాజ్యమని గ్రహించారు.</w:t>
      </w:r>
    </w:p>
    <w:p>
      <w:pPr>
        <w:pStyle w:val="ArticleBody"/>
        <w:jc w:val="left"/>
      </w:pPr>
      <w:r>
        <w:rPr>
          <w:rFonts w:ascii="Nirmala UI" w:hAnsi="Nirmala UI" w:eastAsia="Nirmala UI" w:cs="Nirmala UI"/>
        </w:rPr>
        <w:t>ఆ గుర్తింపు 1850 పయనీర్ చార్టులో చిత్రీకరించబడింది; అయితే, ప్రకటన గ్రంథము పదిహేడు అధ్యాయములో ప్రతినిధీకరించబడిన ప్రకారంగా బైబిలు ప్రవచనంలోని రాజ్యముల సంపూర్ణ చిత్రణను గుర్తించు వారి సామర్థ్యం, వారు గ్రహించగల శక్తికి అతీతమైయుండెను; ఎందుకనగా, 1863లో “ఏడు కాలములు”ను వారు నిరాకరించిన తరువాత, లవోదిక్యా అరణ్యంలో వారు సంచరించుటను ఆరంభించిరి.</w:t>
      </w:r>
    </w:p>
    <w:p>
      <w:pPr>
        <w:pStyle w:val="ArticleScripture"/>
        <w:jc w:val="left"/>
      </w:pPr>
      <w:r>
        <w:rPr>
          <w:rFonts w:ascii="Nirmala UI" w:hAnsi="Nirmala UI" w:eastAsia="Nirmala UI" w:cs="Nirmala UI"/>
        </w:rPr>
        <w:t>ప్రాచీన ఇశ్రాయేలు చరిత్ర, ఆడ్వెంటిస్ట్ సమూహము యొక్క గత అనుభవముకు ఒక తేటతెల్ల దృష్టాంతము. దేవుడు ఐగుప్తుదేశమునుండి ఇశ్రాయేలీయుల సంతానాన్ని ఎలాగు నడిపించెనో, అట్లే ఆడ్వెంటు ఉద్యమములో తన ప్రజలను నడిపించాడు. మహా నిరాశలో వారి విశ్వాసము, ఎర్ర సముద్రము ఎదుట హెబ్రీయుల విశ్వాసము పరీక్షింపబడినట్లే పరీక్షింపబడింది. తమ గత అనుభవమంతటా వారితో కూడ ఉన్న ఆ మార్గదర్శక హస్తమునందు వారు అప్పటికీ నమ్మకము ఉంచియుండినయెడల, దేవుని రక్షణను వారు దర్శించియుండేవారు. 1844లో కార్యములో ఏకముగా శ్రమించిన వారందరును మూడవ దూత యొక్క సందేశమును స్వీకరించి, పరిశుద్ధాత్మ శక్తిలో దానిని ప్రకటించి యుండినయెడల, ప్రభువు వారి ప్రయత్నములతో ప్రబలముగా క్రియచేసి యుండేవాడు. వెలుగుయొక్క ప్రవాహము లోకమంతటికి పారబోసబడేది. ఏళ్ల క్రితమే భూమి నివాసులు హెచ్చరింపబడియుండేవారు, అంతిమ కార్యము పూర్తయియుండేది, మరియు తన ప్రజల విమోచనార్థం క్రీస్తు వచ్చియుండేవాడు.</w:t>
      </w:r>
    </w:p>
    <w:p>
      <w:pPr>
        <w:pStyle w:val="ArticleScripture"/>
        <w:jc w:val="left"/>
      </w:pPr>
      <w:r>
        <w:rPr>
          <w:rFonts w:ascii="Nirmala UI" w:hAnsi="Nirmala UI" w:eastAsia="Nirmala UI" w:cs="Nirmala UI"/>
        </w:rPr>
        <w:t>"ఇశ్రాయేలు జనులు అరణ్యంలో నలభై సంవత్సరములు సంచరించుట దేవుని చిత్తము కాదు; వారిని ఆయన నేరుగా కనాను దేశమునకు నడిపించి, అక్కడ వారిని పరిశుద్ధులైన, సంతోషముగల ప్రజలుగా స్థాపించుటకే ఆయన ఆశయము. అయితే, ‘అవిశ్వాసము నిమిత్తము వారు ప్రవేశింపలేకపోయిరి.’ హెబ్రీయులకు 3:19. వారి వెనుదిరుగుదలచేతను మతత్యాగముచేతను వారు అరణ్యంలో నశించిరి; వాగ్దానదేశములో ప్రవేశింపుటకై యితరులు లేపబడియిరి. అదేవిధముగా, క్రీస్తు రాకడ ఇంత కాలము ఆలస్యమగుటయు, ఆయన ప్రజలు ఈ పాపముతోను దుఃఖముతోను నిండిన లోకములో ఇంతయెన్నో సంవత్సరములు నిలిచియుండుటయు దేవుని చిత్తము కాదు. కాని అవిశ్వాసమువల్ల వారు దేవుని నుండి విడదీయబడియిరి. ఆయన వారికి అప్పగించిన కార్యమును చేయుటకు వారు నిరాకరించినందున, సందేశమును ప్రకటించుటకై యితరులు లేపబడియిరి. లోకమియెడల కరుణచేత, దేవుని కోపము కుమ్మరింపబడుటకు ముందుగా పాపులు హెచ్చరికను ఆలకించుటకును, ఆయనలో ఆశ్రయమును పొందుటకును అవకాశము కలుగునట్లు, యేసు తన రాకడను ఆలసింపజేయుచున్నాడు." The Great Controversy, 458.</w:t>
      </w:r>
    </w:p>
    <w:p>
      <w:pPr>
        <w:pStyle w:val="ArticleBody"/>
        <w:jc w:val="left"/>
      </w:pPr>
      <w:r>
        <w:rPr>
          <w:rFonts w:ascii="Nirmala UI" w:hAnsi="Nirmala UI" w:eastAsia="Nirmala UI" w:cs="Nirmala UI"/>
        </w:rPr>
        <w:t>జేమ్స్ మరియు ఎలెన్ వైట్ ఇద్దరూ, ఆ ఉద్యమము 1856 నాటికి లవోదికయ స్థితి గల ఉద్యమముగా మారిపోయినదని గుర్తించారు; అంతకుముందు ఉన్న భాగములో ఆమె ఇలా పేర్కొంది: "1844లో ఆ కార్యములో ఏకముగా శ్రమించిన వారందరు మూడవ దూత యొక్క సందేశమును స్వీకరించి, దానిని పవిత్రాత్మ యొక్క శక్తిలో ప్రకటించి యుండినయెడల, ప్రభువు వారి యత్నములతో శక్తివంతముగా కార్యంచేసియుండెను." తరువాత ఆమె, "అదేవిధముగా," ప్రాచీన ఇశ్రాయేలు ప్రదర్శించిన "వెనుకడుగు మరియు ధర్మత్యాగం" వలన, ప్రాచీన ఇశ్రాయేలు "అరణ్యంలో నశించెను" అని అంటుంది. ఆ భాగము, "మధ్యరాత్రి కేక" సందేశమును ప్రకటించిన వారు ఇంకా జీవించి ఉన్న కాలమునే, లవోదికయ స్థితిలోని అడ్వెంటిజం అరణ్యంలో తిరుగాడుట ప్రారంభించినదని సూచిస్తున్నది.</w:t>
      </w:r>
    </w:p>
    <w:p>
      <w:pPr>
        <w:pStyle w:val="ArticleBody"/>
        <w:jc w:val="left"/>
      </w:pPr>
      <w:r>
        <w:rPr>
          <w:rFonts w:ascii="Nirmala UI" w:hAnsi="Nirmala UI" w:eastAsia="Nirmala UI" w:cs="Nirmala UI"/>
        </w:rPr>
        <w:t>ఈ రోజుల్లో దైవశాస్త్రజ్ఞులు (పండితులు) ప్రకటన గ్రంథము పదిహేడు అధ్యాయానికి విభిన్న అన్వయాలను గుర్తిస్తున్నారు; అవి జెస్యూట్లు ఆవిష్కరించిన భవిష్యవాద పద్ధతినుండి ఉద్భవించినవో, లేదా అపస్థాత ప్రొటెస్టాంటిజం యొక్క దూషిత దైవశాస్త్ర ఆచరణలనుండి పుట్టినవో. ప్రకటన గ్రంథము పదిహేడు అధ్యాయంలోని ప్రతీకలు అత్యంత సరళమైనవే. అవసరమైన ప్రతీకలను మేము గుర్తించినందున, అక్కడ ప్రతినిధింపబడియున్న రాజ్యాలయొద్దకు తిరిగి వెళ్లి, వాటిని దానియేలు రెండవ అధ్యాయంలోని రాజ్యాలతో సరిపోల్చుదము; ఎందుకనగా యేసు ఎల్లప్పుడును ఏ విషయమునకు అంత్యమును దాని ఆరంభముచేతనే తెలియజేయుచున్నాడు.</w:t>
      </w:r>
    </w:p>
    <w:p>
      <w:pPr>
        <w:pStyle w:val="ArticleScripture"/>
        <w:jc w:val="left"/>
      </w:pPr>
      <w:r>
        <w:rPr>
          <w:rFonts w:ascii="Nirmala UI" w:hAnsi="Nirmala UI" w:eastAsia="Nirmala UI" w:cs="Nirmala UI"/>
        </w:rPr>
        <w:t>మరియు రాజులు ఏడుగురు ఉన్నారు; వారిలో అయిదుగురు పతనమయ్యిరి, ఒకడు ఉన్నాడు, మరొకడు ఇంకా రాలేదు; అతడు వచ్చినప్పుడు కొద్దికాలము నిలిచియుండవలెను. మరియు ఉండెను గాని ఇప్పుడు లేడు అను ఆ మృగమే ఎనిమిదవది; అది ఏడుగురిలోనిదే, మరియు నాశనములోనికి పోవుచున్నది. నీవు చూచిన పది కొమ్మలు పది మంది రాజులు; వారు ఇంకా రాజ్యమును పొందలేదు; కాని వారు మృగముతో కూడ రాజులవలె ఒక ఘడియకాలము అధికారము పొందుదురు. ప్రకటన గ్రంథము 17:10-12.</w:t>
      </w:r>
    </w:p>
    <w:p>
      <w:pPr>
        <w:pStyle w:val="ArticleBody"/>
        <w:jc w:val="left"/>
      </w:pPr>
      <w:r>
        <w:rPr>
          <w:rFonts w:ascii="Nirmala UI" w:hAnsi="Nirmala UI" w:eastAsia="Nirmala UI" w:cs="Nirmala UI"/>
        </w:rPr>
        <w:t>మూడవ వచనములో యోహాను ఆత్మలో 1798 సంవత్సరమునకు తీసికొనిపోబడెను. చరిత్రలో ఆ దృష్టికోణమునుండి, అప్పటికే ఐదు రాజ్యాలు పతనమైపోయినవని అతనికి తెలుపబడెను. ఆ రాజ్యాలు బాబిలోను, మాదయ-పార్స్యము, యవనము, అన్యమత రోము, మరియు పాపత్వ రోము. విలియం మిల్లర్ పదిహేడవ అధ్యాయములోని ఈ భాగమును విప్పి అర్థం చేసికొనలేకపోయెను; ఎందుకనగా పాపత్వ రోము అన్యమత రోమునకు భిన్నమైన ప్రత్యేక రాజ్యమని ఆయన గుర్తించలేకపోయెను. అయినప్పటికీ ఆ క్రమము ప్రకటన గ్రంథములోని పన్నెండవ మరియు పదమూడవ అధ్యాయములలో వివరించబడెను; ఎందుకనగా పన్నెండవ అధ్యాయమందలి నాగము అన్యమత రోమును సూచించెను, పదమూడవ అధ్యాయములో సముద్రమునుండి వచ్చిన మృగము అదే పాపత్వము, భూమినుండి వచ్చిన మృగము అమెరికా సంయుక్త రాష్ట్రాలే. సహోదరి వైట్ ఈ మూడును—నాగము, మృగము, తప్పుడు ప్రవక్త—గా గుర్తించుచున్నారు. తన సాక్ష్యము అందించుచు ఆమె రాజ్యాల క్రమమును నిర్దేశించుచున్నారు; ఆ క్రమము మనము ప్రకటన గ్రంథము పదిహేడవ అధ్యాయమునకు చేయుచున్న అన్వయముతో ఏకీభవించుచున్నది.</w:t>
      </w:r>
    </w:p>
    <w:p>
      <w:pPr>
        <w:pStyle w:val="ArticleScripture"/>
        <w:jc w:val="left"/>
      </w:pPr>
      <w:r>
        <w:rPr>
          <w:rFonts w:ascii="Nirmala UI" w:hAnsi="Nirmala UI" w:eastAsia="Nirmala UI" w:cs="Nirmala UI"/>
        </w:rPr>
        <w:t>మహా ఎర్ర డ్రాగను, చిరుతసదృశ మృగము, అలాగే గొర్రెపిల్లవంటి కొమ్ములతో కూడిన మృగము అనే ప్రతీకల రూపమున, దేవుని ధర్మశాస్త్రమును తొక్కివేయడంలోను ఆయన ప్రజలను హింసించడంలోను విశేషముగా నిమగ్నమగు భౌమ ప్రభుత్వములు యోహానుకు చూపబడిరి. ఆ సమరం కాలాంతమువరకు సాగుచున్నది. పవిత్ర స్త్రీయు ఆమె సంతానముచేత సూచింపబడిన దేవుని ప్రజలు, అత్యంత స్వల్పసంఖ్యలోనున్నవారిగా చూపబడిరి. చివరి దినములలో శేషము మాత్రమె మిగిలి యుండెను. వీరిని గూర్చి యోహాను, ‘దేవుని ఆజ్ఞలను కాపాడుచు, యేసుక్రీస్తుయొక్క సాక్ష్యమును కలిగియున్నవారు’ని పలుకుచున్నాడు.</w:t>
      </w:r>
    </w:p>
    <w:p>
      <w:pPr>
        <w:pStyle w:val="ArticleScripture"/>
        <w:jc w:val="left"/>
      </w:pPr>
      <w:r>
        <w:rPr>
          <w:rFonts w:ascii="Nirmala UI" w:hAnsi="Nirmala UI" w:eastAsia="Nirmala UI" w:cs="Nirmala UI"/>
        </w:rPr>
        <w:t>విగ్రహారాధనద్వారా, మరియు ఆ తరువాత పాపస్వామ్యముద్వారా, సాతాను దేవుని విశ్వాసవంతులైన సాక్షులను భూమి మీదనుండి తుడిచివేయుటకై అనేక శతాబ్దములు తన శక్తిని ప్రయోగించెను. విగ్రహారాధకులును పాపస్వామ్యస్తులును అదే డ్రాగను ఆత్మచేత ప్రేరేపింపబడిరి. వీరిలో తేడా ఒక్కటే; అదేనగా, దేవునికి సేవచేయుచున్నట్లు నటించిన పాపస్వామ్యము మరింత ప్రమాదకరముగాను క్రూరముగాను ఉన్న శత్రువై యుండెను. రోమనిజముననే యంత్రాంగముద్వారా సాతాను లోకమును బంధించెను. దేవుని సంఘమని చెప్పుకొనినది ఈ మోసమునకు చెందిన శ్రేణులలోకి కొట్టుకుపోయెను; మరియు వెయ్యి సంవత్సరములకంటె ఎక్కువ కాలము దేవుని ప్రజలు డ్రాగనుని అగ్రహమున కింద బాధపడిరి. పిమ్మట పాపస్వామ్యము తన బలమును హరింపబడి హింసను నిలిపివేయుటకు బలవంతపరచబడినప్పుడు, యోహాను డ్రాగనుని స్వరమును ప్రతిధ్వనింపజేయుటకును, అదే క్రూరమును దైవనిందాత్మకమైన కార్యమును ముందుకు నడిపించుటకును ఎదిగివచ్చుచున్న కొత్త శక్తిని దర్శించెను. సంఘమునకును దేవుని ధర్మశాస్త్రమునకును విరోధించి యుద్ధము చేయబోవు చివరి శక్తియైన ఇది, గొఱ్ఱెపిల్లవలె కొమ్ములు గల మృగముచేత చిహ్నీకరింపబడెను.</w:t>
      </w:r>
    </w:p>
    <w:p>
      <w:pPr>
        <w:pStyle w:val="ArticleScripture"/>
        <w:jc w:val="left"/>
      </w:pPr>
      <w:r>
        <w:rPr>
          <w:rFonts w:ascii="Nirmala UI" w:hAnsi="Nirmala UI" w:eastAsia="Nirmala UI" w:cs="Nirmala UI"/>
        </w:rPr>
        <w:t>కాని ప్రవచన కలము వేసిన కఠిన రేఖలు ఈ శాంతిమయ దృశ్యంలో ఒక మార్పును బహిర్గతపరచుచున్నవి. కొర్రపిల్లవలె కొమ్ములు గల మృగము డ్రాగను స్వరముతో మాటలాడి, 'తన సముఖమందే మొదటి మృగమునకు ఉన్న సమస్త అధికారమును ఆచరించును.' ప్రవచనము ప్రకటించుచున్నదేమనగా, అతడు భూమిమీద నివసించువారికి వారు మృగమునకు ఒక బింబమును చేయునట్లు చెప్పునని; మరియు "అతడు చిన్నవారినుండి గొప్పవారివరకు, ధనవంతుల నుండి దరిద్రుల వరకు, స్వతంత్రుల నుండి బంధుల వరకు అందరినీ, వారి కుడిచేతిలో గాని వారి నుదుటిలో గాని ఒక ముద్రను స్వీకరించునట్లు చేయును; అలాగే ఆ ముద్ర గలవాని గాని, మృగముని పేరు గలవాని గాని, అతని పేరుయొక్క సంఖ్య గలవాని గాని తప్ప మరి ఎవరును కొనుగోలు చేయలేకపోవునట్లు, అమ్మకము చేయలేకపోవునట్లు చేయును." ఈ విధముగా ప్రొటెస్టాంటిజము పాపసత్వముయొక్క అడుగుజాడలను అనుసరించుచున్నది. Signs of the Times, నవంబరు 1, 1899.</w:t>
      </w:r>
    </w:p>
    <w:p>
      <w:pPr>
        <w:pStyle w:val="ArticleBody"/>
        <w:jc w:val="left"/>
      </w:pPr>
      <w:r>
        <w:rPr>
          <w:rFonts w:ascii="Nirmala UI" w:hAnsi="Nirmala UI" w:eastAsia="Nirmala UI" w:cs="Nirmala UI"/>
        </w:rPr>
        <w:t>చివరి ఖండికలోని మొదటి పేరాలో, వైట్ సోదరి విగ్రహారాధక రోము, పాపత్వ రోము, మరియు సంయుక్త రాష్ట్రాలను ‘లోక ప్రభుత్వములు’గా గుర్తిస్తుంది. రెండవ పేరాలో ఆమె, “విగ్రహారాధన ద్వారా, ఆ తరువాత పాపత్వము ద్వారా,” అని చెప్పి, అలాగే “పాపత్వము తన బలమును కోల్పోయి హింసను నిలిపివేయుటకు బలవంతపరచబడినప్పుడు, యోహాను డ్రాగనుయొక్క స్వరానికి ప్రతిధ్వనించుటకును, అదే కృరమైన మరియు దైవనిందాత్మక కార్యమును ముందుకు నడిపించుటకును పైకి వచ్చుచున్న కొత్త శక్తిని చూచెను” అని పేర్కొనుటద్వారా, ఆ ప్రభుత్వములు అనుక్రమముగా వచ్చెనని నిర్ధారిస్తుంది. అయితే ఆమె అక్కడితో ఆగదు; మూడవ పేరాలో ఆమె సంయుక్త రాష్ట్రాలు సమస్త లోకముమీద మరొక రాజ్యమును రుద్దునని గుర్తిస్తుంది. ఆమె ఇలా అంటుంది: “గొఱ్ఱెపిల్లవలెని కొమ్ములు గల మృగము డ్రాగనుయొక్క స్వరంతో మాటలాడి, ‘తనకు ముందున్న మొదటి మృగమునది సమస్త అధికారమును ఆచరిస్తుంది.’ ప్రవచనము తెలియజేయునదేమనగా, భూమిమీద నివసించువారితో వారు మృగమునకు ఒక బింబమును చేయవలెనని అతడు చెప్పును.”</w:t>
      </w:r>
    </w:p>
    <w:p>
      <w:pPr>
        <w:pStyle w:val="ArticleBody"/>
        <w:jc w:val="left"/>
      </w:pPr>
      <w:r>
        <w:rPr>
          <w:rFonts w:ascii="Nirmala UI" w:hAnsi="Nirmala UI" w:eastAsia="Nirmala UI" w:cs="Nirmala UI"/>
        </w:rPr>
        <w:t>ప్రకటన గ్రంథము పన్నెండవ, పదమూడవ అధ్యాయములు బహుదైవారాధక రోము, పాపత్వపు రోము, అమెరికా సంయుక్త రాష్ట్రాలు, అలాగే అమెరికా సంయుక్త రాష్ట్రాలు స్థాపించు మృగముని లోకవ్యాప్త ప్రతిమను కూడా గుర్తించుచున్నవి. ‘మృగముని ప్రతిమ’ యొక్క నిర్వచనం చర్చి మరియు రాష్ట్రం యొక్క సంగమము; మరియు సమస్త లోకం మృగముని ప్రతిమను నెలకొల్పునని చెప్పబడిన దానినిబట్టి, నిర్వచనప్రకారమే అంత్యదినములలో ఒకే ప్రపంచ ప్రభుత్వం భూమి అంతటిమీద బలవంతముగా రుద్దబడును అని అది స్పష్టపరచుచున్నది. ఆ రాజ్యం రాష్ట్రము మరియు చర్చి కలిగియుండును; ఆ కలయికపై చర్చి ఆధిపత్యం చలాయించును. ప్రకటన గ్రంథము పన్నెండవ, పదమూడవ అధ్యాయములు నాలుగు క్రమానుగత రాజ్యములను గుర్తించుచున్నవి; అదే రాజ్యములు పదిహేడవ అధ్యాయములోను, దానియేలు గ్రంథము రెండవ అధ్యాయములోను ప్రతినిధీకరించబడినవి.</w:t>
      </w:r>
    </w:p>
    <w:p>
      <w:pPr>
        <w:pStyle w:val="ArticleBody"/>
        <w:jc w:val="left"/>
      </w:pPr>
      <w:r>
        <w:rPr>
          <w:rFonts w:ascii="Nirmala UI" w:hAnsi="Nirmala UI" w:eastAsia="Nirmala UI" w:cs="Nirmala UI"/>
        </w:rPr>
        <w:t>1798 సంవత్సరమున, బైబిలు ప్రవచనములోని తొలి అయిదు రాజ్యములు ఇప్పటికే పతనమై యున్నవని, మరియు ఆ 1798 సంవత్సరములో అప్పుడు ఒక రాజ్యము అస్తిత్వములో ఉన్నదని యోహాను చూచెను. 1798లో ప్రారంభమైన బైబిలు ప్రవచనములోని ఆ రాజ్యము, ప్రకటన గ్రంథము పదమూడు అధ్యాయములోని భూమి మృగమే; అది గొఱ్ఱెపిల్లవలె ప్రారంభమై, తుదకు డ్రాగను వలె మాటలాడును. ప్రాణాంతక గాయము పొందిన ఆధ్యాత్మిక బాబిలోను అనే అయిదవ రాజ్యమునకు తరువాత వచ్చిన, బైబిలు ప్రవచనములోని రెండు కొమ్ములు గల ఆరవ రాజ్యము సంయుక్త రాష్ట్రాలే. ఐదవ రాజ్యము ఆధ్యాత్మిక బాబిలోను; అది ప్రథమ రాజ్యమైన సాక్షాత్తు బాబిలోనిచేత ప్రతిరూపింపబడెను. రెండు కొమ్ములు గల ఆరవ రాజ్యము రెండు వెండి బాహువులచేత ప్రతిరూపింపబడెను.</w:t>
      </w:r>
    </w:p>
    <w:p>
      <w:pPr>
        <w:pStyle w:val="ArticleBody"/>
        <w:jc w:val="left"/>
      </w:pPr>
      <w:r>
        <w:rPr>
          <w:rFonts w:ascii="Nirmala UI" w:hAnsi="Nirmala UI" w:eastAsia="Nirmala UI" w:cs="Nirmala UI"/>
        </w:rPr>
        <w:t>1798 సంవత్సరమందు, ఇంకా భవిష్యత్తులోనే ఉండబోయిన ఒక రాజ్యం ఉండవలసియుండెను; ఏమనగా 1798 సంవత్సరమందే, "ఇతరది యింకను రాలేదు." ఆ ఏడవ రాజ్యం చరిత్రలో ప్రవేశించినప్పుడు, అది కేవలం "స్వల్పకాలము నిలిచును." ఐదవ రాజ్యం ప్రాణాంతక గాయమును పొందెను; ఆరో రాజ్యమునకు రెండు కొమ్ములుండెను; మరియు ఏడవ రాజ్యం కేవలం స్వల్పకాలమాత్రమే నిలిచును. ఆ వాక్యభాగముని సందర్భము, ఏడవ రాజ్యము "పది రాజులు" చేత ప్రతినిధీకరింపబడినదని స్పష్టం చేయుచున్నది; యేమనగా "పది రాజులు" ఒక రాజ్యముగా అయినప్పుడు, వారు "ఒక ఘడియ" మాత్రమే ఏలుదురు; మరియు ఒక "ఘడియ" అనగా స్వల్ప "కాలము." "పది రాజులు" ఏలునప్పుడు, వారు మృగముతో కూడి ఆ "ఒక ఘడియ" ఏలుదురు.</w:t>
      </w:r>
    </w:p>
    <w:p>
      <w:pPr>
        <w:pStyle w:val="ArticleScripture"/>
        <w:jc w:val="left"/>
      </w:pPr>
      <w:r>
        <w:rPr>
          <w:rFonts w:ascii="Nirmala UI" w:hAnsi="Nirmala UI" w:eastAsia="Nirmala UI" w:cs="Nirmala UI"/>
        </w:rPr>
        <w:t>నీవు చూచిన పది కొమ్ములు పది రాజులు; వారు ఇప్పటివరకు రాజ్యమును పొందలేదు; అయితే వారు మృగముతోకూడ రాజులవలె ఒక గంటకాలము అధికారమును పొందుదురు. ప్రకటన గ్రంథము 17:12.</w:t>
      </w:r>
    </w:p>
    <w:p>
      <w:pPr>
        <w:pStyle w:val="ArticleBody"/>
        <w:jc w:val="left"/>
      </w:pPr>
      <w:r>
        <w:rPr>
          <w:rFonts w:ascii="Nirmala UI" w:hAnsi="Nirmala UI" w:eastAsia="Nirmala UI" w:cs="Nirmala UI"/>
        </w:rPr>
        <w:t>‘పది కొమ్ములు’ ఏడవ రాజ్యము; అయితే అవి ‘ఒక గంట’పాటు మృగముతో కలిసి పాలించుదురు. ఆ ‘ఒక గంట’ అనేది అమెరికా సంయుక్త రాష్ట్రాలలో త్వరలో రాబోవు ఆదివారపు చట్టముతో ఆరంభమగు ఆదివారపు చట్ట సంకటకాల కాలవ్యవధి. వారు మృగముతో కలిసి పాలించుటకు సమ్మతించుదురు, ఎందుకంటే ప్రధాన రాజైన అమెరికా సంయుక్త రాష్ట్రాలు వారిని అట్లు చేయుటకు బలవంతపరచును. మేము ఇప్పుడే ఉటంకించిన భాగములో సిస్టర్ వైట్ దేవుని ప్రజలను హింసించు అంతిమ శక్తి భూమి మృగమని గుర్తించుచున్నారు.</w:t>
      </w:r>
    </w:p>
    <w:p>
      <w:pPr>
        <w:pStyle w:val="ArticleScripture"/>
        <w:jc w:val="left"/>
      </w:pPr>
      <w:r>
        <w:rPr>
          <w:rFonts w:ascii="Nirmala UI" w:hAnsi="Nirmala UI" w:eastAsia="Nirmala UI" w:cs="Nirmala UI"/>
        </w:rPr>
        <w:t>"డ్రాగన్ యొక్క స్వరాన్ని ప్రతిధ్వనింపజేయుటకు, అదే క్రూరమై దైవనిందాకరమైన కార్యమును కొనసాగించుటకు, ఒక నూతన శక్తి లేచి వస్తున్నదని యోహాను చూచెను. దేవుని సంఘమును మరియు దేవుని ధర్మశాస్త్రమును వ్యతిరేకించి యుద్ధము చేయబోవు తుదిశక్తియైన ఈ శక్తి, గొర్రెపిల్లవలె కొమ్ములు గల ఒక మృగముచేత సంకేతీకరింపబడెను." Signs of the Times, నవంబరు 1, 1899.</w:t>
      </w:r>
    </w:p>
    <w:p>
      <w:pPr>
        <w:pStyle w:val="ArticleBody"/>
        <w:jc w:val="left"/>
      </w:pPr>
      <w:r>
        <w:rPr>
          <w:rFonts w:ascii="Nirmala UI" w:hAnsi="Nirmala UI" w:eastAsia="Nirmala UI" w:cs="Nirmala UI"/>
        </w:rPr>
        <w:t>బైబిలు ప్రవచనములో పేర్కొనబడిన అంతిమ రాజ్యం, తప్పుడు ప్రవక్తగా నిలిచిన సంయుక్త రాష్ట్రాలు సాధించిన మోసము ద్వారా అవతరిస్తుంది. ఆ రాజ్యం 1798లో గొర్రెపిల్లవలె ఆరంభమైంది; అయితే అంత్యదినములలో అది ప్రపంచమును మృగముని విశ్వవ్యాప్త ప్రతిమను స్వీకరించునట్లు బలవంతపరచును; ఆ ప్రతిమ అనగా నిర్వచనప్రకారము, సంఘము మరియు రాష్ట్రము యొక్క సంయోగము, అందులో ఆ సంబంధముపై నియంత్రణను సంఘమే వహించును. ఆ రాజ్యము త్రివిధ ఐక్యంగా కూడా గుర్తించబడుతుంది.</w:t>
      </w:r>
    </w:p>
    <w:p>
      <w:pPr>
        <w:pStyle w:val="ArticleScripture"/>
        <w:jc w:val="left"/>
      </w:pPr>
      <w:r>
        <w:rPr>
          <w:rFonts w:ascii="Nirmala UI" w:hAnsi="Nirmala UI" w:eastAsia="Nirmala UI" w:cs="Nirmala UI"/>
        </w:rPr>
        <w:t>"అమెరికా సంయుక్త రాష్ట్రాల ప్రొటెస్టెంట్లు, ఆత్మవాదపు చేతిని పట్టుకొనుటకై అంతరాన్ని దాటి తమ చేతులను చాపడంలో అగ్రగాములగుదురు; వారు అగాధమును దాటి రోమన్ అధికారముతో చేతులు కలుపుదురు; మరియు ఈ త్రివిధ సమైక్యమున ప్రభావమునందు, ఈ దేశము మనస్సాక్షి హక్కులను త్రొక్కుటలో రోము అడుగుజాడలను అనుసరించును." ది గ్రేట్ కాంట్రవర్సీ, 588.</w:t>
      </w:r>
    </w:p>
    <w:p>
      <w:pPr>
        <w:pStyle w:val="ArticleBody"/>
        <w:jc w:val="left"/>
      </w:pPr>
      <w:r>
        <w:rPr>
          <w:rFonts w:ascii="Nirmala UI" w:hAnsi="Nirmala UI" w:eastAsia="Nirmala UI" w:cs="Nirmala UI"/>
        </w:rPr>
        <w:t>త్రివిధ ఐక్యం అనేది డ్రాగన్, మృగము, అబద్ధ ప్రవక్తల ఐక్యం; ఇవి ప్రకటన గ్రంథము పదహారవ అధ్యాయములో భూమి రాజులయొద్దకు బయలుదేరి వెళ్ళి లోకమును ఆర్మగెద్దోనుకు నడిపించుదురు.</w:t>
      </w:r>
    </w:p>
    <w:p>
      <w:pPr>
        <w:pStyle w:val="ArticleScripture"/>
        <w:jc w:val="left"/>
      </w:pPr>
      <w:r>
        <w:rPr>
          <w:rFonts w:ascii="Nirmala UI" w:hAnsi="Nirmala UI" w:eastAsia="Nirmala UI" w:cs="Nirmala UI"/>
        </w:rPr>
        <w:t>మరియు నేను చూచితిని—డ్రాగన్ నోటినుండియు, మృగముని నోటినుండియు, అబద్ధప్రవక్త నోటినుండియు, కప్పలవలె మూడు అపవిత్రాత్మలు వెలువడుటను. ఏలయనగా అవి దయ్యముల ఆత్మలు; అద్భుతములు చేయుచు, భూమిమీదనున్న సమస్త లోకమునందలి రాజులయొద్దకు బయలుదేరి, సర్వశక్తిమంతుడైన దేవుని ఆ మహా దినమున జరిగే యుద్ధమునకు వారిని సమకూర్చుటకై పోవుచున్నారు. ప్రకటన గ్రంథము 16:13, 14.</w:t>
      </w:r>
    </w:p>
    <w:p>
      <w:pPr>
        <w:pStyle w:val="ArticleBody"/>
        <w:jc w:val="left"/>
      </w:pPr>
      <w:r>
        <w:rPr>
          <w:rFonts w:ascii="Nirmala UI" w:hAnsi="Nirmala UI" w:eastAsia="Nirmala UI" w:cs="Nirmala UI"/>
        </w:rPr>
        <w:t>"రోమా అధికారము" అనేది పాపసీ; అది బైబిలు ప్రవచనంలోని ఐదవ రాజ్యమైన, ప్రాణాంతక గాయం పొందిన మృగము. "ప్రోటెస్టాంట్లు" అమెరికా సంయుక్త రాష్ట్రాలను ప్రాతినిధ్యం వహిస్తారు; అది బైబిలు ప్రవచనంలోని ఆరవ మరియు అంతిమ రాజ్యమైన అబద్ధ ప్రవక్త. "ఆత్మవాదము" అనేది ఐక్య రాజ్య సమితియే; అదే డ్రాగను; అలాగే మృగముతో కలిసి ఒక గంటకాలము పరిపాలించుటకు అంగీకరించిన రాజ్యం. త్రివిధ ఐక్యము "ఒక గంట"లో నెరవేర్చబడుతుంది; ఆ "గంట" అనేది ప్రకటన గ్రంథము పదకొండవ అధ్యాయములోని "మహా భూకంపము" యొక్క "గంట"; దీనే త్వరలో రానున్న ఆదివారపు చట్టము.</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దానియేలు రెండవ అధ్యాయములో, బంగారు తలచే ప్రతినిధిత్వం పొందిన బైబిల్ ప్రవచనంలోని మొదటి రాజ్యమైన బాబులోను, రూపప్రతిరూపార్థకంగా, బైబిల్ ప్రవచనంలోని ఐదవ రాజ్యమైన ఆత్మీయ బాబులోనును సూచించుచున్నది. మీదీయులును పర్షీయులును కలిగిన ద్విగుణ రాజ్యం, అనగా వెండి భుజములు మరియు బాహువులు, దానియేలు రెండవ అధ్యాయములో బైబిల్ ప్రవచనంలోని రెండవ రాజ్యం, బైబిల్ ప్రవచనంలోని ఆరో రాజ్యమైన రెండు కొమ్ముల భూమి మృగమైన అమెరికా సంయుక్త రాష్ట్రాలను ప్రతినిధ్యం వహించుచున్నది. దానియేలు రెండవ అధ్యాయపు ప్రతిమలోని పిత్తళి భాగము, యవనదేశమును సూచించుచున్నది, అనగా బైబిల్ ప్రవచనంలోని మూడవ రాజ్యం; ఇదే ఐక్యరాజ్యసమితిని ప్రతినిధ్యం వహించుచున్నది, అది "ఒక గంట" మాత్రమే నిలిచే ఏడవ తలయై, డ్రాగన్, మృగము, అబద్ధ ప్రవక్తల త్రివిధ ఐక్యతలో ఒక స్థానాన్ని స్వీకరించుటకు అంగీకరించుచున్నది.</w:t>
      </w:r>
    </w:p>
    <w:p>
      <w:pPr>
        <w:pStyle w:val="ArticleBody"/>
        <w:jc w:val="left"/>
      </w:pPr>
      <w:r>
        <w:rPr>
          <w:rFonts w:ascii="Nirmala UI" w:hAnsi="Nirmala UI" w:eastAsia="Nirmala UI" w:cs="Nirmala UI"/>
        </w:rPr>
        <w:t>దానియేలు గ్రంథము ద్వితీయ అధ్యాయములోని ఇనుము రాజ్యం, అనగా బైబిలు ప్రవచనములోని నాల్గవ రాజ్యం, ఏడింటిలోనిదైన ఎనిమిదవ రాజ్యాన్ని ప్రతీకిస్తుంది. సాక్షాత్ విగ్రహారాధక రోము, అదే నాల్గవ రాజ్యం, ఆధునిక రోమును ప్రతీకిస్తుంది; అది సభ మరియు రాష్ట్రం యొక్క సమ్మేళనంతో నిర్మితమైన రాజ్యం; ఆ సమ్మేళనంపై అధిపత్యం సభకే ఉంటుంది. ఆ రాజ్యం స్వభావతః త్రివిధ స్వరూపముగలది; ఎందుకనగా ‘పది రాజులు’లో అగ్రరాజైనవాడు భూమి మృగముగా చెప్పబడిన ఆరవ రాజ్యమే. ఆరవ రాజ్యం అహాబు; అతడు యెజబేలుతో వివాహబద్ధుడైయున్నాడు. ఆరవ రాజ్యం తన త్రివిధ ఏకతలో ప్రతినిధింపబడినప్పుడు అది ఆధునిక రోముగా ఉంటుంది; దానికి పూర్వంగా ఐదవ రాజ్యం, అనగా పాపాసన రోము, ఉన్నది; దానికి పూర్వంగా నాల్గవ రాజ్యం, అనగా విగ్రహారాధక రోము, ఉన్నది.</w:t>
      </w:r>
    </w:p>
    <w:p>
      <w:pPr>
        <w:pStyle w:val="ArticleBody"/>
        <w:jc w:val="left"/>
      </w:pPr>
      <w:r>
        <w:rPr>
          <w:rFonts w:ascii="Nirmala UI" w:hAnsi="Nirmala UI" w:eastAsia="Nirmala UI" w:cs="Nirmala UI"/>
        </w:rPr>
        <w:t>మిల్లర్ అనుచరులు రోమును నాల్గవ మరియు అంతిమ రాజ్యంగా మాత్రమే చూశారు. దాని స్వభావం ద్విరూపమైనదని వారు గుర్తించినప్పటికీ, తదనంతరం మరే భౌమ రాజ్యాన్ని వారు చూడలేకపోయారు. నాల్గవ రాజ్యం పేగన్ రోము; అది అయిదవ రాజ్యమైన పోప్‌ పాలిత రోముకు పూర్వగామి; ఆ పోప్‌ పాలిత రోమును అనుసరించేది ఆరవ రాజ్యమైన ఆధునిక రోము. ఆరవ రాజ్యం రోము యొక్క మూడు ఆవిర్భావాలలో మూడవది.</w:t>
      </w:r>
    </w:p>
    <w:p>
      <w:pPr>
        <w:pStyle w:val="ArticleBody"/>
        <w:jc w:val="left"/>
      </w:pPr>
      <w:r>
        <w:rPr>
          <w:rFonts w:ascii="Nirmala UI" w:hAnsi="Nirmala UI" w:eastAsia="Nirmala UI" w:cs="Nirmala UI"/>
        </w:rPr>
        <w:t>డ్రాగను, మృగము, అబద్ధ ప్రవక్తల త్రివిధ ఐక్యం అటు ఆధునిక రోము గాను, ఇటు దాని ప్రాణాంతక గాయం నయం చేయబడిన మహా బబులోను గాను ఉంటుంది. అమెరికా సంయుక్త రాష్ట్రాలు, సంయుక్త రాజ్య సమితి మరియు సూరు వేశ్య ఎనిమిదవ మరియు అంతిమ రాజ్యాన్ని ప్రతినిధ్యం వహిస్తాయి, అయితే ఇవి మూడన్నీ ఆరవ రాజ్యపు త్రివిధ ఐక్యంలో మిత్రులే; ఆ ఆరవ రాజ్యమే "దేవుని సంఘమును మరియు దేవుని ధర్మశాస్త్రమును ఎదిరించి యుద్ధము చేయుటకు" అనే ఆఖరి శక్తి.</w:t>
      </w:r>
    </w:p>
    <w:p>
      <w:pPr>
        <w:pStyle w:val="ArticleBody"/>
        <w:jc w:val="left"/>
      </w:pPr>
      <w:r>
        <w:rPr>
          <w:rFonts w:ascii="Nirmala UI" w:hAnsi="Nirmala UI" w:eastAsia="Nirmala UI" w:cs="Nirmala UI"/>
        </w:rPr>
        <w:t>అమెరికా సంయుక్త రాష్ట్రాలు ఆరవ రాజ్యంలోని ఒక మూడవ వంతు. త్రివిధ ఐక్యతలో భాగమైన ఐక్యరాజ్యసమితి కూడా ఆరవ రాజ్యంలోని ఒక మూడవ వంతు; పాపత్వము కూడా ఆరవ రాజ్యంలోని ఒక మూడవ వంతే. ఈ స్థాయిలో అమెరికా సంయుక్త రాష్ట్రాల సంఖ్య ఆరు; ఐక్యరాజ్యసమితి సంఖ్య ఆరు; పాపత్వము సంఖ్య ఆరు. త్రివిధ ఐక్యత మనుష్యుని సంఖ్యను, అనగా “పాపపురుషుని” సంఖ్యను సూచిస్తుంది; అతని సంఖ్య ఆరు-ఆరు-ఆరు.</w:t>
      </w:r>
    </w:p>
    <w:p>
      <w:pPr>
        <w:pStyle w:val="ArticleScripture"/>
        <w:jc w:val="left"/>
      </w:pPr>
      <w:r>
        <w:rPr>
          <w:rFonts w:ascii="Nirmala UI" w:hAnsi="Nirmala UI" w:eastAsia="Nirmala UI" w:cs="Nirmala UI"/>
        </w:rPr>
        <w:t>ఇక్కడ జ్ఞానము యున్నది. వివేకము గలవాడు మృగముయొక్క సంఖ్యను లెక్కించుగాక: ఇది మనుష్యుని సంఖ్యే; ఆయన సంఖ్య ఆరు వందల అరవై ఆరు. ప్రకటన గ్రంథము 13:18.</w:t>
      </w:r>
    </w:p>
    <w:p>
      <w:pPr>
        <w:pStyle w:val="ArticleBody"/>
        <w:jc w:val="left"/>
      </w:pPr>
      <w:r>
        <w:rPr>
          <w:rFonts w:ascii="Nirmala UI" w:hAnsi="Nirmala UI" w:eastAsia="Nirmala UI" w:cs="Nirmala UI"/>
        </w:rPr>
        <w:t>ఆరవదియు అంతిమమగు ప్రత్యేక రాజ్యము అమెరికా సంయుక్త రాష్ట్రాలు; అయితే అది అసత్య ప్రవక్తయే గనుక లోకమంతటిని మోసపరచుచున్నది.</w:t>
      </w:r>
    </w:p>
    <w:p>
      <w:pPr>
        <w:pStyle w:val="ArticleScripture"/>
        <w:jc w:val="left"/>
      </w:pPr>
      <w:r>
        <w:rPr>
          <w:rFonts w:ascii="Nirmala UI" w:hAnsi="Nirmala UI" w:eastAsia="Nirmala UI" w:cs="Nirmala UI"/>
        </w:rPr>
        <w:t>అతడు తన సమక్షమందు మొదటి మృగమునకు గల సమస్త అధికారమును ఆచరించుచు, ప్రాణాంతక గాయం స్వస్థపడిన ఆ మొదటి మృగమును భూమియు దానిలో నివసించువారును ఆరాధించునట్లుగా చేయుచున్నాడు. మరియు అతడు గొప్ప అద్భుతములను చేయుచున్నాడు; అట్టివరకు మనుష్యుల సాక్షిగా ఆకాశమునుండి భూమిమీదకు అగ్నిని దింపుచున్నాడు. మరియు అతడు మృగముని సమక్షమందు చేయుటకు తనకు అధికారము కలిగిన ఆ అద్భుతములచేత భూమిమీద నివసించువారిని మోసగించుచు, కత్తిచేత గాయము పొందినను బ్రతికియున్న ఆ మృగమునకు ఒక ప్రతిమను చేయవలెనని భూమిమీద నివసించువారితో చెప్పుచున్నాడు. ప్రకటన గ్రంథము 13:12-14.</w:t>
      </w:r>
    </w:p>
    <w:p>
      <w:pPr>
        <w:pStyle w:val="ArticleBody"/>
        <w:jc w:val="left"/>
      </w:pPr>
      <w:r>
        <w:rPr>
          <w:rFonts w:ascii="Nirmala UI" w:hAnsi="Nirmala UI" w:eastAsia="Nirmala UI" w:cs="Nirmala UI"/>
        </w:rPr>
        <w:t>‘తన సమక్షమందున్న మొదటి మృగముని శక్తి’ అనేది, క్రీ.శ. 496లో క్లోవిస్‌తో ప్రారంభమై, యూరప్‌ రాజులు పాపత్వానికి అప్పగించిన అధికారాన్ని సూచించుచున్నది. అమెరికా సంయుక్త రాష్ట్రాలు తన సైనిక శక్తిని, దానికి తోడు తన ఆర్థిక శక్తిని వినియోగించి, ప్రపంచాన్ని మోసగించి బలవంతపరచుచున్నది. ఆదివారం ఆరాధనను దృఢంగా అమలు పరచుట ద్వారా, అమెరికా సంయుక్త రాష్ట్రాలు ప్రపంచాన్ని పాపత్వాన్ని ఆరాధించునట్లు బలవంతపరచుచున్నది. ఆకాశమునుండి అగ్ని దిగివచ్చునట్లు (అగ్ని అనేది సందేశమునకు ప్రతీక) చేయుటద్వారా, అమెరికా సంయుక్త రాష్ట్రాలు గొప్ప అద్భుతములు నిర్వహించుచున్నది; ఆ కార్యము ‘సమాచార సూపర్-హైవే’ ద్వారా సాధింపబడనుంది, అది బ్రెయిన్‌వాషింగ్‌ మరియు ప్రచారముల సంపూర్ణ వికాసానికి ప్రతీక, ఇదే హిప్నోటిజము యొక్క ఆధునిక ప్రతిరూపము. ఇస్లాం భూమిమీద కల్గించిన వేగంగా పెరుగుచున్న సంక్షోభముచేత, వారు జాతులను ఆగ్రహింపజేయు తమ పాత్రను నెరవేర్చుచుండగా, డ్రాగను, మృగము మరియు అబద్ధ ప్రవక్తతో కూడి, చర్చి–రాజ్య సమ్మేళనమైన సార్వత్రిక వ్యవస్థను అంగీకరించుటకు ప్రపంచము మోసపెట్టబడుచున్నది.</w:t>
      </w:r>
    </w:p>
    <w:p>
      <w:pPr>
        <w:pStyle w:val="ArticleBody"/>
        <w:jc w:val="left"/>
      </w:pPr>
      <w:r>
        <w:rPr>
          <w:rFonts w:ascii="Nirmala UI" w:hAnsi="Nirmala UI" w:eastAsia="Nirmala UI" w:cs="Nirmala UI"/>
        </w:rPr>
        <w:t>ప్రకటన గ్రంథము పదమూడు అధ్యాయము పదెనిమిదవ వచనం ‘మృగముని సంఖ్యను లెక్కింపుడి’ అని చెప్పునప్పుడు, ఆ సంఖ్య అనగా ఆరవదైన తుద రాజ్యమును నిర్మించుటకు ఏకమయ్యే మూడు శక్తులే. ఆ 666 రాజ్యము స్థాపించబడినపుడు, ‘ఎనిమిదవ రాజు ఏడు వారిలోనివాడే’ అనే ప్రవచన గూఢోక్తి నెరవేరును. యూదా గోత్రపు సింహము యేసుక్రీస్తు యొక్క ప్రకటనను ముద్రలను విప్పి తెరచునప్పుడు బహిర్గతమగు సత్యములో ఆ ప్రవచన గూఢోక్తి ఒక భాగము.</w:t>
      </w:r>
    </w:p>
    <w:p>
      <w:pPr>
        <w:pStyle w:val="ArticleBody"/>
        <w:jc w:val="left"/>
      </w:pPr>
      <w:r>
        <w:rPr>
          <w:rFonts w:ascii="Nirmala UI" w:hAnsi="Nirmala UI" w:eastAsia="Nirmala UI" w:cs="Nirmala UI"/>
        </w:rPr>
        <w:t>కాబట్టి, త్రివిధమైన ఆరవ రాజ్యమైయున్న అంతిమ రాజ్యమనే ఈ గూఢార్థము—ప్రతీకాత్మక డెబ్బై సంవత్సరములపాటు మరవబడియున్న ఆత్మిక బాబులోనుగానూ, ఆధునిక రోముగానూ, అలాగే మృగముని విశ్వవ్యాప్త ప్రతిరూపముగానూ ఉండి, ఇది బాబులోను మొదటి రాజ్యముచేతను, పేగను రోముని నాల్గవ రాజ్యముచేతను ప్రతీకాత్మకంగా నిర్దేశింపబడినది—‘జ్ఞానులు’ ఈ సత్యమును గ్రహింతురని నిర్ధారణచేత రెండుసార్లు సాక్ష్యపరచబడుచున్నది; ఏలయనగా 666 అనే మర్మము జ్ఞానము కలిగినవారిపైనే ఆధారపడియున్నది; అలాగే ఏడుగురిలోనిదైన ఎనిమిదవ రాజు గురించిన మర్మమును కూడాను జ్ఞానము కలిగినవారిపైనే ఆధారపడియున్నది.</w:t>
      </w:r>
    </w:p>
    <w:p>
      <w:pPr>
        <w:pStyle w:val="ArticleScripture"/>
        <w:jc w:val="left"/>
      </w:pPr>
      <w:r>
        <w:rPr>
          <w:rFonts w:ascii="Nirmala UI" w:hAnsi="Nirmala UI" w:eastAsia="Nirmala UI" w:cs="Nirmala UI"/>
        </w:rPr>
        <w:t>ఇక్కడ జ్ఞానము యున్నది. వివేకము గలవాడు మృగముయొక్క సంఖ్యను లెక్కించుగాక: ఇది మనుష్యుని సంఖ్యే; ఆయన సంఖ్య ఆరు వందల అరవై ఆరు. ప్రకటన గ్రంథము 13:18.</w:t>
      </w:r>
    </w:p>
    <w:p>
      <w:pPr>
        <w:pStyle w:val="ArticleScripture"/>
        <w:jc w:val="left"/>
      </w:pPr>
      <w:r>
        <w:rPr>
          <w:rFonts w:ascii="Nirmala UI" w:hAnsi="Nirmala UI" w:eastAsia="Nirmala UI" w:cs="Nirmala UI"/>
        </w:rPr>
        <w:t>ఇదిగో జ్ఞానము గల మనస్సు యిది. ఆ ఏడు తలలు, ఆ స్త్రీ కూర్చునియున్న ఏడు పర్వతములు. ప్రకటన గ్రంథము 17:9.</w:t>
      </w:r>
    </w:p>
    <w:p>
      <w:pPr>
        <w:pStyle w:val="ArticleBody"/>
        <w:jc w:val="left"/>
      </w:pPr>
      <w:r>
        <w:rPr>
          <w:rFonts w:ascii="Nirmala UI" w:hAnsi="Nirmala UI" w:eastAsia="Nirmala UI" w:cs="Nirmala UI"/>
        </w:rPr>
        <w:t>యేసు క్రీస్తు ప్రకటనకు ముద్రలు విప్పబడుటను దుష్టులు కాదు, "జ్ఞానులు" గ్రహించుదురు. ప్రకటన గ్రంథములో "జ్ఞానము"కు గల రెండు ప్రస్తావనలు కూడా "బుద్ధి" కలవారిని గూర్చినవే; మరియు "జ్ఞానులు" గ్రహించేది "జ్ఞానవృద్ధి"యే. "జ్ఞానవృద్ధి", అనగా యేసు క్రీస్తు ప్రకటన, ఈ విషయమును వెల్లడించుచున్నది: 666 అనే త్రివిధ రాజ్యమైన ఎనిమిదవ రాజ్యము దానియేలు గ్రంథము రెండవ అధ్యాయములోను ప్రాతినిధ్యముగా చూపబడియున్నదని; ఏలయనగా మిల్లర్ యొక్క స్వప్నములోని రత్నములు అంత్యదినములలో పది రెట్లు ఎక్కువ ప్రకాశింతురు.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ప్రకటన గ్రంథములో దేవుని లోతైన విషయములు చిత్రీకరించబడ్డాయి. దీని ఆత్మప్రేరిత పుటలకిచ్చిన ‘ప్రకటన’ అనే పేరే, ఇది ముద్రింపబడిన గ్రంథమని చెప్పే వాఖ్యాన్ని నిరాకరించుచున్నది. ప్రకటన అనగా వెల్లడింపబడినదే. ఈ గ్రంథములో నిగూఢములను తన దాసునికి ప్రభువే ప్రకటించెను; అవి అందరి అధ్యయనానికి విప్పబడినవిగా ఉండునట్లు ఆయన సంకల్పించెను. దీని సత్యములు యోహాను దినములలో నివసించువారికియే కాక, ఈ భూచరిత్ర అంతిమ దినములలో జీవించువారికిని ఉద్దేశింపబడ్డవి. ఈ ప్రవచనములో చిత్రింపబడ్డ దృశ్యములలో కొన్నివి గతకాలానివి, కొన్నివి ఇప్పుడు జరుగుచున్నవి; మరికొన్నివి అంధకార శక్తులకును పరలోక రాజకుమారునకును మధ్యనున్న మహాసంగ్రామమునకు ముగింపును దృష్టికి తెచ్చును, ఇంకొన్నివి నూతనముగా చేయబడిన భూమిలో విమోచింపబడినవారి విజయములను ఆనందములను వెల్లడించును.</w:t>
      </w:r>
    </w:p>
    <w:p>
      <w:pPr>
        <w:pStyle w:val="ArticleScripture"/>
        <w:jc w:val="left"/>
      </w:pPr>
      <w:r>
        <w:rPr>
          <w:rFonts w:ascii="Nirmala UI" w:hAnsi="Nirmala UI" w:eastAsia="Nirmala UI" w:cs="Nirmala UI"/>
        </w:rPr>
        <w:t>ప్రకటన గ్రంథములోని ప్రతి చిహ్నముని అర్థమును తాము వివరిచలేమని భావించి, అందులో నిక్షిప్తమైన సత్యార్థమును గ్రహించుటకై ఈ గ్రంథమును పరిశోధించుట తమకు నిష్ఫలమని ఎవరును అనుకోకూడదు. ఈ రహస్యములను యోహానుకు ప్రత్యక్షపరచిన వాడు సత్యమును శ్రద్ధగా అన్వేషించువారికి పరలోక సంగతుల పూర్వాస్వాదమును అనుగ్రహించును. సత్య స్వీకారమునకు హృదయములు తెరిచి ఉన్నవారు దాని బోధలను గ్రహించుటకు సమర్థులగుదురు, మరియు 'ఈ ప్రవచన వాక్యములను ఆలకించి, అందులో వ్రాయబడిన వాటిని కాచుకొనువారికి' వాగ్దానమైన ఆశీర్వాదము వారికి అనుగ్రహింపబడును.</w:t>
      </w:r>
    </w:p>
    <w:p>
      <w:pPr>
        <w:pStyle w:val="ArticleScripture"/>
        <w:jc w:val="left"/>
      </w:pPr>
      <w:r>
        <w:rPr>
          <w:rFonts w:ascii="Nirmala UI" w:hAnsi="Nirmala UI" w:eastAsia="Nirmala UI" w:cs="Nirmala UI"/>
        </w:rPr>
        <w:t>ప్రకటన గ్రంథములో బైబిలులోని సమస్త గ్రంథములు సమాగమించి సమాప్తమగును. ఇక్కడ దానియేలు గ్రంథమునకు పూరకము కలదు. ఒకటి ప్రవచనము; మరొకటి ప్రకటన. ముద్రింపబడిన గ్రంథము ప్రకటన గ్రంథము కాదు; అంత్యదినములకు సంబంధించిన దానియేలు ప్రవచనములోని ఆ భాగమే. దూత ఆజ్ఞాపించాడు, ‘కాని నీవు, దానియేలూ, ఈ మాటలను మూసివేసి, గ్రంథమును అంత్యకాలమువరకు ముద్రించుము.’ దానియేలు 12:4. అపొస్తలుల కార్యములు,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ఎనిమిది</dc:title>
  <dc:subject>ముద్ర విప్పబడిన జ్ఞానం: ప్రవచనములోని త్రివిధ ఐక్యము మరియు 666 యొక్క మర్మముని అన్వేషణ</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