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యాభై తొమ్మిది</w:t>
      </w:r>
    </w:p>
    <w:p>
      <w:pPr>
        <w:pStyle w:val="ArticleSubtitle"/>
        <w:jc w:val="left"/>
      </w:pPr>
      <w:r>
        <w:rPr>
          <w:rFonts w:ascii="Nirmala UI" w:hAnsi="Nirmala UI" w:eastAsia="Nirmala UI" w:cs="Nirmala UI"/>
        </w:rPr>
        <w:t>అంతిమ ప్రవచనా రహస్యావిష్కరణ: యూదా గోత్ర సింహముచే ఉత్కర్షాత్మక ముద్రామోచనం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2024-01-23</w:t>
      </w:r>
    </w:p>
    <w:p>
      <w:pPr>
        <w:pStyle w:val="ArticleBody"/>
        <w:jc w:val="left"/>
      </w:pPr>
      <w:r>
        <w:rPr>
          <w:rFonts w:ascii="Nirmala UI" w:hAnsi="Nirmala UI" w:eastAsia="Nirmala UI" w:cs="Nirmala UI"/>
        </w:rPr>
        <w:t>పరీక్షాకాలము ముగియుటకు కొద్దిక్షణముల ముందే, అంతిమ ప్రవచనా రహస్యం యూదా గోత్రమునకు చెందిన సింహముచేత ముద్ర విడదీయబడును. ఆ ముద్ర విడదీయబడుటచేత ఉత్పన్నమైన జ్ఞానవృద్ధిని గ్రహించువారు జ్ఞానులే. ప్రకటనగ్రంథములోని ఇద్దరు సాక్షులు, ఆ సమయమున విప్పబడిన దానిలోని కొంత భాగమును ప్రకాశపరచును.</w:t>
      </w:r>
    </w:p>
    <w:p>
      <w:pPr>
        <w:pStyle w:val="ArticleScripture"/>
        <w:jc w:val="left"/>
      </w:pPr>
      <w:r>
        <w:rPr>
          <w:rFonts w:ascii="Nirmala UI" w:hAnsi="Nirmala UI" w:eastAsia="Nirmala UI" w:cs="Nirmala UI"/>
        </w:rPr>
        <w:t>ఇది జ్ఞానము. వివేకముగలవాడు మృగముయొక్క సంఖ్యను లెక్కించుగాక; అది ఒక మనిషి సంఖ్యయే; అతని సంఖ్య ఆరు వందల అరవై ఆరు. ... ఇక జ్ఞానముగల మనస్సు ఇది: ఆ ఏడు తలలు స్త్రీ కూర్చియున్న ఏడు పర్వతములే. ప్రకటన గ్రంథము 13:18, 17:9.</w:t>
      </w:r>
    </w:p>
    <w:p>
      <w:pPr>
        <w:pStyle w:val="ArticleBody"/>
        <w:jc w:val="left"/>
      </w:pPr>
      <w:r>
        <w:rPr>
          <w:rFonts w:ascii="Nirmala UI" w:hAnsi="Nirmala UI" w:eastAsia="Nirmala UI" w:cs="Nirmala UI"/>
        </w:rPr>
        <w:t>"సభను మరియు దేవుని ధర్మశాస్త్రాన్ని వ్యతిరేకించి యుద్ధం చేయబోవు చివరి శక్తి, గొర్రెపిల్లవలె కొమ్ములున్న మృగముచేత ప్రతీకీకరించబడెను" అనబడినది సంయుక్త రాష్ట్రాలే. అది బైబిల్ ప్రవచనంలోని ఆరవ రాజ్యం; దాని రాజ్యవ్యవస్థ (ప్రతిరూపం) బైబిల్ ప్రవచనంలోని ఐదవ రాజ్యములోనిదానితో సమానమే. ఇది సభ రాష్ట్రంపై పరిపాలించే రాజ్యముగా మారి, తరువాత ఆ అదే ఏర్పాటును లోకమంతటికీ అంగీకరింపజేయును. సన్నిహితంగా రాబోయే ఆదివారపు చట్టముతోనే సంయుక్త రాష్ట్రాలలో సభ-రాష్ట్ర సంయోగం పూర్తిరూపాన్ని దాల్చును.</w:t>
      </w:r>
    </w:p>
    <w:p>
      <w:pPr>
        <w:pStyle w:val="ArticleScripture"/>
        <w:jc w:val="left"/>
      </w:pPr>
      <w:r>
        <w:rPr>
          <w:rFonts w:ascii="Nirmala UI" w:hAnsi="Nirmala UI" w:eastAsia="Nirmala UI" w:cs="Nirmala UI"/>
        </w:rPr>
        <w:t>‘మృగమునకు బింబము’ అనేది, ప్రొటెస్టంట్ సంఘములు తమ సిద్ధాంతాలను బలవంతపూర్వకంగా అమలు చేయించుటకై పౌర అధికారమునకు సహాయము కోరునపుడు రూపుదిద్దుకొను భ్రష్ట ప్రొటెస్టాంటిజముని ఆ స్వరూపమును సూచించుచున్నది. ‘మృగముని గుర్తు’ విషయము ఇంకా నిర్వచింపబడుటకు మిగిలియున్నది. మహా వివాదము, 445.</w:t>
      </w:r>
    </w:p>
    <w:p>
      <w:pPr>
        <w:pStyle w:val="ArticleBody"/>
        <w:jc w:val="left"/>
      </w:pPr>
      <w:r>
        <w:rPr>
          <w:rFonts w:ascii="Nirmala UI" w:hAnsi="Nirmala UI" w:eastAsia="Nirmala UI" w:cs="Nirmala UI"/>
        </w:rPr>
        <w:t>మృగముని ప్రతిమ మరియు మృగముని ముద్ర రెండూ వేర్వేరు ప్రతీకాలు; అయినప్పటికీ, మృగముని ప్రతిమ తన సంపూర్ణ వికాసాన్ని పొందునది ఆదివారపు చట్ట సమయములోనే.</w:t>
      </w:r>
    </w:p>
    <w:p>
      <w:pPr>
        <w:pStyle w:val="ArticleScripture"/>
        <w:jc w:val="left"/>
      </w:pPr>
      <w:r>
        <w:rPr>
          <w:rFonts w:ascii="Nirmala UI" w:hAnsi="Nirmala UI" w:eastAsia="Nirmala UI" w:cs="Nirmala UI"/>
        </w:rPr>
        <w:t>ప్రొటెస్టంట్ చర్చిలచే ఆదివారపు ఆచరణను బలవంతపూర్వకంగా అమలుపరచుట అనేది, పోపుపాలన—మృగము—యొక్క ఆరాధనను బలవంతపరిచుటయే. నాలుగవ ఆజ్ఞ యొక్క బద్ధతను అవగతం చేసికొని కూడా, సత్య శబ్బతు స్థానంలో అసత్య శబ్బతును ఆచరించుటకు ఎంచుకొనువారు, అట్లాగు చేయుటద్వారా, దానినే ఏకైకంగా ఆజ్ఞాపించు ఆ అధికారమునకు వందనమును చెల్లించుచున్నారు. అయితే, లౌకిక అధికారముచేత ధార్మిక కర్తవ్యమును బలవంతపరచుటయనే ఆ క్రియద్వారానే, చర్చిలు తామే మృగమునకు బింబమును రూపించుకొంటాయి; కాబట్టి అమెరికా సంయుక్త రాష్ట్రములలో ఆదివారపు ఆచరణకు బలవంతము విధించుట అనేది, మృగము మరియు దాని బింబమునకు చేయు ఆరాధనను బలవంతపరిచుటయే. మహా వివాదము, 448, 449.</w:t>
      </w:r>
    </w:p>
    <w:p>
      <w:pPr>
        <w:pStyle w:val="ArticleBody"/>
        <w:jc w:val="left"/>
      </w:pPr>
      <w:r>
        <w:rPr>
          <w:rFonts w:ascii="Nirmala UI" w:hAnsi="Nirmala UI" w:eastAsia="Nirmala UI" w:cs="Nirmala UI"/>
        </w:rPr>
        <w:t>ఆదివారపు చట్టం అమలులోకి వచ్చినప్పుడు, అమెరికా సంయుక్త రాష్ట్రాల రాజ్యాంగం పూర్తిగా రద్దుచేయబడుతుంది, మరియు ఆ జాతి నీతినుండి పూర్తిగా వేరుపడుతుంది. అనంతరం, సాతానుని సంపూర్ణ నియంత్రణలో, అమెరికా సంయుక్త రాష్ట్రాలు ప్రపంచాన్ని, అమెరికాలో ఇటీవలే స్థాపించబడిన అదే చర్చి-రాష్ట్ర సమ్మిళిత వ్యవస్థను అంగీకరించుటకు బలవంతపరుస్తాయి. ప్రపంచ ప్రభుత్వము ఐక్యరాజ్యసమితి, మరియు ఆ సంబంధముపై పరిపాలనాధికారమును చెలాయించేది రోమన్ చర్చి.</w:t>
      </w:r>
    </w:p>
    <w:p>
      <w:pPr>
        <w:pStyle w:val="ArticleScripture"/>
        <w:jc w:val="left"/>
      </w:pPr>
      <w:r>
        <w:rPr>
          <w:rFonts w:ascii="Nirmala UI" w:hAnsi="Nirmala UI" w:eastAsia="Nirmala UI" w:cs="Nirmala UI"/>
        </w:rPr>
        <w:t>లోకము తుఫానులతోను యుద్ధములతోను విభేదములతోను నిండి యున్నది. అయినను ఒకే నాయకత్వమున కింద—పోపాసనాధికారము—ప్రజలు తన సాక్షుల రూపములోనున్న దేవునికి వ్యతిరేకించుటకు ఏకమగుదురు. సాక్ష్యములు, సంపుటము 7, 182.</w:t>
      </w:r>
    </w:p>
    <w:p>
      <w:pPr>
        <w:pStyle w:val="ArticleBody"/>
        <w:jc w:val="left"/>
      </w:pPr>
      <w:r>
        <w:rPr>
          <w:rFonts w:ascii="Nirmala UI" w:hAnsi="Nirmala UI" w:eastAsia="Nirmala UI" w:cs="Nirmala UI"/>
        </w:rPr>
        <w:t>ప్రవచనములో మృగపు ప్రతిమగా సూచింపబడిన సంఘ–ప్రభుత్వ వ్యవస్థ, డ్రాగన్, మృగము, అబద్ధ ప్రవక్తల త్రివిధ ఐక్యముగా కూడా నిలుస్తుంది. ప్రకటన గ్రంథము పదిహేడవ అధ్యాయమునందలి పది రాజులు—అవే ఏడవ తల—డ్రాగన్ శక్తిని ప్రతినిధిస్తారు.</w:t>
      </w:r>
    </w:p>
    <w:p>
      <w:pPr>
        <w:pStyle w:val="ArticleScripture"/>
        <w:jc w:val="left"/>
      </w:pPr>
      <w:r>
        <w:rPr>
          <w:rFonts w:ascii="Nirmala UI" w:hAnsi="Nirmala UI" w:eastAsia="Nirmala UI" w:cs="Nirmala UI"/>
        </w:rPr>
        <w:t>“రాజులు, పరిపాలకులు, గవర్నర్లు తమమీదనే ప్రతిక్రీస్తు యొక్క ముద్రను వేసికొనిరి; మరియు దేవుని ఆజ్ఞలను కాచుచు, యేసు యొక్క విశ్వాసమును కలిగియున్న వారైన పరిశుద్ధులతో యుద్ధము చేయుటకై వెళ్లుచున్న డ్రాగను గాను వారు చిత్రింపబడిరి.” Testimonies to Ministers, 38.</w:t>
      </w:r>
    </w:p>
    <w:p>
      <w:pPr>
        <w:pStyle w:val="ArticleBody"/>
        <w:jc w:val="left"/>
      </w:pPr>
      <w:r>
        <w:rPr>
          <w:rFonts w:ascii="Nirmala UI" w:hAnsi="Nirmala UI" w:eastAsia="Nirmala UI" w:cs="Nirmala UI"/>
        </w:rPr>
        <w:t>“పది రాజులు” ఐక్యరాజ్యసమితిని సూచిస్తాయి; దాని మతం ఆత్మవాదమే, అబద్ధ ప్రవక్త యొక్క మతం మతభ్రష్ట ప్రొటెస్టాంటిజము, మరియు మృగముని మతము కతోలికత్వము, ఇది క్రైస్తవత్వపు ఘోషణతో కప్పబడిన కేవలం ఆత్మవాదమే.</w:t>
      </w:r>
    </w:p>
    <w:p>
      <w:pPr>
        <w:pStyle w:val="ArticleScripture"/>
        <w:jc w:val="left"/>
      </w:pPr>
      <w:r>
        <w:rPr>
          <w:rFonts w:ascii="Nirmala UI" w:hAnsi="Nirmala UI" w:eastAsia="Nirmala UI" w:cs="Nirmala UI"/>
        </w:rPr>
        <w:t>దేవుని ధర్మశాస్త్రమును ఉల్లంఘిస్తూ పాపత్వ వ్యవస్థను అమలుచేయుటకు బలవంతపరచు ఉత్తర్వు ద్వారా, మన దేశము నీతి నుండి సంపూర్ణముగా తన్నుతాను వేరుపరచుకొనును. ప్రొటెస్టాంటిజము విభేదమనే అంతరాన్ని దాటి రోమా అధికారముని చేయి పట్టి, అగాధముమీదగా చేయి చాచి ఆత్మవాదముతో చేతులు కలిపి, ఈ త్రివిధ కూటమి ప్రభావమునందు, ప్రొటెస్టెంట్ గణతాంత్రిక ప్రభుత్వమైయున్న తన రాజ్యాంగంలోని ప్రతి సూత్రాన్నియు మన దేశము తృణీకరించి, పాపత్వపు అసత్యములు మరియు వంచనల ప్రచారమునకు ఏర్పాట్లు చేసునప్పుడు, అప్పుడే సాతాను యొక్క ఆశ్చర్యకర కార్యసాధనకు సమయము వచ్చెనని, అంత్యము సమీపమైయున్నదని మనము గ్రహించగలము. సాక్ష్యములు, సంపుటము 5, 451.</w:t>
      </w:r>
    </w:p>
    <w:p>
      <w:pPr>
        <w:pStyle w:val="ArticleBody"/>
        <w:jc w:val="left"/>
      </w:pPr>
      <w:r>
        <w:rPr>
          <w:rFonts w:ascii="Nirmala UI" w:hAnsi="Nirmala UI" w:eastAsia="Nirmala UI" w:cs="Nirmala UI"/>
        </w:rPr>
        <w:t>ఆదివారపు చట్ట సమయమున డ్రాగను, మృగము, అబద్ధ ప్రవక్తల త్రివిధ ఐక్యత సంపూర్ణమగును. తరువాత అమెరికా సంయుక్త రాష్ట్రాలు లోకమును ఐక్యరాజ్య సమితి యొక్క ఒకే ప్రపంచ ప్రభుత్వమును అంగీకరించుటకు బలవంతపరచును; ఎందుకనగా ఆదివారపు చట్ట సమయమున లోకము మహా సంక్షోభములోకి నెట్టివేయబడును, సూర్యారాధనను బలవంతపరచినందుకు ఇస్లాం అమెరికా సంయుక్త రాష్ట్రాలపై తీర్పును తెచ్చును. అప్పుడు శాతాను క్రీస్తునిగా వేషధారణ చేసి ప్రత్యక్షమగును; మరియు అమెరికా సంయుక్త రాష్ట్రాలు లోకమును చర్చి-రాష్ట్రాల ఒకే ప్రపంచ సమ్మేళనమును అంగీకరించుటకు బలవంతపరచునప్పుడు, అది లోకమును ఆదివారమును విశ్రాంతి దినముగా అంగీకరించుటకు కూడ బలవంతపరచును. అమెరికా సంయుక్త రాష్ట్రాలలో జరిగిన అదే పరీక్షా ప్రక్రియ ఆ తరువాత సమస్త లోకముమీదికి తెచ్చబడును.</w:t>
      </w:r>
    </w:p>
    <w:p>
      <w:pPr>
        <w:pStyle w:val="ArticleScripture"/>
        <w:jc w:val="left"/>
      </w:pPr>
      <w:r>
        <w:rPr>
          <w:rFonts w:ascii="Nirmala UI" w:hAnsi="Nirmala UI" w:eastAsia="Nirmala UI" w:cs="Nirmala UI"/>
        </w:rPr>
        <w:t>విదేశ దేశములు అమెరికా సంయుక్త రాష్ట్రాల ఉదాహరణను అనుసరించును. ఆ దేశము ముందుండినను, అదే సంకటము లోకమంతటనున్న మన ప్రజలమీదికి వచ్చును. టెస్టిమోనీస్, ఖండం 6, పుట 395.</w:t>
      </w:r>
    </w:p>
    <w:p>
      <w:pPr>
        <w:pStyle w:val="ArticleBody"/>
        <w:jc w:val="left"/>
      </w:pPr>
      <w:r>
        <w:rPr>
          <w:rFonts w:ascii="Nirmala UI" w:hAnsi="Nirmala UI" w:eastAsia="Nirmala UI" w:cs="Nirmala UI"/>
        </w:rPr>
        <w:t>జాతీయ ధర్మపరిత్యాగానంతరం జాతీయ వినాశము సంభవించుననే సూత్రము, దేశములు సూర్యుని దినమును ఆరాధన దినముగా అంగీకరించునపుడు ప్రతి దేశముమీదికి వచ్చుచున్నది. ఉద్ధృతమవుతున్న ఆ సంక్షోభమే, పది రాజులు ‘పాపపురుషుడు’ అయిన పోప్‌తో కలిసి పరిపాలించు ‘ఒక గంట’ కాలము. ఇస్లాం‌పై ఉద్ధృతమవుతున్న యుద్ధానికి వ్యతిరేకముగా లోకమును ఏకీకరించుటకు పోప్‌త్వపు నైతిక అధికారము అవసరమని నమ్మునట్లుగా ప్రేరేపింపబడుచుండుటవలన, తమ ఏడవ రాజ్యాన్ని పోప్‌త్వాధికారానికి అప్పగించుటకు వారు అంగీకరించారు. 1798లో, ఐక్యరాజ్య సమితి ఇంకా చరిత్రలో ప్రవేశించలేదు.</w:t>
      </w:r>
    </w:p>
    <w:p>
      <w:pPr>
        <w:pStyle w:val="ArticleScripture"/>
        <w:jc w:val="left"/>
      </w:pPr>
      <w:r>
        <w:rPr>
          <w:rFonts w:ascii="Nirmala UI" w:hAnsi="Nirmala UI" w:eastAsia="Nirmala UI" w:cs="Nirmala UI"/>
        </w:rPr>
        <w:t>నీవు చూచిన పది కొమ్ములు ఇంకా రాజ్యమును పొందని పది రాజులు; అయితే వారు మృగముతో కూడ ఒక ఘడియకాలము రాజులవలె అధికారము పొందుదురు. వారందరికి ఒకే మనస్సు ఉండి, తమ అధికారమును బలమును మృగమునకు అప్పగింతురు. వారు గొఱ్ఱెపిల్లతో యుద్ధము చేయుదురు; మరియు గొఱ్ఱెపిల్ల వారిని జయించును; యేమనగా ఆయన ప్రభువుల ప్రభువును, రాజుల రాజును గనుక. మరియు ఆయనతోనున్నవారు పిలువబడినవారును, ఎన్నుకోబడినవారును, నమ్మకస్థులును. ప్రకటన గ్రంథము 17:12-14.</w:t>
      </w:r>
    </w:p>
    <w:p>
      <w:pPr>
        <w:pStyle w:val="ArticleBody"/>
        <w:jc w:val="left"/>
      </w:pPr>
      <w:r>
        <w:rPr>
          <w:rFonts w:ascii="Nirmala UI" w:hAnsi="Nirmala UI" w:eastAsia="Nirmala UI" w:cs="Nirmala UI"/>
        </w:rPr>
        <w:t>పోప్ సంగతిలో ఎల్లప్పుడూ జరిగినట్లుగానే, దేవుని ప్రజలపై పీడనను అమలు చేయుటకు పోపుస్వామ్యమునకు శక్తిని రాజులు సమకూర్చుదురు; మరియు గొఱ్ఱెపిల్లతో యుద్ధము చేయువారు పది రాజులే; అయితే వారు అట్లా చేయుట "పాపపురుషుడు" ఆజ్ఞ ప్రకారమే. "పాపపురుషుడు"యే యెషయా నాలుగవ అధ్యాయములో ఏడు సంఘాలు పట్టుకొనిన "మనిషి".</w:t>
      </w:r>
    </w:p>
    <w:p>
      <w:pPr>
        <w:pStyle w:val="ArticleScripture"/>
        <w:jc w:val="left"/>
      </w:pPr>
      <w:r>
        <w:rPr>
          <w:rFonts w:ascii="Nirmala UI" w:hAnsi="Nirmala UI" w:eastAsia="Nirmala UI" w:cs="Nirmala UI"/>
        </w:rPr>
        <w:t>ఆ దినమున ఏడు స్త్రీలు ఒక మనుష్యుని పట్టుకొని, మా స్వంత అన్నమును మేమే తిందుము, మా స్వంత వస్త్రములను మేమే ధరించుదుము; కేవలము మాపై నీ పేరు పిలువబడునట్లు చేయుము, మా అపమానం తొలగించుము అని చెప్పుదురు. ఆ దినమున యెహోవా మొగ్గ సుందరముగును మహిమగలదిగును ఉండును; భూమి ఫలము ఇశ్రాయేలులో తప్పించుకొని మిగిలినవారికి శ్రేష్ఠముగును మనోజ్ఞముగును ఉండును. యెషయా 4:1, 2.</w:t>
      </w:r>
    </w:p>
    <w:p>
      <w:pPr>
        <w:pStyle w:val="ArticleBody"/>
        <w:jc w:val="left"/>
      </w:pPr>
      <w:r>
        <w:rPr>
          <w:rFonts w:ascii="Nirmala UI" w:hAnsi="Nirmala UI" w:eastAsia="Nirmala UI" w:cs="Nirmala UI"/>
        </w:rPr>
        <w:t>"ఏడు స్త్రీలు" సూచించునది ఏమనగా: పాపసీ (పాపపురుషుడు) భూమి అంతటిలోని సమస్త సంఘములన్నిటిపై, తాను సమస్త జాతులన్నిటిపై కలిగియున్నట్లే, నియంత్రణను కలిగియున్నాడు. సంఘాలు తప్పించుకొనదలచిన "అపకీర్తి" అనగా, ఆదివారమున ఆరాధన చేయవలెనని చేసే ఆజ్ఞను తిరస్కరించుటచేత కలిగే "అపకీర్తి"యే. శబ్బతుదినమును విశ్వాసపూర్వకంగా పాటించువారు తమ విశ్వాసనిమిత్తం హింసించబడుదురు, మరియు ఇస్లాం కూడా సూర్యదినాన్ని పాటించుటను నిరాకరించును. పాపసీ మరియు ఐక్యరాజ్యసమితి మధ్య సంయుక్త రాష్ట్రాలు ఏర్పరచిన ఒప్పందము ఇదే: భూమిపై శాంతిని స్థాపించుటకై ఇస్లాం వ్యతిరేక యుద్ధాన్ని లోకం అంగీకరించునట్లుగా నడిపించుటకు పాపపురుషుని నైతిక అధికారం అవసరమని.</w:t>
      </w:r>
    </w:p>
    <w:p>
      <w:pPr>
        <w:pStyle w:val="ArticleScripture"/>
        <w:jc w:val="left"/>
      </w:pPr>
      <w:r>
        <w:rPr>
          <w:rFonts w:ascii="Nirmala UI" w:hAnsi="Nirmala UI" w:eastAsia="Nirmala UI" w:cs="Nirmala UI"/>
        </w:rPr>
        <w:t>కాలములును సమయములును విషయమై, సహోదరులారా, నేను మీకు వ్రాయవలసిన అవసరం లేదు. ఎందుకనగా ప్రభువుయొక్క దినము రాత్రివేళ దొంగవలె వచ్చునని మీరు తామే సంపూర్ణముగా ఎరుగుదురు. వారు, “శాంతి, భద్రత” అని చెప్పుచుండగా, అప్పుడే హఠాత్తుగా వినాశనము వారిమీదికి వచ్చును; అది గర్భిణి స్త్రీకు ప్రసవవేదనలువచ్చునట్లే ఉండును; వారు తప్పించుకోలేరు. కాని మీరు, సహోదరులారా, ఆ దినము దొంగవలె మిమ్మును పట్టివేయునట్లు మీరు చీకటిలో లేరు. మీరు అందరును వెలుగు సంతానము, దినపు సంతానము; మేము రాత్రికి గాని చీకటికి గాని వారము కాదు. 1 థెస్సలొనీకయులకు 5:1-5.</w:t>
      </w:r>
    </w:p>
    <w:p>
      <w:pPr>
        <w:pStyle w:val="ArticleBody"/>
        <w:jc w:val="left"/>
      </w:pPr>
      <w:r>
        <w:rPr>
          <w:rFonts w:ascii="Nirmala UI" w:hAnsi="Nirmala UI" w:eastAsia="Nirmala UI" w:cs="Nirmala UI"/>
        </w:rPr>
        <w:t>బైబిలు ప్రవచనంలోని "శాంతి మరియు భద్రత" అనే సందేశం ఎల్లప్పుడూ అసత్య సందేశంగా ప్రతిపాదించబడినదై, శాంతి, భద్రత లేని కాలములోనే తార్కికమైయుండును. శాంతి, భద్రత ఉన్నప్పుడు "శాంతి మరియు భద్రత" అనే సందేశాన్ని సమర్పించుటకు ఏ కారణమూ లేదు. ఇస్లాం సమస్త శాంతి, భద్రతలను తొలగిస్తుంది. ఆ అసత్య సందేశంతో సంబంధితమైన "అకస్మాత్ వినాశనం" అనేది తీవ్రతలో పెరుగుచు పోయే వినాశనమే; ఏలయనగా అది "ప్రసవ వేదనలో ఉన్న స్త్రీ" వలెయున్నది. మూడవ శాపమునకు తొలి ప్రసవ వేదన 2001 సెప్టెంబరు 11న సంభవించింది.</w:t>
      </w:r>
    </w:p>
    <w:p>
      <w:pPr>
        <w:pStyle w:val="ArticleBody"/>
        <w:jc w:val="left"/>
      </w:pPr>
      <w:r>
        <w:rPr>
          <w:rFonts w:ascii="Nirmala UI" w:hAnsi="Nirmala UI" w:eastAsia="Nirmala UI" w:cs="Nirmala UI"/>
        </w:rPr>
        <w:t>ఎలీయా, బాప్తిస్మకుడైన యోహాను అనే ప్రవక్తల పరంపరలో పాపసీ అధికారమునకు సంబంధించిన వంచన చిత్రీకరించబడింది. ఆకాశమునుండి అగ్ని దింపినందున ఎలీయా యొక్క దేవుడే నిజదేవుడని యెజబేలుకు తెలియజేయుటకై అహాబు సమరియాకు తిరిగి ప్రయాణించినప్పుడు, ఎలీయాపై తన ద్వేషము విషయమై యెజబేలు తనను వంచించినదని అహాబు గ్రహించాడు. అదే ద్వేషమూ వంచనయూ హెరోదు తన జన్మదిన విందులో సలోమీకి తన రాజ్యములో సగభాగము వాగ్దానం చేసినప్పుడు ప్రదర్శితమయ్యాయి. సలోమీ హెరోదియాకు కుమార్తె; కాబట్టి హెరోదు అజగరము, హెరోదియా పాపసీ, సలోమీ అసత్య ప్రవక్త.</w:t>
      </w:r>
    </w:p>
    <w:p>
      <w:pPr>
        <w:pStyle w:val="ArticleBody"/>
        <w:jc w:val="left"/>
      </w:pPr>
      <w:r>
        <w:rPr>
          <w:rFonts w:ascii="Nirmala UI" w:hAnsi="Nirmala UI" w:eastAsia="Nirmala UI" w:cs="Nirmala UI"/>
        </w:rPr>
        <w:t>కథలో, సలోమీయ నృత్యములో నిక్షిప్తమైన మోసకారి శక్తి, హెరోదును (పది రాజులను) తమ రాజ్యములో సగభాగమును ఒక సంఘమునకు (ఒక స్త్రీకి) అప్పగించునట్లు దారితీయుటకై ఉపయోగింపబడెను. ఆ స్త్రీ (సలోమీ) తన తల్లి (కతోలిక మతము) యొక్క దిశానిర్దేశాధీనములో నుండెను, మరియు యోహానుపట్ల హెరోదియా యొక్క వైఖరి, ఏలీయాపట్ల యెజబేలు కలిగినదానితో సమానమని హెరోదు చాలా ఆలస్యముగానే గ్రహించెను. ఈ రెండు సందర్భములలోను, శబ్బతును పాటించువారు మరణింపవలెను.</w:t>
      </w:r>
    </w:p>
    <w:p>
      <w:pPr>
        <w:pStyle w:val="ArticleBody"/>
        <w:jc w:val="left"/>
      </w:pPr>
      <w:r>
        <w:rPr>
          <w:rFonts w:ascii="Nirmala UI" w:hAnsi="Nirmala UI" w:eastAsia="Nirmala UI" w:cs="Nirmala UI"/>
        </w:rPr>
        <w:t>ఇస్లాం దశలవారీగా అయినప్పటికీ త్వరితగతిన భూమి గ్రహమునుండి శాంతి మరియు భద్రతలను తొలగించుచూ, అట్లుచేయుచుండగా మానవజాతిని ఇస్లాం‌కు విరుద్ధంగా ఏకతాటిపైకి తీసుకురావుచున్నది. ఇస్లాం యొక్క త్వరితగతిన ఉధృతమవుతున్న యుద్ధము, అంత్యకాలమందు ప్రపంచవ్యాప్తంగా మృగముని ప్రతిమను స్థాపించుటకై వినియోగింపబడే వాదనగా నిలుస్తున్నది. ప్రపంచముమీద (పది రాజులమీద) తెచ్చబడిన ఈ వంచనను యునైటెడ్ స్టేట్స్‌ (సలోమే) తెచ్చుచున్నది; అది ఇస్లాం‌కు విరుద్ధంగా ఏకమగవలెనని ప్రపంచాన్ని నమ్మించుచున్నది; అయితే వారు ఆలస్యముగా తెలిసికొనుదురు, ఆ ఏర్పాటంతయు విశ్రాంతిదినము ఆచరించువారిని హింసించుటకై వినియోగింపబడే ఒక కపటయుక్తి మాత్రమేనని. ఆ వంచనయే పది రాజులు ఆ వేశ్యను ద్వేషించుటకు కారణమగు అంశములో ఒక భాగము; అయినప్పటికీ వారు ఒత్తిడిలో ఉన్నప్పుడు తమ ఏడవ రాజ్యమును ఆమెకు అప్పగించుటకు అంగీకరించిరి.</w:t>
      </w:r>
    </w:p>
    <w:p>
      <w:pPr>
        <w:pStyle w:val="ArticleScripture"/>
        <w:jc w:val="left"/>
      </w:pPr>
      <w:r>
        <w:rPr>
          <w:rFonts w:ascii="Nirmala UI" w:hAnsi="Nirmala UI" w:eastAsia="Nirmala UI" w:cs="Nirmala UI"/>
        </w:rPr>
        <w:t>మృగముమీద నీవు చూచిన పది కొమ్ములు వేశ్యను ద్వేషింతురు; ఆమెను పాడుచేసి నగ్నురాలిని చేయుదురు; ఆమె మాంసమును భుజింతురు, అగ్నితో ఆమెను దహించుదురు. ఏలయనగా దేవుడు తన చిత్తమును నెరవేర్చుటకును, ఒక మనస్సై యుండుటకును, దేవుని వాక్యములు నెరవేర్చబడువరకు తమ రాజ్యమును మృగమునకు అప్పగించుటకును వారి హృదయములలో ఉంచియున్నాడు. ప్రకటన గ్రంథము 17:16, 17.</w:t>
      </w:r>
    </w:p>
    <w:p>
      <w:pPr>
        <w:pStyle w:val="ArticleBody"/>
        <w:jc w:val="left"/>
      </w:pPr>
      <w:r>
        <w:rPr>
          <w:rFonts w:ascii="Nirmala UI" w:hAnsi="Nirmala UI" w:eastAsia="Nirmala UI" w:cs="Nirmala UI"/>
        </w:rPr>
        <w:t>ఐక్యరాజ్యసమితి యొక్క జాగతీకరణవాదులు భూమియొక్క "రాజులు" మాత్రమేగాక, వారు "వ్యాపారులు"గాను చిత్రింపబడ్డారు; కాబట్టి ఆ జాగతీకరణవాదులు రాజకీయమూ ఆర్థికమూ శక్తుల సమాహారంగా ఉంటారు. ప్రకటన గ్రంథము పదిహేడవ మరియు పద్దెనిమిదవ అధ్యాయముల దర్శనాన్ని యోహానుకు అందించిన దూత యొక్క ఉద్దేశ్యం, టైరు యొక్క మహావేశ్యపై తీర్పును యోహానుకు చూపుటయే. జాగతీకరణవాదుల ఈ రెండు వర్గాలూ పాపసత్వపు మరణాన్ని శోకిస్తాయి.</w:t>
      </w:r>
    </w:p>
    <w:p>
      <w:pPr>
        <w:pStyle w:val="ArticleScripture"/>
        <w:jc w:val="left"/>
      </w:pPr>
      <w:r>
        <w:rPr>
          <w:rFonts w:ascii="Nirmala UI" w:hAnsi="Nirmala UI" w:eastAsia="Nirmala UI" w:cs="Nirmala UI"/>
        </w:rPr>
        <w:t>కాబట్టి ఆమె పీడలు ఒక దినములో వచ్చును—అవి మరణము, శోకము, క్షామము; ఆమె అగ్నిచేత నిశేషముగా దహింపబడును; ఏలయనగా ఆమెకు తీర్పు తీర్చు ప్రభువైన దేవుడు బలవంతుడు. భూమి రాజులు, ఆమెతో వ్యభిచారం చేసి, ఆమెతో కూడ విలాసవంతముగా జీవించినవారు, ఆమె దహింపబడుటయొక్క పొగను చూచినప్పుడు, ఆమెనిబట్టి విలపించి రోదింతురు; ఆమె పీడ భయముచేత దూరముగా నిలిచి, ‘అయ్యో, అయ్యో, ఆ మహానగరమైన బాబిలోను, ఆ బలమైన నగరం! ఒక గడియలోనే నీ తీర్పు వచ్చెను’ అని చెప్పుదురు. భూమి వ్యాపారులును ఆమెను గూర్చి ఏడ్చి విలపింతురు; ఏలయనగా వారి సరకులను ఇకమీదట ఎవడును కొనడు. ప్రకటన గ్రంథము 18:8-11.</w:t>
      </w:r>
    </w:p>
    <w:p>
      <w:pPr>
        <w:pStyle w:val="ArticleBody"/>
        <w:jc w:val="left"/>
      </w:pPr>
      <w:r>
        <w:rPr>
          <w:rFonts w:ascii="Nirmala UI" w:hAnsi="Nirmala UI" w:eastAsia="Nirmala UI" w:cs="Nirmala UI"/>
        </w:rPr>
        <w:t>వ్యాపారులును రాజులును ఇద్దరూ దూరంగా నిలబడి, "అయ్యో, అయ్యో" అని మొరపెడుతున్నారు. గ్రీకు భాషలోని "అయ్యో" అనే పదము ప్రకటన గ్రంథము ఎనిమిదవ అధ్యాయములో "హాయ్"గా అనువదించబడింది.</w:t>
      </w:r>
    </w:p>
    <w:p>
      <w:pPr>
        <w:pStyle w:val="ArticleScripture"/>
        <w:jc w:val="left"/>
      </w:pPr>
      <w:r>
        <w:rPr>
          <w:rFonts w:ascii="Nirmala UI" w:hAnsi="Nirmala UI" w:eastAsia="Nirmala UI" w:cs="Nirmala UI"/>
        </w:rPr>
        <w:t>నేను చూచితిని; ఆకాశమధ్యమున ఎగిరుచున్న ఒక దూతను గొప్ప స్వరముతో ఇటులనుచుండుటను వినితిని: ఇంకా బూరలను ఊదబోవు ముగ్గురు దూతల బూరల ఇతర ధ్వనులనుబట్టి, భూమినివాసులకు హాయో, హాయో, హాయో! ప్రకటన గ్రంథము 8:13.</w:t>
      </w:r>
    </w:p>
    <w:p>
      <w:pPr>
        <w:pStyle w:val="ArticleBody"/>
        <w:jc w:val="left"/>
      </w:pPr>
      <w:r>
        <w:rPr>
          <w:rFonts w:ascii="Nirmala UI" w:hAnsi="Nirmala UI" w:eastAsia="Nirmala UI" w:cs="Nirmala UI"/>
        </w:rPr>
        <w:t>మూడు హాయలు ఐదవ, ఆరవ, ఏడవ కాహళములను సూచించుచున్నవి; అవి ఇస్లాం యొక్క ప్రతీకలు. పదెనిమిదవ అధ్యాయములో రాజులు, వ్యాపారులు, నౌకాధిపతులందరు “హాయ్, హాయ్” అని మూడు సార్లు మొరపెట్టుకొనిరి.</w:t>
      </w:r>
    </w:p>
    <w:p>
      <w:pPr>
        <w:pStyle w:val="ArticleScripture"/>
        <w:jc w:val="left"/>
      </w:pPr>
      <w:r>
        <w:rPr>
          <w:rFonts w:ascii="Nirmala UI" w:hAnsi="Nirmala UI" w:eastAsia="Nirmala UI" w:cs="Nirmala UI"/>
        </w:rPr>
        <w:t>మరియు భూమ్యాధిపతులు, ఆమెతో వ్యభిచారము చేసి ఆమెతోకూడ ఆడంబరముగా జీవించినవారు, ఆమె దహనపు పొగను చూచినప్పుడు, ఆమెనుబట్టి శోకించి విలపింతురు; ఆమె యాతనకు గల భయముచేత దూరముగా నిలిచి, ఇట్లనుదురు: హాయో, హాయో, ఆ మహానగరమైన బబులోను, ఆ బలమైన నగరమా! ఎందుకనగా ఒక గడియలోనే నీ తీర్పు వచ్చియున్నది. ... ఈ వస్తువుల వ్యాపారులు, ఆమెవలన సంపన్నులైనవారు, ఆమె యాతనకు గల భయముచేత దూరముగా నిలిచి, ఏడుస్తూ విలపిస్తూ, ఇట్లు చెప్పుదురు: హాయో, హాయో, ఆ మహానగరం, సున్నితమైన నారబట్టను, ఊదారంగును, కర్మిలవర్ణమును ధరించి, బంగారముచేతను, మూల్యమైన రత్నములచేతను, ముత్యములచేతను అలంకరింపబడినది! ఎందుకనగా అంతటి గొప్ప సంపద ఒక గడియలోనే శూన్యమైపోయెను. ప్రతి నౌకాధిపతియు, నౌకలలోని సమస్త సమూహమును, నావికులును, సముద్రమార్గమున వ్యాపారం చేయు వారందరును, దూరముగా నిలిచిరి; ఆమె దహనపు పొగను చూచి మొరపెట్టుకొని, ఇట్లనిరి: ఈ మహానగరమునకు సాటి పట్టణము ఏమున్నది! తమ తలలమీద దుమ్ము చల్లి, ఏడుస్తూ విలపిస్తూ మొరపెట్టుకొని, ఇటులనిరి: హాయో, హాయో, ఆ మహానగరమా! సముద్రమందు నౌకలుగల వారందరును ఆమె వైభవముచేత సంపన్నులైరి; ఎందుకనగా ఆమె ఒక గడియలోనే ఉజ్జడమైపోయెను. ప్రకటన గ్రంథము 18:9-10, 15-19.</w:t>
      </w:r>
    </w:p>
    <w:p>
      <w:pPr>
        <w:pStyle w:val="ArticleBody"/>
        <w:jc w:val="left"/>
      </w:pPr>
      <w:r>
        <w:rPr>
          <w:rFonts w:ascii="Nirmala UI" w:hAnsi="Nirmala UI" w:eastAsia="Nirmala UI" w:cs="Nirmala UI"/>
        </w:rPr>
        <w:t>పాపసీపై తీర్పు నెరవేర్చబడే “ఘడియ” అనేది, ప్రకటన గ్రంథము పదకొండవ అధ్యాయంలోని “ఘడియ”, అదే “మహా భూకంపపు ఘడియ”; అది యునైటెడ్ స్టేట్స్‌లో ఆదివార చట్టముతో ప్రారంభమై, మైఖేలు లేచే వరకు మరియు మానవుల కృపాకాలము ముగిసే వరకు కొనసాగే ఆదివార చట్టకాలమును సూచిస్తుంది. వేశ్యను ద్వేషించినా, అయినను ఒక్క “ఘడియ” కాలమునకు తమ రాజ్యమును ఆమెకు అప్పగించుటకు సమ్మతించిన గ్లోబలిస్టులు, కేవలం “హాయో, హాయో” (అయ్యో, అయ్యో) అని మూడుసార్లు పునరుక్తి చేయడమే కాక, “ఈ మహానగరమువలె ఏ నగరము ఉంది?” అని ప్రశ్నించుదురు. యెహెజ్కేలు గ్రంథములోను వారు అదే ప్రశ్నను అడిగిరి.</w:t>
      </w:r>
    </w:p>
    <w:p>
      <w:pPr>
        <w:pStyle w:val="ArticleScripture"/>
        <w:jc w:val="left"/>
      </w:pPr>
      <w:r>
        <w:rPr>
          <w:rFonts w:ascii="Nirmala UI" w:hAnsi="Nirmala UI" w:eastAsia="Nirmala UI" w:cs="Nirmala UI"/>
        </w:rPr>
        <w:t>వారు నీకు విరోధముగా తమ స్వరమును వినిపించుదురు, తీవ్రముగా మొఱపెట్టుదురు, తమ తలలమీద ధూళిని చల్లుదురు, బూడిదలో తమను తాము దొర్లించుకొందురు. నీ నిమిత్తము తలలను సంపూర్ణముగా ముండ చేసికొందురు, నారబట్టను నడుముచుట్టుకొందురు, హృదయపు తీవ్ర వేదనతోను తీవ్రమైన విలాపముతోను నీకొరకు రోదించుదురు. తమ విలాపములో నీకొరకు విలాపగీతము ఎత్తుకొందురు, ఇటులనుచు నీమీద విలపించుదురు: సముద్ర మధ్యమందు నాశనమైన టైరువలె సమానమైన పట్టణము ఏది? నీ సరకులు సముద్రములనుండి బయలుదేరినప్పుడు నీవు అనేక జనులను నింపితివి; నీ ధనసమృద్ధియు నీ సరకుల సమృద్ధియు చేత భూమిమీదనున్న రాజులను ధనవంతులనుగా చేసితివి. నీవు జలాల లోతులలో సముద్రములచేత చెదిరిపోవునప్పుడు, నీ మధ్యనున్న నీ వ్యాపారసరకులును నీ సమస్త సమూహమును కూలిపోవును. ద్వీపాలలో నివసించువారందరు నీ విషయమై విస్తుపదురు; వారి రాజులు అత్యంత భయపడుదురు; వారి ముఖములలో కలత కలుగును. ప్రజలలోని వర్తకులు నీపై శిట్కారము చేయుదురు; నీవు భయంకరమై యుందువు, ఇక మరల ఎప్పటికిని ఉండవు. యెహెజ్కేలు 27:30-36.</w:t>
      </w:r>
    </w:p>
    <w:p>
      <w:pPr>
        <w:pStyle w:val="ArticleBody"/>
        <w:jc w:val="left"/>
      </w:pPr>
      <w:r>
        <w:rPr>
          <w:rFonts w:ascii="Nirmala UI" w:hAnsi="Nirmala UI" w:eastAsia="Nirmala UI" w:cs="Nirmala UI"/>
        </w:rPr>
        <w:t>యెహెజ్కేలు ఆ పట్టణాన్ని "టైరస్"గా పేర్కొంటాడు; అది "సముద్ర మధ్యలో విధ్వంసింపబడినది"నా? యెషయా, టైర్ (టైరస్) యొక్క వేశ్యను గూర్చి మాట్లాడుతూ, ఆమెనే ప్రకటన గ్రంథంలోని మహా వేశ్యగా, అదే కతోలిక సంఘమని, ఆమెను కిరీటధారి నగరంగా కూడ గుర్తిస్తాడు.</w:t>
      </w:r>
    </w:p>
    <w:p>
      <w:pPr>
        <w:pStyle w:val="ArticleScripture"/>
        <w:jc w:val="left"/>
      </w:pPr>
      <w:r>
        <w:rPr>
          <w:rFonts w:ascii="Nirmala UI" w:hAnsi="Nirmala UI" w:eastAsia="Nirmala UI" w:cs="Nirmala UI"/>
        </w:rPr>
        <w:t>ప్రాచీన దినాలనుండి ప్రాచీనత్వముగల మీ ఆనందవంతమైన పట్టణము ఇదేనా? పరదేశవాసమునకై ఆమె స్వపాదములే ఆమెను దూరముగా తీసికొనిపోవును. కిరీటములు ప్రదానం చేయు పట్టణమైన సోరును గూర్చి—దాని వర్తకులు ప్రభువులు, దాని వ్యాపారస్తులు భూమిలోని ఘనతవంతులు—ఈ యోచనను ఎవడు చేసెను? సైన్యములకు అధిపతియైన యెహోవా దీనిని సంకల్పించెను; సర్వమహిమయొక్క గర్వమును కళంకపరచుటకును, భూమిలోని ఘనతవంతులందరిని అవహేళనకు లోను చేయుటకును. యెషయా 23:7-9.</w:t>
      </w:r>
    </w:p>
    <w:p>
      <w:pPr>
        <w:pStyle w:val="ArticleBody"/>
        <w:jc w:val="left"/>
      </w:pPr>
      <w:r>
        <w:rPr>
          <w:rFonts w:ascii="Nirmala UI" w:hAnsi="Nirmala UI" w:eastAsia="Nirmala UI" w:cs="Nirmala UI"/>
        </w:rPr>
        <w:t>పాపసత్వమే 'కిరీట నగరం'; ఎందుకనగా త్రివిధ సమైక్యంపై రాణిగా ఆసీనమై యున్నదని తానే దావా చేయుచున్నది.</w:t>
      </w:r>
    </w:p>
    <w:p>
      <w:pPr>
        <w:pStyle w:val="ArticleScripture"/>
        <w:jc w:val="left"/>
      </w:pPr>
      <w:r>
        <w:rPr>
          <w:rFonts w:ascii="Nirmala UI" w:hAnsi="Nirmala UI" w:eastAsia="Nirmala UI" w:cs="Nirmala UI"/>
        </w:rPr>
        <w:t>ఆమె తన్నుతాను ఎంతగా మహిమపరచుకొని, విలాసముగా జీవించెనో, అంతమాత్రమైన యాతనను దుఃఖమును ఆమెకు విధించుడి; ఎందుకంటే ఆమె తన హృదయంలో ఇట్లనుకొనుచున్నది: నేను రాణిగా కూర్చున్నాను, నేను విధవను కాను, దుఃఖమును నేను చూడను. ప్రకటన గ్రంథము 18:7.</w:t>
      </w:r>
    </w:p>
    <w:p>
      <w:pPr>
        <w:pStyle w:val="ArticleBody"/>
        <w:jc w:val="left"/>
      </w:pPr>
      <w:r>
        <w:rPr>
          <w:rFonts w:ascii="Nirmala UI" w:hAnsi="Nirmala UI" w:eastAsia="Nirmala UI" w:cs="Nirmala UI"/>
        </w:rPr>
        <w:t>టైరస్ విషయమై తన విలాపంలో, "సముద్ర మధ్యము"యందు వేశ్యయొక్క తీర్పు నెరవేరినదని యెహెజ్కేలు పేర్కొన్నాడు.</w:t>
      </w:r>
    </w:p>
    <w:p>
      <w:pPr>
        <w:pStyle w:val="ArticleScripture"/>
        <w:jc w:val="left"/>
      </w:pPr>
      <w:r>
        <w:rPr>
          <w:rFonts w:ascii="Nirmala UI" w:hAnsi="Nirmala UI" w:eastAsia="Nirmala UI" w:cs="Nirmala UI"/>
        </w:rPr>
        <w:t>యెహోవా వాక్యము నాకు మరల వచ్చి యిట్లనెను: ఇప్పుడా మనుష్యకుమారుడా, తూరి గూర్చి విలాప గీతము యెత్తుము. ... నీ హట్టములో తర్షీషు నౌకలు నీ విషయమై ఆలపించిరి; నీవు సముద్రముల నడుమ సమృద్ధిపొందితివి, మిక్కిలి మహిమాన్వితముగా చేయబడితివి. నీ పడవ తొక్కువారు నిన్ను విశాల జలములలోనికి నడిపిరి; తూర్పుగాలి సముద్రముల నడుమ నిన్ను భగ్నపరచెను. యెహెజ్కేలు 27:1, 2, 25, 26.</w:t>
      </w:r>
    </w:p>
    <w:p>
      <w:pPr>
        <w:pStyle w:val="ArticleBody"/>
        <w:jc w:val="left"/>
      </w:pPr>
      <w:r>
        <w:rPr>
          <w:rFonts w:ascii="Nirmala UI" w:hAnsi="Nirmala UI" w:eastAsia="Nirmala UI" w:cs="Nirmala UI"/>
        </w:rPr>
        <w:t>‘తూర్పు గాలి’యే కిరీటధారిణి నగరమైన టైరు వేశ్యమీద తీర్పును తెచ్చేది; మరియు ఆ ‘తూర్పు గాలి’ ఇస్లాంను సూచించే ప్రతీక. పది రాజులు ఇస్లాం పై నడిపిన యుద్ధమే అంత్యకాలపు పాపసత్వమును సంహరించును. తాము మోసపోయినట్లు పది రాజులు గ్రహించుట కూడా వారి హృదయములలో భయమును పుట్టించును.</w:t>
      </w:r>
    </w:p>
    <w:p>
      <w:pPr>
        <w:pStyle w:val="ArticleScripture"/>
        <w:jc w:val="left"/>
      </w:pPr>
      <w:r>
        <w:rPr>
          <w:rFonts w:ascii="Nirmala UI" w:hAnsi="Nirmala UI" w:eastAsia="Nirmala UI" w:cs="Nirmala UI"/>
        </w:rPr>
        <w:t>స్థితికి సుందరమైనది, సర్వభూమికి ఆనందకారిణి, ఉత్తరప్రక్కలయందున్న మహారాజు పట్టణమైన సీయోను పర్వతము. ఆమె ప్రాసాదములలో దేవుడు ఆశ్రయముగా పరిచితుడైయున్నాడు. ఇదిగో, రాజులు కూడి, సమేతముగా దాటిపోయిరి. దానిని చూచి వారు ఆశ్చర్యపడి; కలత చెంది, త్వరగా తొలగిపోయిరి. అక్కడ వారికి భయం పట్టెను; ప్రసవిణి వేదనవలె వేదన వారిని పట్టుకొనెను. నీవు తూర్పుగాలితో తార్షీషు నౌకలను భగ్నపరచితివి. మేము విన్నట్టే, సేనల యెహోవా పట్టణములోను, మా దేవుని పట్టణములోను చూచితిమి; దానిని దేవుడు నిత్యకాలమునకు స్థాపించును. సెలా. కీర్తనలు 48:2-8.</w:t>
      </w:r>
    </w:p>
    <w:p>
      <w:pPr>
        <w:pStyle w:val="ArticleBody"/>
        <w:jc w:val="left"/>
      </w:pPr>
      <w:r>
        <w:rPr>
          <w:rFonts w:ascii="Nirmala UI" w:hAnsi="Nirmala UI" w:eastAsia="Nirmala UI" w:cs="Nirmala UI"/>
        </w:rPr>
        <w:t>గ్లోబలిస్టులు యెరూషలేము నగరముచేత ప్రతినిధీకరింపబడిన దేవుని రాజ్యంపై దృష్టి సారించిరి, అయినప్పటికిని తమ శిరస్సుగా "ఆ మహానగరమైన" బబులోనును ఎంచుకొనిరి. దేవుడు ఆ మహానగరమునకు తీర్పు తీర్చునప్పుడు, వారు తాము నశించిపోయితివని గ్రహించి రోదించి విలపింతురు; ఎందుకనగా వారు ఎంచుకున్న ఆ మహానగరం ఇస్లాం (తూర్పు గాలి) వారిమీదికి తెచ్చిన యుద్ధముచేత సముద్రమధ్యలో విరిగిపోయెను. మరియు ఆ యుద్ధము క్రమక్రమంగా ఉద్ధృతమవుచున్న యుద్ధమే; ఎందుకనగా అది ప్రసవవేదనలోనున్న స్త్రీవలె యున్నది.</w:t>
      </w:r>
    </w:p>
    <w:p>
      <w:pPr>
        <w:pStyle w:val="ArticleBody"/>
        <w:jc w:val="left"/>
      </w:pPr>
      <w:r>
        <w:rPr>
          <w:rFonts w:ascii="Nirmala UI" w:hAnsi="Nirmala UI" w:eastAsia="Nirmala UI" w:cs="Nirmala UI"/>
        </w:rPr>
        <w:t>పాపత్వం నిమిత్తం వారు హింసించిన దేవుని రాజ్యం దానియేలు గ్రంథము రెండవ అధ్యాయములో ప్రతీకాత్మకంగా చూపబడింది; అక్కడ "ఈ [గ్లోబలిస్ట్] రాజుల రోజులలో" దేవుడు తన నిత్య రాజ్యాన్ని స్థాపించును అని మనకు తెలియజేయబడింది.</w:t>
      </w:r>
    </w:p>
    <w:p>
      <w:pPr>
        <w:pStyle w:val="ArticleScripture"/>
        <w:jc w:val="left"/>
      </w:pPr>
      <w:r>
        <w:rPr>
          <w:rFonts w:ascii="Nirmala UI" w:hAnsi="Nirmala UI" w:eastAsia="Nirmala UI" w:cs="Nirmala UI"/>
        </w:rPr>
        <w:t>ఆ రాజుల దినములలో పరలోకపు దేవుడు ఎన్నటికిని నశింపని ఒక రాజ్యమును స్థాపించును; ఆ రాజ్యము ఇతర జనులకు అప్పగింపబడదు; అది ఈ రాజ్యములన్నిటిని పగులగొట్టి అంతమును చేయును; అది నిత్యముగా నిలుచును. దానియేలు 2:44.</w:t>
      </w:r>
    </w:p>
    <w:p>
      <w:pPr>
        <w:pStyle w:val="ArticleBody"/>
        <w:jc w:val="left"/>
      </w:pPr>
      <w:r>
        <w:rPr>
          <w:rFonts w:ascii="Nirmala UI" w:hAnsi="Nirmala UI" w:eastAsia="Nirmala UI" w:cs="Nirmala UI"/>
        </w:rPr>
        <w:t>మిల్లరైట్లు తాము "ఈ రాజుల దినములలో"నే జీవిస్తున్నారని నమ్మారు; అయితే ప్రకటన గ్రంథము పదిహేడు అధ్యాయంలోని ఆ పది రాజులు ఇంకా చరిత్రలోకి ప్రవేశించలేదు; వాస్తవానికి, వారు ఇప్పుడిప్పుడే దృష్టిపథంలోకి వచ్చుచున్నారు. మిల్లరైట్లు సరికానే ఉన్నారు, అయినప్పటికీ వారి దృష్టి పరిమితమైంది. ప్రకటన గ్రంథము పదిహేడు మరియు పద్దెనిమిదవ అధ్యాయాల రాజుల దినములలో స్థాపింపబడే దేవుని రాజ్యము, అంతిమ వర్షముయొక్క కాలమే.</w:t>
      </w:r>
    </w:p>
    <w:p>
      <w:pPr>
        <w:pStyle w:val="ArticleScripture"/>
        <w:jc w:val="left"/>
      </w:pPr>
      <w:r>
        <w:rPr>
          <w:rFonts w:ascii="Nirmala UI" w:hAnsi="Nirmala UI" w:eastAsia="Nirmala UI" w:cs="Nirmala UI"/>
        </w:rPr>
        <w:t>తమ ముందున్న సమీపిస్తున్న సంకటముపై సర్వమును అత్యుత్కటంగా దృష్టి సారించి, దాని విషయమై తమ ఆలోచనలను విస్తరించుచున్నవని నేను చూచితిని. ఇశ్రాయేలు పాపములు ముందుగా తీర్పునకు పోవలసియున్నవి. ప్రతి పాపమును పరిశుద్ధస్థలమునందు ఒప్పుకొనవలెను; అప్పుడు కార్యము ముందుకు సాగును. ఇది యిప్పుడే చేయబడవలెను. సంకటకాలములోని శేషులు మొరపెట్టుకొనుదురు, ‘నా దేవా, నా దేవా, నన్ను ఎందుకు విడిచివేసితివి?’</w:t>
      </w:r>
    </w:p>
    <w:p>
      <w:pPr>
        <w:pStyle w:val="ArticleScripture"/>
        <w:jc w:val="left"/>
      </w:pPr>
      <w:r>
        <w:rPr>
          <w:rFonts w:ascii="Nirmala UI" w:hAnsi="Nirmala UI" w:eastAsia="Nirmala UI" w:cs="Nirmala UI"/>
        </w:rPr>
        <w:t>అంత్య వర్షము శుద్ధులైన వారిమీద వచ్చుచున్నది — అప్పుడు వారందరును మునుపటిలాగనే దానిని పొందెదరు.</w:t>
      </w:r>
    </w:p>
    <w:p>
      <w:pPr>
        <w:pStyle w:val="ArticleScripture"/>
        <w:jc w:val="left"/>
      </w:pPr>
      <w:r>
        <w:rPr>
          <w:rFonts w:ascii="Nirmala UI" w:hAnsi="Nirmala UI" w:eastAsia="Nirmala UI" w:cs="Nirmala UI"/>
        </w:rPr>
        <w:t>నలుగురు దూతలు విడిచిపెట్టినప్పుడు, క్రీస్తు తన రాజ్యాన్ని స్థాపించును. తాము చేయగలిగినదంతటిని చేయుచున్నవారు తప్ప, తరువాతి వర్షమును ఎవరును పొందరు. క్రీస్తు మనకు సహాయము చేయును. దేవుని కృపచేత, యేసు రక్తము ద్వారా, ప్రతివారును జయించువారై యుండగలరు. సర్వ స్వర్గము ఈ కార్యమునందు ఆసక్తి కలిగియున్నది. దూతలకును ఆసక్తి కలిగియున్నది. స్పాల్డింగ్ మరియు మాగన్, 3.</w:t>
      </w:r>
    </w:p>
    <w:p>
      <w:pPr>
        <w:pStyle w:val="ArticleBody"/>
        <w:jc w:val="left"/>
      </w:pPr>
      <w:r>
        <w:rPr>
          <w:rFonts w:ascii="Nirmala UI" w:hAnsi="Nirmala UI" w:eastAsia="Nirmala UI" w:cs="Nirmala UI"/>
        </w:rPr>
        <w:t>అంత్య వర్షము కాలములో—దూతలు నాలుగు గాలులను విడుదల చేయు కాలములో, అనగా "ఈ రాజుల దినములలో"—క్రీస్తు తన రాజ్యాన్ని స్థాపించును. అంత్య వర్షము క్రమోన్నతమైనది, మరియు సెప్టెంబరు 11, 2001 న, మూడవ "Woe" చరిత్రలో ప్రవేశించినప్పుడు, అది చిరుజల్లులై ఆరంభమైంది; అయితే జనములు కోపించుట తక్షణమే నియంత్రింపబడెను. అది తీవ్రతలో యథాక్రమంగా పెరుగుచూ, యునైటెడ్ స్టేట్స్‌లో ఆదివారపు చట్టము నాటికి కొనసాగును; అప్పుడు అది జాతీయ పతనాన్ని కలుగజేయును. తదనంతరం, యునైటెడ్ స్టేట్స్ ఉదాహరణను ప్రతి ఇతర జాతి అనుసరించగా, ఆ పెరుగుతున్న తీర్పు కొనసాగి, అందుచేత అవి కూడా అదే తీర్పులను భరించును. అది కృపాకాలము ముగింపు వరకు తీవ్రతను పెంపొందించుకొనుచుండును. అది ప్రసవవేదనలోని స్త్రీవలె ప్రగతిచేయును.</w:t>
      </w:r>
    </w:p>
    <w:p>
      <w:pPr>
        <w:pStyle w:val="ArticleBody"/>
        <w:jc w:val="left"/>
      </w:pPr>
      <w:r>
        <w:rPr>
          <w:rFonts w:ascii="Nirmala UI" w:hAnsi="Nirmala UI" w:eastAsia="Nirmala UI" w:cs="Nirmala UI"/>
        </w:rPr>
        <w:t>ఏడుగురిలోనిదైన అష్టముని పరిశీలనను మేము తదుపరి వ్యాసంలో కొనసాగిస్తాము.</w:t>
      </w:r>
    </w:p>
    <w:p>
      <w:pPr>
        <w:pStyle w:val="ArticleScripture"/>
        <w:jc w:val="left"/>
      </w:pPr>
      <w:r>
        <w:rPr>
          <w:rFonts w:ascii="Nirmala UI" w:hAnsi="Nirmala UI" w:eastAsia="Nirmala UI" w:cs="Nirmala UI"/>
        </w:rPr>
        <w:t>సత్యమును అంగీకరించితిమని చెప్పుకొంటూనే శాతానునకు సేవచేయుచున్నంతకాలము, అతని నరకమయ నీడ దేవునిగూర్చియు పరలోకముగూర్చియు వారి దర్శనమును తెగదెంపును. వారు తమ మొదటి ప్రేమను కోల్పోయినవారివలె అయ్యుదురు. నిత్య వాస్తవాలను వారు దర్శింపలేరు. మనకొరకు దేవుడు సిద్ధపరచినది జెకర్యా గ్రంథములో 3వ మరియు 4వ అధ్యాయములలోను, అలాగే 4:12–14లోను ప్రతిరూపింపబడియున్నది: ‘అప్పుడు నేను మరల ప్రత్యుత్తరమిచ్చి అతనితో చెప్పితిని, ఈ రెండు బంగారు గొట్టముల గుండా తమలోనుండి బంగారు నూనెను పారజొప్పించుచున్న ఈ రెండు జీతుని చెట్టు కొమ్మలు ఏమిటి? అతడు నాతో చెప్పెను, ఇవేమిటో నీకెరుగదా? నేను చెప్పితిని, కాదు, ప్రభువా. అప్పుడు అతడు చెప్పినదేమనగా, సర్వ భూలోక ప్రభువు సన్నిధియందు నిలిచియున్న ఇద్దరు అభిషిక్తులు వీరే.’</w:t>
      </w:r>
    </w:p>
    <w:p>
      <w:pPr>
        <w:pStyle w:val="ArticleScripture"/>
        <w:jc w:val="left"/>
      </w:pPr>
      <w:r>
        <w:rPr>
          <w:rFonts w:ascii="Nirmala UI" w:hAnsi="Nirmala UI" w:eastAsia="Nirmala UI" w:cs="Nirmala UI"/>
        </w:rPr>
        <w:t>ప్రభువు వనరుల సమృద్ధితో పరిపూర్ణుడు. ఆయనకు సదుపాయాలలో ఎటువంటి లోటు లేదు. మన విశ్వాసహీనత, మన లోకికత్వము, మన తుచ్ఛ భాషణము, మా సంభాషణలలో వ్యక్తమగు మన అవిశ్వాసము వలననే, అంధకారపు నీడలు మన చుట్టూ గూడుకొనుచున్నవి. సర్వాంగసుందరుడై, పదివేలమందిలో శ్రేష్ఠుడని, వాక్యములో గాని శీలములో గాని క్రీస్తు ప్రకటింపబడుట లేదు. ఆత్మ వ్యర్థత్వమునకు తన్నుతాను ఎత్తుకొనుటలో సంతుష్టి చెందినపుడు, ప్రభువుయొక్క ఆత్మ దానికి చేయగలది స్వల్పమే. మన అల్పదృష్టి నీడను మాత్రమే దర్శించుచున్నది; కాని దానికతీతమైన మహిమను చూడలేకపోతున్నది. దూతలు నాలుగు గాలులను పట్టికొనియున్నారు; అవి కోపభరితమైన గుర్రముగా ప్రతిరూపింపబడి, బంధములను విరిచి విడిపోవడానికి, సమస్త భూమి మేదినిమీదుగా విరుచుకుపడి పరిగెత్తడానికి ప్రయత్నించుచున్నవి; దాని మార్గములో నాశనమును మరణమును మోసికొనియున్నవి.</w:t>
      </w:r>
    </w:p>
    <w:p>
      <w:pPr>
        <w:pStyle w:val="ArticleScripture"/>
        <w:jc w:val="left"/>
      </w:pPr>
      <w:r>
        <w:rPr>
          <w:rFonts w:ascii="Nirmala UI" w:hAnsi="Nirmala UI" w:eastAsia="Nirmala UI" w:cs="Nirmala UI"/>
        </w:rPr>
        <w:t>“నిత్యలోకపు అంచుననే ఉండి మనము నిద్రించుదుమా? మనము మాంద్యంగాను, చల్లారిన వారిగాను, మృతులవలెనూ ఉండుదుమా? ఆహా, దేవుడు తన ప్రజలలోనికి ఊదిన ఆత్మయును శ్వాసయును మన సంఘములలో కలిగియుండునుగాక; అప్పుడు వారు తమ కాళ్లమీద నిలిచి జీవింతురు. మార్గము సంకుచితమైయున్నదని, ద్వారము ఇరుకైయున్నదని మనము గ్రహింపవలెను. అయితే మనము ఆ ఇరుకైన ద్వారమున గుండా ప్రవేశించినప్పుడు, దాని విశాలత్వమునకు పరిమితియుండదు.” Manuscript Releases, volume 20, 217.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యాభై తొమ్మిది</dc:title>
  <dc:subject>అంతిమ ప్రవచనా రహస్యావిష్కరణ: యూదా గోత్ర సింహముచే ఉత్కర్షాత్మక ముద్రామోచనం</dc:subject>
  <dc:creator>Jeff Pippenger</dc:creator>
  <cp:keywords/>
  <dc:description>Generated by ArticleDigger from daniel\59_daniel.json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