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w:t>
      </w:r>
    </w:p>
    <w:p>
      <w:pPr>
        <w:pStyle w:val="ArticleSubtitle"/>
        <w:jc w:val="left"/>
      </w:pPr>
      <w:r>
        <w:rPr>
          <w:rFonts w:ascii="Nirmala UI" w:hAnsi="Nirmala UI" w:eastAsia="Nirmala UI" w:cs="Nirmala UI"/>
        </w:rPr>
        <w:t>దానియేలుని ప్రార్థన మరియు ఎనిమిదవ రాజ్యముయొక్క రహస్యము: అంత్యదినముల ప్రకటన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ప్రకటన గ్రంథములోని పదిహేడవ మరియు పద్దెనిమిదవ అధ్యాయములలో, ఒక దూత పాపత్వంపై తీర్పు యొక్క దర్శనమును యోహానుకు చూపించాడు. ఆమె అంతిమ తీర్పు యొక్క వివరణలో బైబిలు ప్రవచనములలో పేర్కొనబడిన రాజ్యములు ప్రతినిధీకరించబడినవి.</w:t>
      </w:r>
    </w:p>
    <w:p>
      <w:pPr>
        <w:pStyle w:val="ArticleScripture"/>
        <w:jc w:val="left"/>
      </w:pPr>
      <w:r>
        <w:rPr>
          <w:rFonts w:ascii="Nirmala UI" w:hAnsi="Nirmala UI" w:eastAsia="Nirmala UI" w:cs="Nirmala UI"/>
        </w:rPr>
        <w:t>జ్ఞానముగల మనస్సు ఇక్కడ యున్నది. ఆ ఏడు తలలు, ఆ స్త్రీ కూర్చున్న ఏడు పర్వతములు యగును. మరియు ఏడు రాజులున్నారు: వారిలో ఐదుగురు పడిపోయిరి, ఒక్కడు యున్నాడు, మరియొక్కడు ఇంకా రాలేదు; అతడు వచ్చినప్పుడు కొద్దికాలము నిలిచి యుండవలెను. పూర్వము నుండినది, ఇప్పుడులేనిది యగు మృగము, అదే అష్టమి; అది ఆ ఏడు లోనిదే, నాశనమునకు పోవును. ప్రకటన గ్రంథము 17:9-11.</w:t>
      </w:r>
    </w:p>
    <w:p>
      <w:pPr>
        <w:pStyle w:val="ArticleBody"/>
        <w:jc w:val="left"/>
      </w:pPr>
      <w:r>
        <w:rPr>
          <w:rFonts w:ascii="Nirmala UI" w:hAnsi="Nirmala UI" w:eastAsia="Nirmala UI" w:cs="Nirmala UI"/>
        </w:rPr>
        <w:t>యోహాను ఆత్మయందు 1798 సంవత్సరమునకు తరలింపబడెను; అక్కడ పాపత్వపు స్త్రీని మోసిన మృగముయొక్క ఏడు తలలు ఏడు రాజులని అతనికి తెలియజేయబడెను. బైబిలు ప్రవచనములలో రాజు అనగా రాజ్యమే; అలాగే రాజ్యమే తలగాను పరిగణింపబడును. 1798లో అయిదు రాజ్యములు పతనమై యుండెను, ఒకటి అప్పటికి ఏలుచుండెను. ఏడవ రాజ్యము ఇంకా భవిష్యత్తులో యుండెను; దాని ప్రతినిధిత్వం పది రాజులు వహించిరి. తరువాత, ఏడు వాటిలోనిదైన పాపత్వపు మృగమే ఎనిమిదవ రాజ్యమని యోహానుకు తెలియజేయబడెను. పాపత్వము ఐదవ రాజ్యమై యుండెను; దానికి ప్రాణాంతక గాయం కలిగెను; కాబట్టి దాని ఆ ప్రాణాంతక గాయం స్వస్థపడినప్పుడు, అది ఏడు వాటిలోనిదైన ఎనిమిదవ తలగా మారును.</w:t>
      </w:r>
    </w:p>
    <w:p>
      <w:pPr>
        <w:pStyle w:val="ArticleBody"/>
        <w:jc w:val="left"/>
      </w:pPr>
      <w:r>
        <w:rPr>
          <w:rFonts w:ascii="Nirmala UI" w:hAnsi="Nirmala UI" w:eastAsia="Nirmala UI" w:cs="Nirmala UI"/>
        </w:rPr>
        <w:t>దానియేలు రెండవ అధ్యాయంలో ప్రథమ నాలుగు రాజ్యాలు బాబులోను, మీదీయ-పారసీకము, యవనము మరియు రోము. ఆ నాలుగు యథార్థ రాజ్యాలు ఆత్మీయమైన నాలుగు రాజ్యాలకు కూడ ప్రతీరూపములైయున్నవి; అవన్నీ కలసి ప్రకటనగ్రంథము పదిహేడు అధ్యాయములో చెప్పబడిన ఎనిమిది రాజులను, లేదా తలలను, సూచించును; ఏలయనగా యేసు ఎల్లప్పుడును ఏ విషయం యొక్క అంత్యాన్ని దాని ఆరంభముచేత నిదర్శనముగా చూపును. దానియేలు రెండవ అధ్యాయం బైబిలు ప్రవచనములో రాజ్యముల ప్రథమ ప్రస్తావన; ప్రకటనగ్రంథము పదిహేడు అధ్యాయం ఆ విషయములోని చివరి ప్రస్తావన. కాబట్టి అవి తప్పక సరిపోవలెను, ఏలయనగా దేవుడు మార్పులేనివాడు.</w:t>
      </w:r>
    </w:p>
    <w:p>
      <w:pPr>
        <w:pStyle w:val="ArticleBody"/>
        <w:jc w:val="left"/>
      </w:pPr>
      <w:r>
        <w:rPr>
          <w:rFonts w:ascii="Nirmala UI" w:hAnsi="Nirmala UI" w:eastAsia="Nirmala UI" w:cs="Nirmala UI"/>
        </w:rPr>
        <w:t>1798లో పతనమైన ఐదవ రాజ్యం ఆధ్యాత్మిక బాబిలోను, అనగా పాప్‌త్వం. 1798లో అధికారంలో ఉన్న ఆరవ రాజ్యం, మాదీయులు మరియు పర్షీయుల రెండు కొమ్ముల రాజ్యము చేత ప్రతీకీకరింపబడిన రెండు కొమ్ముల రాజ్యమే. పది రాజులతో కూడిన, 1798 నాటికి ఇంకా రాలేని ఏడవ రాజ్యం, ఏక ప్రపంచ ప్రభుత్వమే; అది మహా అలెగ్జాండరుని ఏక ప్రపంచ ప్రభుత్వమైన గ్రీసు ద్వారా ప్రతీకీకరింపబడినది. ఎనిమిదవ శిరస్సు, ఏడు వాటిలోనిదై, ప్రాణాంతక గాయం పొందిన ఐదవ రాజ్యమే; ఆ ప్రాణాంతక గాయం స్వస్థపడినప్పుడు అది మళ్లీ జీవించింది.</w:t>
      </w:r>
    </w:p>
    <w:p>
      <w:pPr>
        <w:pStyle w:val="ArticleBody"/>
        <w:jc w:val="left"/>
      </w:pPr>
      <w:r>
        <w:rPr>
          <w:rFonts w:ascii="Nirmala UI" w:hAnsi="Nirmala UI" w:eastAsia="Nirmala UI" w:cs="Nirmala UI"/>
        </w:rPr>
        <w:t>మహా వ్యభిచారిణిపై న్యాయవిచారణ ఆదివారపు చట్ట సంక్షోభపు “గడియ”లో జరుగును; దీని అర్థం, అమెరికా సంయుక్త రాష్ట్రాలలో ఆదివారపు చట్టంతో ఆరంభమై, మానవుల కృపాకాలము మూయబడువరకు చరిత్రంతటా కొనసాగే ఒక కాలావధి. దానియేల్లో “ఈ రాజుల దినములు”గా గుర్తించబడిన ఆ “గడియ”లో దేవుడు తన రాజ్యమును స్థాపించును. ఆ “గడియ”లో తుదవాన కుమ్మరింపబడుచున్నది.</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 దూతలు వదిలినప్పుడు, క్రీస్తు తన రాజ్యాన్ని స్థాపించును. తమకు సాధ్యమైనదంతటిని చేయుచున్నవారిని తప్ప మరెవ్వరును చివరి వర్షమును పొందరు. Spalding and Magan, 3.</w:t>
      </w:r>
    </w:p>
    <w:p>
      <w:pPr>
        <w:pStyle w:val="ArticleBody"/>
        <w:jc w:val="left"/>
      </w:pPr>
      <w:r>
        <w:rPr>
          <w:rFonts w:ascii="Nirmala UI" w:hAnsi="Nirmala UI" w:eastAsia="Nirmala UI" w:cs="Nirmala UI"/>
        </w:rPr>
        <w:t>అంత్య వాన యొక్క పోరగింపు క్రమాత్మకమైనది; ఎందుకనగా అది తీర్పుకు అనుగుణమైనది, మరియు తీర్పు కూడా క్రమాత్మకమైనదే. మిల్లర్ అనుచరులు, దానియేలు గ్రంథము రెండవ అధ్యాయమందలి ప్రతిమ యొక్క పాదాల కాలములో తాము జీవిస్తున్నారని గ్రహించారు. రోము భూమ్యలోకంలోని అంతిమ రాజ్యమని వారు నమ్మారు; ఆ విషయములో వారు సత్యమే, అయితే వారి అవగాహన పరిమితమైనదైయుండెను.</w:t>
      </w:r>
    </w:p>
    <w:p>
      <w:pPr>
        <w:pStyle w:val="ArticleBody"/>
        <w:jc w:val="left"/>
      </w:pPr>
      <w:r>
        <w:rPr>
          <w:rFonts w:ascii="Nirmala UI" w:hAnsi="Nirmala UI" w:eastAsia="Nirmala UI" w:cs="Nirmala UI"/>
        </w:rPr>
        <w:t>"ఈ రాజుల రోజులలో" అనే పదబంధం రోమన్ రాజ్య చరిత్రలో కనిపిస్తుంది; అయితే అది పేగన్ రోము గాని పాపల్ రోము గాని చరిత్ర కాదు; అది ఆధునిక రోము చరిత్ర. మిల్లరైట్లు పేగన్ రోము మరియు పాపల్ రోమును ఒకే రాజ్యంగా పరిగణించి, తమ అవగాహనను బలపరచుటకై యూదా యొక్క అంతిమ రాజు (సిద్కియా) గురించిన యెహెజ్కేలు గ్రంథంలోని ఒక భాగాన్ని వినియోగించారు.</w:t>
      </w:r>
    </w:p>
    <w:p>
      <w:pPr>
        <w:pStyle w:val="ArticleScripture"/>
        <w:jc w:val="left"/>
      </w:pPr>
      <w:r>
        <w:rPr>
          <w:rFonts w:ascii="Nirmala UI" w:hAnsi="Nirmala UI" w:eastAsia="Nirmala UI" w:cs="Nirmala UI"/>
        </w:rPr>
        <w:t>మరియు నీవు, ఇశ్రాయేలయొక్క అపవిత్రుడై దుష్టుడైన అధిపతీ, దుర్మార్గమునకు అంతము కలుగు సమయమందు నీ దినము వచ్చియున్నది. సార్వభౌముడైన ప్రభువైన యెహోవా ఇట్లనుచున్నాడు: శిరోబంధమును తొలగింపుము, కిరీటమును తీసివేయుము; ఇది ఇక యథాతథముగా ఉండదు. తక్కువస్థితిలోనున్నవానిని ఉన్నతపరచుము, ఉన్నతస్థితిలోనున్నవానిని తగ్గించుము. నేను దానిని తలకిందులు చేయుదును, తలకిందులు చేయుదును, తలకిందులు చేయుదును; అది ఇక ఉండదు, అతనికి హక్కైనవాడు వచ్చువరకు; అప్పుడు దానిని నేను అతనికి ఇస్తాను. యెహెజ్కేలు 21:25-27.</w:t>
      </w:r>
    </w:p>
    <w:p>
      <w:pPr>
        <w:pStyle w:val="ArticleBody"/>
        <w:jc w:val="left"/>
      </w:pPr>
      <w:r>
        <w:rPr>
          <w:rFonts w:ascii="Nirmala UI" w:hAnsi="Nirmala UI" w:eastAsia="Nirmala UI" w:cs="Nirmala UI"/>
        </w:rPr>
        <w:t>సిద్కియా నుండి, "తలక్రిందులు చేయబడవలసిన" మూడు రాజ్యములు ఉండును; అవి పాలించుటకు "హక్కు ఎవరిదో" ఆయనైన క్రీస్తువరకు దారితీసును. బాబిలోను, మీదో-పర్షియా, గ్రీసు రాజ్యములు రోము రాజ్యము ఏర్పడువరకు క్రమంగా కూల్చబడును; ఆ నాల్గవ రాజ్యముని చరిత్రలోనే క్రీస్తు వచ్చి ఒక రాజ్యమును స్థాపించును. ఆయన అదే కార్యము చేసెను.</w:t>
      </w:r>
    </w:p>
    <w:p>
      <w:pPr>
        <w:pStyle w:val="ArticleScripture"/>
        <w:jc w:val="left"/>
      </w:pPr>
      <w:r>
        <w:rPr>
          <w:rFonts w:ascii="Nirmala UI" w:hAnsi="Nirmala UI" w:eastAsia="Nirmala UI" w:cs="Nirmala UI"/>
        </w:rPr>
        <w:t>జాతిని వేగంగా పతనమునకు నడిపిస్తున్న వారిలో అగ్రగణ్యుడు వారి రాజైన సిద్కీయా. ప్రవక్తల ద్వారా తెలియజేసిన యెహోవా సలహాలను సంపూర్ణముగా విడిచిపెట్టియు, నెబూకద్నెజరుకు తానుండిన కృతజ్ఞతా ఋణమును మరచియును, ఇశ్రాయేలీయుల దేవుడైన యెహోవా నామమున చేసిన తన గంభీరమైన విధేయత ప్రమాణమును ఉల్లంఘించియును, యూదా రాజు ప్రవక్తలకు, తన ఉపకారకునికి, తన దేవునికే విరోధముగా తిరుగుబాటుచేసెను. తన స్వజ్ఞానపు వ్యర్థాభిమానములో, ఇశ్రాయేలు శ్రేయస్సుకు పూర్వకాల శత్రువైన మిస్రయీమును సహాయార్థమై ఆశ్రయించి, "తనకు గుర్రములను, బహుజనమును ఇయ్యునట్లు తన దూతలను మిస్రయీమునకు పంపెను".</w:t>
      </w:r>
    </w:p>
    <w:p>
      <w:pPr>
        <w:pStyle w:val="ArticleScripture"/>
        <w:jc w:val="left"/>
      </w:pPr>
      <w:r>
        <w:rPr>
          <w:rFonts w:ascii="Nirmala UI" w:hAnsi="Nirmala UI" w:eastAsia="Nirmala UI" w:cs="Nirmala UI"/>
        </w:rPr>
        <w:t>‘అతడు వర్ధిల్లునా?’ అని, ఈలాగు ప్రతి పవిత్ర అప్పగింతను నీచముగా ద్రోహించినవాని విషయమై ప్రభువు ప్రశ్నించాడు; ‘ఇటువంటి కార్యములు చేయువాడు తప్పించుకొనునా? లేక ఒడంబడికను భంగపరచి రక్షింపబడునా? నేను బ్రతికియున్నాను గనుక, అని ప్రభువైన దేవుడు సెలవిచ్చుచున్నాడు, నిశ్చయముగా, అతనిని రాజుగా చేసిన, అతని ప్రమాణమును అతడు నిరాదరించిన, అతని ఒడంబడికను అతడు భంగపరచిన ఆ రాజు నివసించు స్థలమందే—అతనితోకూడ—బబులోను మధ్యమందే అతడు చనిపోవును. ఫరోహు తన బలమైన సైన్యముతోను గొప్ప సమూహముతోను యుద్ధమునందు అతనికై ఏమీ చేయజాలడు: ... ఏలయనగా, తన చేయి ఇచ్చి ఈ సమస్తమును చేసిన తరువాత, ఒడంబడికను భంగపరచి ప్రమాణమును నిరాదరించినందున, అతడు తప్పించుకొనలేడు.’ యెహెజ్కేలు 17:15-18.</w:t>
      </w:r>
    </w:p>
    <w:p>
      <w:pPr>
        <w:pStyle w:val="ArticleScripture"/>
        <w:jc w:val="left"/>
      </w:pPr>
      <w:r>
        <w:rPr>
          <w:rFonts w:ascii="Nirmala UI" w:hAnsi="Nirmala UI" w:eastAsia="Nirmala UI" w:cs="Nirmala UI"/>
        </w:rPr>
        <w:t>"‘అపవిత్ర దుష్ట అధిపతి’కు తుదితీర్పు దినము వచ్చెను. ‘శిరోభూషణమును తొలగింపుము,’ అని ప్రభువు ఆజ్ఞాపించెను, ‘కిరీటమును తీసివేయుము.’ క్రీస్తు తానే తన రాజ్యమును స్థాపించు వరకు యూదాకు మరల రాజును కలిగుటకు అనుమతి ఉండదు. ‘దానిని తలకిందులు చేయుదును, తలకిందులు చేయుదును, తలకిందులు చేయుదును,’ అనేది దావీదు ఇంటి సింహాసనమునుగూర్చిన దైవిక ఆజ్ఞ; ‘దానికి హక్కు కలవాడు వచ్చు వరకు అది ఇక ఉండదు; దానిని నేను ఆయనకు ఇయ్యుదును.’ యెహెజ్కేలు 21:25-27." ప్రవక్తలు మరియు రాజులు, 450, 451.</w:t>
      </w:r>
    </w:p>
    <w:p>
      <w:pPr>
        <w:pStyle w:val="ArticleBody"/>
        <w:jc w:val="left"/>
      </w:pPr>
      <w:r>
        <w:rPr>
          <w:rFonts w:ascii="Nirmala UI" w:hAnsi="Nirmala UI" w:eastAsia="Nirmala UI" w:cs="Nirmala UI"/>
        </w:rPr>
        <w:t>మిల్లర్ సరియే ఉన్నాడు; అయితే అతని అవగాహన పరిమితమైనదే; ఎందుకనగా క్రీస్తు మనుష్యుల మధ్య నడచినప్పుడు స్థాపించిన రాజ్యం అంతిమ భౌమిక రాజ్యం కాదు. పేగన్ రోము రాజ్యము తరువాత ఇంకా నలుగురు రాజులు రావలసి ఉన్నాయి. అయినప్పటికీ, సిలువయందు క్రీస్తు ‘కృప’ రాజ్యాన్ని స్థాపించాడు; అయినా ఆ రాజ్యం ప్రకటన గ్రంథము పదిహేడు అధ్యాయంలోని పది రాజుల దినములలో స్థాపింపబడలేదు; అంతేకాక, అంత్య వర్షకాలములోను అది స్థాపింపబడలేదు. చివరి దినములలో క్రీస్తు స్థాపించు రాజ్యము ఆయన ‘మహిమ’ యొక్క రాజ్యము. సిస్టర్ వైట్ ఈ రెండింటిగూర్చి ప్రత్యక్షముగా బోధిస్తుంది.</w:t>
      </w:r>
    </w:p>
    <w:p>
      <w:pPr>
        <w:pStyle w:val="ArticleBody"/>
        <w:jc w:val="left"/>
      </w:pPr>
      <w:r>
        <w:rPr>
          <w:rFonts w:ascii="Nirmala UI" w:hAnsi="Nirmala UI" w:eastAsia="Nirmala UI" w:cs="Nirmala UI"/>
        </w:rPr>
        <w:t>మిల్లరైట్లు క్రీస్తు నాలుగవ రాజ్యపు చరిత్రలో ఒక రాజ్యాన్ని స్థాపించెనని గ్రహించారు; ఆ విషయంలో వారు సరిగా ఉన్నారు, అయితే వారి అవగాహన పరిమితిగానే నిలిచింది. నాలుగవ రాజ్యపు చరిత్రలో క్రీస్తు 'కృప'యొక్క రాజ్యాన్ని స్థాపించెను; ఎనిమిదవ రాజ్యపు చరిత్రలో ఆయన తన 'మహిమ'యొక్క రాజ్యాన్ని స్థాపించెను. ఆయన 'కృప'యొక్క రాజ్యాన్ని స్థాపించిన ఆ చరిత్రలో, పెంటెకోస్తు దినమున పరిశుద్ధాత్మ కుమ్మరింపబడెను. ఆయన తన 'మహిమ'యొక్క రాజ్యాన్ని స్థాపించే ఆ చరిత్రలో సంభవించే తుదివాన కుమ్మరింపుకు, పెంటెకోస్తు ఒక నమూనాగా నిలుస్తుంది.</w:t>
      </w:r>
    </w:p>
    <w:p>
      <w:pPr>
        <w:pStyle w:val="ArticleBody"/>
        <w:jc w:val="left"/>
      </w:pPr>
      <w:r>
        <w:rPr>
          <w:rFonts w:ascii="Nirmala UI" w:hAnsi="Nirmala UI" w:eastAsia="Nirmala UI" w:cs="Nirmala UI"/>
        </w:rPr>
        <w:t>పెంటెకోస్తు యొక్క సందేశము క్రీస్తు యొక్క యథార్థ పునరుత్థానమనే సందేశమే. చివరి వాన యొక్క సందేశము, కనీసం కొంతమేరకు, ప్రతీకాత్మక పునరుత్థానమనే సందేశమే; అది ‘ఏడుగురిలో ఎనిమిదవవాడు’ అనే ప్రవచనాత్మక గూఢోక్తి (యది మృగములో నెరవేరినది) చేత, అలాగే భూమి మృగమునకున్న రెండు కొమ్ములచేత కూడా ప్రతినిధింపబడియున్నది. నాలుగవ రాజ్యమునందును ఎనిమిదవ రాజ్యమునందును క్రీస్తు తన రాజ్యమును స్థాపించును.</w:t>
      </w:r>
    </w:p>
    <w:p>
      <w:pPr>
        <w:pStyle w:val="ArticleScripture"/>
        <w:jc w:val="left"/>
      </w:pPr>
      <w:r>
        <w:rPr>
          <w:rFonts w:ascii="Nirmala UI" w:hAnsi="Nirmala UI" w:eastAsia="Nirmala UI" w:cs="Nirmala UI"/>
        </w:rPr>
        <w:t>ప్రభువు నామమున శిష్యులు చేసిన ప్రకటన ప్రతి అంశములోను యథార్థమై యుండెను; అది సూచించిన సంఘటనలు అప్పటికే సంభవించుచుండెను. ‘కాలము నిండినది, దేవుని రాజ్యము సమీపమై యున్నది’ అనేదే వారి సందేశము. ‘కాలము’ ముగిసినపుడు—మెస్సీయుడైన ‘అభిషిక్తుని’ వరకు విస్తరించవలసిన దానియేలు 9లోని అరవై తొమ్మిది వారములు—క్రీస్తు యోర్దానులో యోహాను చేత బాప్తిస్మము పొందిన తరువాత పరిశుద్ధాత్ముని అభిషేకమును స్వీకరించెను. మరియు వారు సమీపమై యున్నదని ప్రకటించిన ‘దేవుని రాజ్యము’ క్రీస్తు మరణముచేత స్థాపింపబడెను. ఈ రాజ్యము, వారికి బోధింపబడినట్లుగా వారు నమ్మిన భౌతిక సామ్రాజ్యము కాదు. అదేవిధంగా, ‘రాజ్యమును, అధికారమును, ఆకాశమంతటి క్రిందున్న రాజ్యమున గొప్పతనమును అత్యున్నతుని పరిశుద్ధుల ప్రజలకు అప్పగింపబడునప్పుడు’ స్థాపింపబడబోవు ఆ భవిష్యత్తు, అమరమైన రాజ్యముకూడా కాదు; ‘సకల అధిపత్యములును ఆయనకు సేవచేసి ఆయనకు లోబడుదురు’ అను ఆ నిత్య రాజ్యము కాదే. దానియేలు 7:27. బైబిలునందు వాడబడిన ప్రకారము, ‘దేవుని రాజ్యము’ అనే వ్యక్తీకరణ కృపా రాజ్యమునకును మహిమా రాజ్యమునకును సూచించుటకై ఉపయోగింపబడెను. కృపా రాజ్యమును పౌలు హెబ్రీయులకు వ్రాసిన పత్రికలో దృష్టికి తెచ్చెను. ‘మన బలహీనతలయందు సానుభూతి గలవాడు’ యగు కనికరముగల మధ్యవర్తియైన క్రీస్తును సూచించిన తరువాత, అపొస్తలుడు ఈలాగా సెలవిచ్చెను: ‘అందుచేత మనము కృపా సింహాసనమునొద్దకు ధైర్యముతో సమీపించుదము, దయను పొందుటకును కృపను కనుగొనుటకును.’ హెబ్రీయులకు 4:15, 16. కృపా సింహాసనము కృపా రాజ్యమునకు ప్రతినిధి; ఏననగా సింహాసనముని ఉనికి రాజ్యముని ఉనికిని సూచించునది. తన అనేక ఉపమానములలో క్రీస్తు ‘పరలోక రాజ్యము’ అనే పదబంధమును మానవ హృదయములయందు దేవకృప చేయు కార్యమును సూచించుటకై ఉపయోగించెను.</w:t>
      </w:r>
    </w:p>
    <w:p>
      <w:pPr>
        <w:pStyle w:val="ArticleScripture"/>
        <w:jc w:val="left"/>
      </w:pPr>
      <w:r>
        <w:rPr>
          <w:rFonts w:ascii="Nirmala UI" w:hAnsi="Nirmala UI" w:eastAsia="Nirmala UI" w:cs="Nirmala UI"/>
        </w:rPr>
        <w:t>కాబట్టి మహిమ సింహాసనం మహిమ రాజ్యాన్ని సూచిస్తుంది; మరియు ఈ రాజ్యము రక్షకుని వాక్యములలో ఇలా ప్రస్తావించబడింది: ‘మనుష్యకుమారుడు తన మహిమయందు వచ్చునప్పుడు, ఆయనతోకూడ సమస్త పరిశుద్ధ దూతలు ఉండగా, ఆయన తన మహిమ సింహాసనముమీద కూర్చుండును; ఆయన సన్నిధికి సమస్త జనములు సమకూర్చబడుదురు.’ మత్తయి 25:31, 32. ఈ రాజ్యము ఇంకా భవిష్యత్తులోనే ఉన్నది. క్రీస్తు ద్వితీయాగమనము వరకు అది స్థాపింపబడదు.</w:t>
      </w:r>
    </w:p>
    <w:p>
      <w:pPr>
        <w:pStyle w:val="ArticleScripture"/>
        <w:jc w:val="left"/>
      </w:pPr>
      <w:r>
        <w:rPr>
          <w:rFonts w:ascii="Nirmala UI" w:hAnsi="Nirmala UI" w:eastAsia="Nirmala UI" w:cs="Nirmala UI"/>
        </w:rPr>
        <w:t>మనిషి పతనమైన వెంటనే, దోషిగా నిలిచిన మానవజాతి విమోచనార్థం ఒక యోజన రూపొందింపబడినప్పుడు, కృపారాజ్యం కల్పింపబడెను. అప్పుడు అది దేవుని సంకల్పములోను ఆయన వాగ్దానముచేతనూ మాత్రమే నిలిచియుండెను; విశ్వాసముచేత మనుష్యులు దాని విషయులగగలిరి. అయినప్పటికీ, క్రీస్తు మరణం వరకు అది వాస్తవముగా స్థాపింపబడలేదు. భూమిపై తన సేవకార్యమును ఆరంభించిన తరువాత కూడ, మనుష్యుల మొండితనము మరియు కృతఘ్నతలచేత అలసిన రక్షకుడు, కల్వరీయ బలిదానమునుండి వెనుకంజ వేయగలిగెను. గెత్సేమనేలో వేదనయొక్క పాత్ర ఆయన చేతిలో వణికెను. అప్పటికీ ఆయనే తన నుదుటి మీదనున్న రక్తస్వేదమును తుడిచివేసి, దోషిగా నిలిచిన మానవజాతిని వారి అధర్మములయందే నశించుటకు విడిచివేయగలిగెను. ఆయన అట్లాచేసి ఉండిన యెడల, పతిత మనుష్యులకు ఎట్టి విమోచనమూ ఉండేది కాదు. కాని రక్షకుడు తన ప్రాణమును అప్పగించి, తన చివరి శ్వాసతో, 'సమాప్తమాయెను' అని మొఱపెట్టినప్పుడు, విమోచనయోజన నెరవేర్పు నిర్ధారితమాయెను. ఏదెనులో పాపములో పతనమైన ఆ యుగళానికి ఇచ్చిన రక్షణ వాగ్దానం ధృవీకరించబడెను. దేవుని వాగ్దానముచేత పూర్వము మాత్రమె ఉన్న కృపారాజ్యం, అప్పుడే స్థాపింపబడెను.</w:t>
      </w:r>
    </w:p>
    <w:p>
      <w:pPr>
        <w:pStyle w:val="ArticleScripture"/>
        <w:jc w:val="left"/>
      </w:pPr>
      <w:r>
        <w:rPr>
          <w:rFonts w:ascii="Nirmala UI" w:hAnsi="Nirmala UI" w:eastAsia="Nirmala UI" w:cs="Nirmala UI"/>
        </w:rPr>
        <w:t>అందువలన క్రీస్తు మరణమే—శిష్యులు తమ ఆశకు అంతిమ వినాశమని భావించిన అదే సంఘటన—ఆ ఆశను శాశ్వతంగా స్థిరపరిచినది. అది వారికి క్రూరమైన నిరాశను కలిగించినప్పటికీ, వారి విశ్వాసము సత్యమని నిరూపించే సాక్ష్యపు పరాకాష్ఠగా నిలిచింది. విషాదముతోను నిరాశతోను వారిని నింపిన అదే సంఘటన ఆదాము సంతానమైన ప్రతివారికీ ఆశా ద్వారమును తెరచినది; యుగయుగములన్నిటిలోనూ దేవునికి విశ్వాసస్థులైన వారందరి భవిష్యజీవితము మరియు నిత్యానందము దానిలోనే కేంద్రీకృతమై యుండెను.</w:t>
      </w:r>
    </w:p>
    <w:p>
      <w:pPr>
        <w:pStyle w:val="ArticleScripture"/>
        <w:jc w:val="left"/>
      </w:pPr>
      <w:r>
        <w:rPr>
          <w:rFonts w:ascii="Nirmala UI" w:hAnsi="Nirmala UI" w:eastAsia="Nirmala UI" w:cs="Nirmala UI"/>
        </w:rPr>
        <w:t>అపారం కరుణయొక్క ఉద్దేశ్యములు, శిష్యుల నిరాశ ద్వారానుకూడ, తమ నెరవేర్పును సాధించుచుండెను. ‘ఎప్పుడెవడును మాటలాడనట్లుగా మాటలాడినవాడు’ అయిన ఆయన బోధనయొక్క దివ్యకృపయు శక్తియు వారి హృదయాలను జయించినప్పటికిని, యేసుపట్ల వారి ప్రేమ అనే నిర్మలబంగారములో లోకగర్వమును స్వార్థాసక్తులను సూచించే నీచమయిన మిశ్రమము కలిసియుండెను. పస్కా గదియందే, వారి గురువు అప్పటికే గెత్సేమనే నీడలో ప్రవేశించుచుండిన ఆ గంభీర సమయమున సైతం, ‘వారిలో ఎవడు గొప్పవాడని లెక్కింపబడవలెనని’ వారిలో తగాదా కలిగెను. లూకా 22:24. వారి దృష్టి సింహాసనముతోను కిరీటముతోను మహిమతోను నిండియుండెను; అయితే వారి ముందరనే తోటలోని లజ్జయు వేదనయు, తీర్పు మందిరము, కల్వరీ సిలువ ఉండెను. తమ హృదయగర్వమును, లోకమహిమ పట్ల తమ దాహమును బట్టి, తమ కాలమందలి తప్పుడు బోధలను వారు దృఢముగా అంటిపెట్టుకొని, తన రాజ్యస్వభావమున నిజస్వరూపమును ప్రకటించుచు, తన యాతనయు మరణమును ముందుగా సూచించిన రక్షకుని మాటలను వారు పట్టించుకోలేదు. ఈ తప్పుల ఫలితముగా—తీవ్రమైనదైనను అవసరమైన—వారి సరిదిద్దుటకై అనుమతింపబడిన పరీక్ష సంభవించెను. శిష్యులు తమ సందేశార్థమును తప్పుగా గ్రహించియుండి, తమ నిరీక్షణలు నెరవేరకపోయినను, దేవునిచేత వారికి అప్పగింపబడిన హెచ్చరికను వారు ప్రకటించిరి; ప్రభువు వారి విశ్వాసమును ప్రతిఫలపరచి, వారి విధేయతకు ఘనత నిచ్చును. తమ పునరుత్థిత ప్రభువుయొక్క మహిమమంతమైన సువార్తను సమస్త జనములకు ప్రకటించుటయనే కార్యము వారికి అప్పగింపబడవలసియుండెను. వారిని ఈ కార్యమునకు సిద్ధపరచుటకే, వారికి అత్యంత చేదుగా అనిపించిన ఆ అనుభవము అనుమతింపబడెను.</w:t>
      </w:r>
    </w:p>
    <w:p>
      <w:pPr>
        <w:pStyle w:val="ArticleBody"/>
        <w:jc w:val="left"/>
      </w:pPr>
      <w:r>
        <w:rPr>
          <w:rFonts w:ascii="Nirmala UI" w:hAnsi="Nirmala UI" w:eastAsia="Nirmala UI" w:cs="Nirmala UI"/>
        </w:rPr>
        <w:t>ప్రకటన గ్రంథములో, "జ్ఞానము కలిగిన మనస్సు" "ఒక మనుష్యుని సంఖ్యను" లెక్కపెట్టి, "ఆ మనిషి" కూడా ఏడింటిలోనిది అయిన ఎనిమిదవ రాజ్యమని గ్రహిస్తుంది. "పాపపు మనిషి" భూమి రాజులనూ, వ్యాపారులనూ ఏలుచున్న ఆ ఎనిమిదవ రాజ్యమునకు నాయకుడు; పీడనవల్ల కలిగే అపకీర్తిని తప్పించుకొనుటకై ఏడు సంఘములు అతనితో ఏకమవుచున్నారు, మరియు అతడు అనేక జలాలపై ఆసీనుడై యున్నాడు.</w:t>
      </w:r>
    </w:p>
    <w:p>
      <w:pPr>
        <w:pStyle w:val="ArticleScripture"/>
        <w:jc w:val="left"/>
      </w:pPr>
      <w:r>
        <w:rPr>
          <w:rFonts w:ascii="Nirmala UI" w:hAnsi="Nirmala UI" w:eastAsia="Nirmala UI" w:cs="Nirmala UI"/>
        </w:rPr>
        <w:t>ఆయన నాతో చెప్పెను: నీవు చూచిన, వేశ్య కూర్చియున్న ఆ జలములు అవే జనములు, సమూహములు, జాతులు, భాషలు. ప్రకటన గ్రంథము 17:15.</w:t>
      </w:r>
    </w:p>
    <w:p>
      <w:pPr>
        <w:pStyle w:val="ArticleBody"/>
        <w:jc w:val="left"/>
      </w:pPr>
      <w:r>
        <w:rPr>
          <w:rFonts w:ascii="Nirmala UI" w:hAnsi="Nirmala UI" w:eastAsia="Nirmala UI" w:cs="Nirmala UI"/>
        </w:rPr>
        <w:t>"పాపపురుషుడు" రాజకీయ, ఆర్థిక, మత, పౌర లోకమంతటిమీదను, అలాగే మృగముమీదను, దాని ప్రతిమమీదను, దాని ముద్రమీదను, దాని నామసంఖ్యమీదను విజయము పొందినవారిని తప్ప మిగిలిన సమస్త మనుష్యులమీదను ఏలుచున్నాడు.</w:t>
      </w:r>
    </w:p>
    <w:p>
      <w:pPr>
        <w:pStyle w:val="ArticleScripture"/>
        <w:jc w:val="left"/>
      </w:pPr>
      <w:r>
        <w:rPr>
          <w:rFonts w:ascii="Nirmala UI" w:hAnsi="Nirmala UI" w:eastAsia="Nirmala UI" w:cs="Nirmala UI"/>
        </w:rPr>
        <w:t>అగ్నితో మిళితమైన గాజు సముద్రమువలె ఒకదాన్ని నేను చూచితిని; మరియు మృగముమీదను, దాని ప్రతిరూపముమీదను, దాని ముద్రమీదను, దాని పేరుయొక్క సంఖ్యమీదను జయము పొందినవారు, దేవుని వీణలను చేతపట్టుకొని, ఆ గాజు సముద్రముమీద నిలిచియుండిరి. వారు దేవుని సేవకుడైన మోషే గీతమును మరియు గొర్రెపిల్ల గీతమును పాడుచు, ఇలా చెప్పిరి: సర్వశక్తిమంతుడైన ప్రభు దేవా, నీ క్రియలు మహత్తరములును అద్భుతములును గలవు; పరిశుద్ధుల రాజా, నీ మార్గములు న్యాయమైనవియు సత్యమైనవియు. ప్రకటన గ్రంథము 15:2, 3.</w:t>
      </w:r>
    </w:p>
    <w:p>
      <w:pPr>
        <w:pStyle w:val="ArticleBody"/>
        <w:jc w:val="left"/>
      </w:pPr>
      <w:r>
        <w:rPr>
          <w:rFonts w:ascii="Nirmala UI" w:hAnsi="Nirmala UI" w:eastAsia="Nirmala UI" w:cs="Nirmala UI"/>
        </w:rPr>
        <w:t>యేసుక్రీస్తు ప్రకటన ముద్ర విప్పబడినప్పుడు, 'జ్ఞానములో పెరుగుదల'ను గ్రహించే 'వివేకులు' అనేవారు, 'వివేకము' కలిగి, 'మృగముని సంఖ్యను లెక్కించువారు: ఏలయనగా అది మనుష్యుని సంఖ్య; అతని సంఖ్య ఆరువందల అరవై ఆరు' అను వారే. ఆ 'వివేకము' అనేది, యేసు ఒక ప్రవచనాన్ని ముద్ర విప్పునప్పుడు ఎల్లప్పుడూ సంభవించే మూడు దశల పరీక్షా ప్రక్రియలోని ఒక భాగాన్ని సూచిస్తుంది. అందుచేతనే వారు 'అతని నామసంఖ్య'పై 'జయము పొందిరి' అని గమనించబడింది.</w:t>
      </w:r>
    </w:p>
    <w:p>
      <w:pPr>
        <w:pStyle w:val="ArticleBody"/>
        <w:jc w:val="left"/>
      </w:pPr>
      <w:r>
        <w:rPr>
          <w:rFonts w:ascii="Nirmala UI" w:hAnsi="Nirmala UI" w:eastAsia="Nirmala UI" w:cs="Nirmala UI"/>
        </w:rPr>
        <w:t>విజయాన్ని పొందుట అనగా పరీక్షను ఉత్తీర్ణత సాధించుటే; మరియు 'జ్ఞానులు'యు 'వివేకముగలవారు'యు 666 అనే సంఖ్యతో సంబంధిత విజయాన్ని పొందుదురు; అలాగే ఆ వచనం ఎనిమిది రాజ్యములు ఉన్నట్లు, ఎనిమిదవది ఏడింటిలోనిదని కూడా నిర్దేశిస్తుంది. ఆ 'రహస్యము' దానియేలు గ్రంథము రెండవ అధ్యాయములో ప్రతిబింబింపబడింది; ఏలయనగా దానియేలు చేసిన ప్రార్థన 'రహస్యము'ను గ్రహించుటకై యే. ఎనిమిది రాజ్యములు ఉన్నవని, ఎనిమిదవ రాజ్యము ఏడింటిలోనిదని, ఆ రాజ్యమునకు సంబంధించిన సంఖ్య 666 అని తెలియజేయబడిన ప్రకటన, దానియేలు తన ప్రార్థనద్వారా పొందిన 'రహస్యము'గా చిత్రీకరింపబడుచున్నది; మరియు దానియేలు దేవుని అంత్యదినముల 'జ్ఞానుల'కు ప్రతినిధిగా నిలిచియున్నాడు.</w:t>
      </w:r>
    </w:p>
    <w:p>
      <w:pPr>
        <w:pStyle w:val="ArticleBody"/>
        <w:jc w:val="left"/>
      </w:pPr>
      <w:r>
        <w:rPr>
          <w:rFonts w:ascii="Nirmala UI" w:hAnsi="Nirmala UI" w:eastAsia="Nirmala UI" w:cs="Nirmala UI"/>
        </w:rPr>
        <w:t>దానియేలు, చివరి దినముల "జ్ఞానులను" ప్రతినిధిస్తాడు; వారికి దానియేలు రెండవ అధ్యాయమునగు రహస్యం ముద్ర విప్పబడినది. ఆ రహస్యమైన ప్రకటన ఏమనగా: బైబిలు ప్రవచనములలో రాజ్యముల విషయమై తొలి మరియు అంతిమ సూచన ఇదే—ఆ ప్రతిమలో ఎనిమిది రాజ్యములు ఉన్నవి. ఆ ప్రకటన దానియేలు రెండవ అధ్యాయమునిగూర్చిన మిల్లరైట్ అవగాహనను నిలబెట్టుచున్నదే గాని, అది గుర్తింపబడిన వెంటనే పది రెట్లు ప్రకాశించును. దాని తేజస్సు పది రెట్లు ప్రకాశవంతమైనదై యుండుటవలన అది ఒక పరీక్షను సూచించుచున్నది; ఆ పరీక్షను "జ్ఞానులు" జయించుదురు. ఎందుకనగా,éidింటిలోనిదై యున్న ఎనిమిదవ రాజ్యం అదే ఆరవ రాజ్యము కూడా; అది డ్రాగను, మృగము, అబద్ధ ప్రవక్తల త్రివిధ కూటమి. అందుచేత, డ్రాగను, మృగము, అబద్ధ ప్రవక్తలు అంతయు ఆరవ రాజ్యమే; అవన్నీ కలిసినపుడు 666కు సంకేతించును.</w:t>
      </w:r>
    </w:p>
    <w:p>
      <w:pPr>
        <w:pStyle w:val="ArticleBody"/>
        <w:jc w:val="left"/>
      </w:pPr>
      <w:r>
        <w:rPr>
          <w:rFonts w:ascii="Nirmala UI" w:hAnsi="Nirmala UI" w:eastAsia="Nirmala UI" w:cs="Nirmala UI"/>
        </w:rPr>
        <w:t>నెబూకద్నెజరు దానియేలు రెండవ అధ్యాయంలోని ప్రకటనచేత పరీక్షింపబడ్డాడు, అయితే ఆ పరీక్షలో విఫలమయ్యాడు. దానియేలు రెండవ అధ్యాయంలో, ప్రతిమ రహస్యపు పరీక్షను ఉత్తీర్ణులైన "జ్ఞానులకు" దానియేలు ప్రతినిధిగా నిలుస్తాడు. మూడవ అధ్యాయంలో నెబూకద్నెజరు అదే పరీక్షలో విఫలమయ్యే దుష్టులను సూచిస్తాడు. మొదటి రాజ్యానికి మొదటి రాజుగా ఉన్న నెబూకద్నెజరు, అంతిమ రాజ్యానికి అంతిమ రాజును సూచిస్తాడు. కాబట్టి అతడు "పాపపు మనిషిని", అనగా ఏడు సంఘాలు పట్టుకొనెడి ప్రవచనపు మనిషిని సూచిస్తాడు. మనిషి ఆరవ దినమున సృజింపబడెను; కాబట్టి ఆరు సంఖ్య మానవజాతి యొక్క సంఖ్య. నెబూకద్నెజరుని సంఖ్య ఆరు. నెబూకద్నెజరు 666 సంఖ్య సంబంధమైన పరీక్షలో విఫలమై, అంత్యదినముల దుష్టులను సూచిస్తాడు. పాపపు మనిషి యొక్క ప్రతీకగా, అతని సంఖ్య ఆరు.</w:t>
      </w:r>
    </w:p>
    <w:p>
      <w:pPr>
        <w:pStyle w:val="ArticleScripture"/>
        <w:jc w:val="left"/>
      </w:pPr>
      <w:r>
        <w:rPr>
          <w:rFonts w:ascii="Nirmala UI" w:hAnsi="Nirmala UI" w:eastAsia="Nirmala UI" w:cs="Nirmala UI"/>
        </w:rPr>
        <w:t>నెబుకద్నెజరు రాజు బంగారముతో ఒక ప్రతిమను నిర్మించెను; దాని ఎత్తు అరవై మూరలు, దాని వెడల్పు ఆరు మూరలు; దానిని బాబులోను రాష్ట్రంలోని దూరా మైదానములో నిలుపెను. దానియేలు 3:1.</w:t>
      </w:r>
    </w:p>
    <w:p>
      <w:pPr>
        <w:pStyle w:val="ArticleBody"/>
        <w:jc w:val="left"/>
      </w:pPr>
      <w:r>
        <w:rPr>
          <w:rFonts w:ascii="Nirmala UI" w:hAnsi="Nirmala UI" w:eastAsia="Nirmala UI" w:cs="Nirmala UI"/>
        </w:rPr>
        <w:t>ఆ బంగారు ప్రతిమ ఎత్తు అరవై మూరలు, వెడల్పు ఆరు మూరలు; దానిని, యావనికి సంఖ్య ఆరు అయిన నెబుకద్నెజరుచేత నిర్మింపబడెను. రెండవ అధ్యాయంలోని ప్రతిమయొక్క వెలుగుకు విద్రోహముగా ఆ ప్రతిమ నిలపబడెను; మరియు ప్రతిమయొక్క త్రివిధ వర్ణన, నెబుకద్నెజరు యొక్క సంఖ్య ఆరు అని గ్రహించినపుడు, ఆరు, ఆరు, ఆరుకి సమానమగును.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శాశ్వతంగా నిలిచే సామ్రాజ్యమును మరియు రాజవంశమును స్థాపించాలనే ఆలోచన, యావత్ భూమ్యజాతులు ఆయన సైన్యశక్తి ఎదుట నిలువలేకపోయిన ఆ మహాబలాధిపతిని మిక్కిలి ఆకర్షించింది. అపరిమిత ఆకాంక్ష మరియు స్వార్థ గర్వం నుంచి పుట్టిన ఉత్సాహంతో, దీన్ని ఏ విధంగా కార్యరూపం దాల్చవచ్చో తన జ్ఞానులతో సమాలోచనలో ప్రవేశించాడు. మహా ప్రతిమ గూర్చిన స్వప్నముతో అనుబంధమైన విశేష దైవపరిపాలనలను మరచి; ఇశ్రాయేలు దేవుడు తన దాసుడైన దానియేలు ద్వారా ఆ ప్రతిమ యొక్క ప్రాముఖ్యతను స్పష్టంగా తెలియజేసిన విషయాన్ని, అలాగే ఆ వ్యాఖ్యానము సందర్భములో రాజ్యంలోని ప్రధానులు ఒక అవమానకర మరణం నుండి రక్షింపబడినారనే విషయాన్ని కూడ మరచి; తమ స్వశక్తి మరియు సర్వోన్నతత్వాన్ని స్థాపించాలనే తమ వాంఛ తప్ప మిగిలిన సమస్తమును మరచి, రాజు మరియు అతని రాజ్యసభ సలహాదారులు సాధ్యమైన ప్రతి మార్గాన బాబిలోనును సర్వోన్నతమైనదిగా ఉన్నతింపజేయుటకును, విశ్వవ్యాప్త విధేయతకు పాత్రమైనదిగా ప్రతిష్ఠించుటకును యత్నించెదమని నిర్ణయించారు.</w:t>
      </w:r>
    </w:p>
    <w:p>
      <w:pPr>
        <w:pStyle w:val="ArticleScripture"/>
        <w:jc w:val="left"/>
      </w:pPr>
      <w:r>
        <w:rPr>
          <w:rFonts w:ascii="Nirmala UI" w:hAnsi="Nirmala UI" w:eastAsia="Nirmala UI" w:cs="Nirmala UI"/>
        </w:rPr>
        <w:t>దేవుడు భూమిమీదనున్న జాతుల విషయమై తన సంకల్పమును రాజుకూ ప్రజలకూ వెల్లడించిన ఆ ప్రతీకాత్మక ప్రతిరూపం, ఇప్పుడు మానవ శక్తి మహిమీకరణకు సేవచేయునట్లు వినియోగింపబడబోతోంది. దానియేలు చేసిన వివరణను తిరస్కరించి మరచివేయబడబోతోంది; సత్యం వక్రార్థీకరించబడి దుర్వినియోగించబడబోతోంది. భవిష్యత్తులో సంభవించబోవు ముఖ్య సంఘటనలను మనుష్యుల మనస్సులకు విప్పిచూపుటకై పరలోకం ఉద్దేశించిన ఆ ప్రతీక, దేవుడు లోకము స్వీకరింపవలెనని ఆకాంక్షించిన జ్ఞానము వ్యాప్తిని అడ్డుకోవటానికి వినియోగింపబడబోతోంది. ఈ విధంగా, అధికాకాంక్ష గల మనుష్యుల పన్నాగముల ద్వారా, సాతాను మానవజాతి పట్ల దివ్యసంకల్పమును భంగపరచుటకు యత్నించుచున్నాడు. మానవకుల శత్రువు, తప్పుతో కలగని సత్యము రక్షింపగల మహాశక్తి అని తెలిసికొన్నాడు; అయితే దానిని స్వప్రతిష్ఠను ఎత్తిపోసుటకును, మనుష్యుల యోజనలను పురోగమింపజేయుటకును వినియోగించినపుడు, అది చెడుకై శక్తిగా పరిణమించునని కూడా అతడు తెలిసికొన్నాడు.</w:t>
      </w:r>
    </w:p>
    <w:p>
      <w:pPr>
        <w:pStyle w:val="ArticleScripture"/>
        <w:jc w:val="left"/>
      </w:pPr>
      <w:r>
        <w:rPr>
          <w:rFonts w:ascii="Nirmala UI" w:hAnsi="Nirmala UI" w:eastAsia="Nirmala UI" w:cs="Nirmala UI"/>
        </w:rPr>
        <w:t>తన సమృద్ధమైన ధనభాండాగారమునుండి నెబుకద్నెజరు మహా బంగారు ప్రతిమను చేయించెను; అది సాధారణ స్వరూపమునందు దర్శనమందు కనబడిన దానితో సదృశమై యుండెను; అయితే దాని నిర్మాణ పదార్థము అనే ఒక్క అంశములో మాత్రం భేదము ఉండెను. తమ అన్యదేవతల వైభవోపేత ప్రతిరూపములకు అలవాటు పడ్డ వారైన ఖల్దీయులు కూడ, ఈ ప్రకాశోద్భాసిత ప్రతిమవలె గాంభీర్యముగాను మహిమాన్వితముగాను ఉండిన దేనినైనను ఇంతకు మునుపు సృజించలేదు; దీని ఎత్తు అరవై హస్తప్రామాణములు, వెడల్పు ఆరు హస్తప్రామాణములు. విగ్రహారాధన సర్వవ్యాప్తంగా ప్రబలిన దేశమునందు, బాబులోను మహిమను దాని వైభవమును శక్తినును ప్రతిబింబించుచున్న దూరా మైదానమందలి ఆ సుందరమును అమూల్యమును అయిన ప్రతిమ ఆరాధ్యవస్తువుగా ప్రతిష్ఠింపబడుట ఆశ్చర్యకరము కాదు. దీననుగుణంగా ఏర్పాట్లు చేయబడి, ప్రతిష్ఠా దినమునందు అందరు ఆ ప్రతిమకు నమస్కరించుటద్వారా బాబిలోనీయ అధికారమునకు తమ పరమ విధేయతను ప్రకటింపవలెనని ఒక రాజాజ్ఞ వెలువడెను. ప్రవక్తలు మరియు రాజులు,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dc:title>
  <dc:subject>దానియేలుని ప్రార్థన మరియు ఎనిమిదవ రాజ్యముయొక్క రహస్యము: అంత్యదినముల ప్రకటన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