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ఒకటి</w:t>
      </w:r>
    </w:p>
    <w:p>
      <w:pPr>
        <w:pStyle w:val="ArticleSubtitle"/>
        <w:jc w:val="left"/>
      </w:pPr>
      <w:r>
        <w:rPr>
          <w:rFonts w:ascii="Nirmala UI" w:hAnsi="Nirmala UI" w:eastAsia="Nirmala UI" w:cs="Nirmala UI"/>
        </w:rPr>
        <w:t>ప్రవచనపు అల్లిక ఆవిష్కరణ: దానియేలు దర్శనములు, ఒడంబడిక, మరియు అంత్య దినములలో ముద్ర వేయు సమయము గూర్చిన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ఎనిమిదవ అధ్యాయములో వర్ణించబడిన రెండుదర్శనముల విషయమై అతనికి పరిజ్ఞానమును మరియు వివేకమును అనుగ్రహించుటకై గబ్రియేలు తొమ్మిదవ అధ్యాయములో దానియేలు యొద్దకు వచ్చెను.</w:t>
      </w:r>
    </w:p>
    <w:p>
      <w:pPr>
        <w:pStyle w:val="ArticleScripture"/>
        <w:jc w:val="left"/>
      </w:pPr>
      <w:r>
        <w:rPr>
          <w:rFonts w:ascii="Nirmala UI" w:hAnsi="Nirmala UI" w:eastAsia="Nirmala UI" w:cs="Nirmala UI"/>
        </w:rPr>
        <w:t>అతడు నన్ను బోధించి, నాతో మాటలాడి, ఇలా చెప్పెను: ఓ దానియేలూ, నీకు జ్ఞానమును వివేకమును అనుగ్రహించుటకై ఇప్పుడే వచ్చితిని. నీ విన్నపముల ఆరంభమున ఆజ్ఞ వెలువడెను, దానిని నీకు తెలియజేయుటకై నేను వచ్చితిని; ఎందుకనగా నీవు అత్యంత ప్రియుడవై యున్నావు. కావున విషయమును అవగతం చేసికొనుము, దర్శనమును పరిశీలించుము. దానియేలు 9:22, 23.</w:t>
      </w:r>
    </w:p>
    <w:p>
      <w:pPr>
        <w:pStyle w:val="ArticleBody"/>
        <w:jc w:val="left"/>
      </w:pPr>
      <w:r>
        <w:rPr>
          <w:rFonts w:ascii="Nirmala UI" w:hAnsi="Nirmala UI" w:eastAsia="Nirmala UI" w:cs="Nirmala UI"/>
        </w:rPr>
        <w:t>దానియేలు తాను అవసరమైన "అవగాహన" పొందుటకు, గబ్రియేలు అతనికి "విషయము"ను మరియు "దర్శనము"ను రెండింటినీ గ్రహించుమని చెప్పెను. "విషయము" అనగా పరిశుద్ధస్థలమును మరియు సైన్యమును త్రొక్కివేయబడుట అనే దర్శనము; మరియు "దర్శనము" అనగా 1844 అక్టోబరు 22 యొక్క ప్రత్యక్షతకు సంబంధించిన దర్శనము. దానియేలు డెబ్బై సంవత్సరాల చెరబంధనమును మరియు ఇరువేల మూడువందల సంవత్సరములను పరస్పర సంబంధములో గ్రహించు ప్రయత్నము చేసెను అని ఆమె మనకు తెలియజేయుచున్నప్పుడు, సహోదరి వైట్ కూడ ఈ రెండు దర్శనములను ఉద్ఘాటించుచున్నారు. ఆ డెబ్బై సంవత్సరములను గబ్రియేలు "విషయము"గా గుర్తించెను; "దర్శనము"యే ఇరువేల మూడువందల సంవత్సరములు. గబ్రియేలు ఇరువేల మూడువందల సంవత్సరముల వివరణను ఇచ్చునప్పుడు, దానియేలు అంత్యదినముల "జ్ఞానులు"కు ప్రతినిధిత్వం చేయుచున్నాడు. గబ్రియేలు ఇచ్చిన వివరణలో, "జ్ఞానులు" "విషయము"ను మరియు "దర్శనము"ను రెండింటిని గుర్తించుదురు; దుష్టులు అయితే గ్రహించరు. మిల్లరైట్లు "విషయము"ను మరియు "దర్శనము"ను అవగాహన చేసికొనిరి, కాని అది పరిమితంగానే.</w:t>
      </w:r>
    </w:p>
    <w:p>
      <w:pPr>
        <w:pStyle w:val="ArticleBody"/>
        <w:jc w:val="left"/>
      </w:pPr>
      <w:r>
        <w:rPr>
          <w:rFonts w:ascii="Nirmala UI" w:hAnsi="Nirmala UI" w:eastAsia="Nirmala UI" w:cs="Nirmala UI"/>
        </w:rPr>
        <w:t>నలువందల తొంభై సంవత్సరాల పరీక్షాకాలము అనేది, లేవీయకాండము ఇరవై అయిదు మరియు ఇరవై ఆరు అధ్యాయములలో ప్రతినిధీకరింపబడిన “ఏడు సార్లు” యొడంబడికకు విరోధంగా నలువందల తొంభై సంవత్సరాల తిరుగుబాటును ఆధారంగా కలిగిన కాలమైయుండెను. డెబ్బై సంవత్సరాల చెరయు, ఆ భూమి తన విశ్రాంతిని అనుభవించుటకు అనుమతింపబడని సమస్త సంవత్సరాల మొత్తము అయి యుండెను.</w:t>
      </w:r>
    </w:p>
    <w:p>
      <w:pPr>
        <w:pStyle w:val="ArticleBody"/>
        <w:jc w:val="left"/>
      </w:pPr>
      <w:r>
        <w:rPr>
          <w:rFonts w:ascii="Nirmala UI" w:hAnsi="Nirmala UI" w:eastAsia="Nirmala UI" w:cs="Nirmala UI"/>
        </w:rPr>
        <w:t>క్రీస్తు అనేకులతో నిబంధనను బలపరచిన ఆ వారం, వెయ్యి రెండువందల అరవై దినముల రెండు కాలములచేత సూచింపబడినట్టుగా, ఆయన నిబంధనయొక్క కలహమునకు ఒక ప్రతిరూపమాయెను. ఆ ప్రవచన వారం సిలువచేత విభజింపబడెను; ఆ సిలువ దేవుని ముద్రకు ప్రతీకముగా నిలచియున్నది.</w:t>
      </w:r>
    </w:p>
    <w:p>
      <w:pPr>
        <w:pStyle w:val="ArticleScripture"/>
        <w:jc w:val="left"/>
      </w:pPr>
      <w:r>
        <w:rPr>
          <w:rFonts w:ascii="Nirmala UI" w:hAnsi="Nirmala UI" w:eastAsia="Nirmala UI" w:cs="Nirmala UI"/>
        </w:rPr>
        <w:t>ఆయన ప్రజల నుదుటులపై ముద్రింపబడే జీవముగల దేవుని ముద్ర ఏమిటి? దేవదూతలు మాత్రం చదువగలిగే, మానవ కంటికి పఠనీయము కాని ఒక గుర్తు అది; ఎందుకంటే వినాశక దేవదూత ఈ విమోచనపు గుర్తును చూడవలెను. వివేకముగల మనస్సు ప్రభువుచేత దత్తత పొందిన కుమారులయందును కుమార్తెలయందును కల్వరీ సిలువయొక్క సూచికను చూచియున్నది. దేవుని ధర్మశాస్త్రపు అతిక్రమణ పాపము తొలగింపబడినది. వారు వివాహవస్త్రమును ధరించి, దేవుని సమస్త ఆజ్ఞలకు విధేయులై విశ్వాసస్థులై యున్నారు. మానుస్క్రిప్ట్ రిలీసెస్, సంపుటం 21, పుట 52.</w:t>
      </w:r>
    </w:p>
    <w:p>
      <w:pPr>
        <w:pStyle w:val="ArticleBody"/>
        <w:jc w:val="left"/>
      </w:pPr>
      <w:r>
        <w:rPr>
          <w:rFonts w:ascii="Nirmala UI" w:hAnsi="Nirmala UI" w:eastAsia="Nirmala UI" w:cs="Nirmala UI"/>
        </w:rPr>
        <w:t>ఆ వారం, 538 సంవత్సరములోని ఆదివారపు చట్టము (మృగముని ముద్ర) వద్ద విభజింపబడిన, వెయ్యి రెండువందల అరవై సంవత్సరాల రెండు వ్యవధులకు ప్రతిరూపముగా నిలిచింది; వాటిలో ముందుగా అన్యమతారాధన, తరువాత పాపత్వము, పరిశుద్ధస్థలమును మరియు సైన్యమును తొక్కివేసెను. వెయ్యి రెండువందల అరవై దినముల పాటు క్రీస్తు తన సాక్ష్యమును ఇచ్చెను; తరువాత మరొక వెయ్యి రెండువందల అరవై దినముల పాటు క్రీస్తు తన శిష్యుల ద్వారా అదే సాక్ష్యమును ఇచ్చెను. వెయ్యి రెండువందల అరవై సంవత్సరముల పాటు సాతాను అన్యమతారాధన ద్వారా తన సాక్ష్యమును ఇచ్చెను; అనంతరం మరొక వెయ్యి రెండువందల అరవై సంవత్సరముల పాటు సాతాను పాపత్వము ద్వారా తన సాక్ష్యమును ఇచ్చెను.</w:t>
      </w:r>
    </w:p>
    <w:p>
      <w:pPr>
        <w:pStyle w:val="ArticleBody"/>
        <w:jc w:val="left"/>
      </w:pPr>
      <w:r>
        <w:rPr>
          <w:rFonts w:ascii="Nirmala UI" w:hAnsi="Nirmala UI" w:eastAsia="Nirmala UI" w:cs="Nirmala UI"/>
        </w:rPr>
        <w:t>ప్రాచీన ఇశ్రాయేలు యొక్క అవిధేయతవలన దేవుని "వాదము"గా మారిన ఆ ఒడంబడిక, భూమికి విశ్రాంతి కల్పించుటను మరియు ప్రతి నలభై తొమ్మిదవ సంవత్సరంలో జరుపవలసిన యోబేలును నిర్దేశించిన లేవీయకాండము ఇరవై ఐదవ అధ్యాయంలోని ఒడంబడికయే.</w:t>
      </w:r>
    </w:p>
    <w:p>
      <w:pPr>
        <w:pStyle w:val="ArticleScripture"/>
        <w:jc w:val="left"/>
      </w:pPr>
      <w:r>
        <w:rPr>
          <w:rFonts w:ascii="Nirmala UI" w:hAnsi="Nirmala UI" w:eastAsia="Nirmala UI" w:cs="Nirmala UI"/>
        </w:rPr>
        <w:t>యెహోవా సినాయి పర్వతములో మోషేతో ఇట్లు సెలవిచ్చెను: ఇశ్రాయేలీయుల కుమారులతో మాటలాడి వారికి ఇట్లనుము: నేను మీకిచ్చుచున్న దేశమునకు మీరు వచ్చినప్పుడు, ఆ దేశము యెహోవాకై శబ్బతమును ఆచరించవలెను. ఆరు సంవత్సరములు నీవు నీ పొలములో విత్తవలెను, ఆరు సంవత్సరములు నీ ద్రాక్షతోటను తరుగవలెను, దాని ఫలమును ఏరుకొనవలెను; అయితే ఏడవ సంవత్సరమందు దేశమునకు విశ్రాంతియుక్తమైన శబ్బతము, యెహోవాకై శబ్బతముగా నుండును; నీవు నీ పొలములో విత్తకూడదు, నీ ద్రాక్షతోటను తరుగకూడదు. నీ కోతతరువాత స్వయంగా పెరిగినదానిని నీవు కోయకూడదు, తరుగని నీ ద్రాక్షావల్లిలోని ద్రాక్షలను ఏరుకొనకూడదు; ఇదో దేశమునకు విశ్రాంతి సంవత్సరము గనుక. ఆ దేశపు శబ్బతపు దిగుబడి మీకు ఆహారమగును—నీకును, నీ దాసునికిని, నీ దాసికిని, నీ కూలిదాసునికిని, నీతో వసించుచున్న పరదేశికునికిని; నీ పశువులకును, నీ దేశమందున్న మృగములకును దాని సమస్త దిగుబడియు ఆహారమగును. నీవు నీకై ఏడుసార్లు ఏడేండ్లను, అనగా ఏడు శబ్బతు సంవత్సరములను లెక్కించవలెను; అట్లు ఏడు శబ్బతు సంవత్సరముల కాలము నీకు నలభై తొమ్మిది సంవత్సరములు అవును. అప్పుడు మీరు ఏడవ నెల పదవ దినమున, ప్రాయశ్చిత్త దినమున, మీ దేశమంతట యోబేలు కాహళమును ఊదింపవలెను. మీరు యాభైవ సంవత్సరమును పరిశుద్ధపరచి, ఆ దేశమందలి సమస్త నివాసులందరికిని దేశమంతట విడుదలను ప్రకటించవలెను; అది మీకు యోబేలు అవును; ప్రతివాడును తన స్వాస్థ్యమునకు తిరిగి వెళ్లవలెను, ప్రతివాడును తన కుటుంబమునకు తిరిగి వెళ్లవలెను. ఆ యాభైవ సంవత్సరం మీకు యోబేలు గాను నుండును; దానిలో మీరు విత్తకూడదు, దానిలో స్వయంగా పెరిగినదానిని కోయకూడదు, దానిలో నీ తరుగని ద్రాక్షావల్లిలోని ద్రాక్షలను ఏరుకొనకూడదు. అది యోబేలు గనుక అది మీకు పరిశుద్ధమగును; మీరు పొలమునుండే దాని దిగుబడిని తినవలెను. ఈ యోబేలు సంవత్సరమందు ప్రతివాడు తన స్వాస్థ్యమునకు తిరిగి వెళ్లవలెను. లేవీయకాండము 25:1-13.</w:t>
      </w:r>
    </w:p>
    <w:p>
      <w:pPr>
        <w:pStyle w:val="ArticleBody"/>
        <w:jc w:val="left"/>
      </w:pPr>
      <w:r>
        <w:rPr>
          <w:rFonts w:ascii="Nirmala UI" w:hAnsi="Nirmala UI" w:eastAsia="Nirmala UI" w:cs="Nirmala UI"/>
        </w:rPr>
        <w:t>క్రీస్తు నిబంధనను ధృవీకరించిన ఆ వారమువలెనే, అలాగే నాలుగు వందల తొంభై సంవత్సరాలవలెనే, రెండు వేల మూడు వందల సంవత్సరాల ప్రవచనంలోని ప్రథమ కాలఖండము లేవీయకాండము ఇరవై ఐదు మరియు ఇరవై ఆరు అధ్యాయాలలోని 'ఏడు సార్లు'తో నేరుగా సంబంధమును కలిగియున్నది.</w:t>
      </w:r>
    </w:p>
    <w:p>
      <w:pPr>
        <w:pStyle w:val="ArticleScripture"/>
        <w:jc w:val="left"/>
      </w:pPr>
      <w:r>
        <w:rPr>
          <w:rFonts w:ascii="Nirmala UI" w:hAnsi="Nirmala UI" w:eastAsia="Nirmala UI" w:cs="Nirmala UI"/>
        </w:rPr>
        <w:t>కాబట్టి తెలిసికొని గ్రహింపుము: యెరూషలేమును పునరుద్ధరించుటకును కట్టించుటకును ఆజ్ఞ వెలువడిన కాలమునుండి అభిషిక్తాధిపతి వరకును ఏడు వారములు, మరియు అరవై రెండు వారములు ఉండును; వీధియు ప్రాకారమును కష్టకాలములలోనైనను మరల కట్టబడును. దానియేలు 9:2.</w:t>
      </w:r>
    </w:p>
    <w:p>
      <w:pPr>
        <w:pStyle w:val="ArticleBody"/>
        <w:jc w:val="left"/>
      </w:pPr>
      <w:r>
        <w:rPr>
          <w:rFonts w:ascii="Nirmala UI" w:hAnsi="Nirmala UI" w:eastAsia="Nirmala UI" w:cs="Nirmala UI"/>
        </w:rPr>
        <w:t>క్రీస్తుపూర్వం 457లో ఆరంభమైన అరవై తొమ్మిది వారములు క్రీస్తు బాప్తిస్మకాలానికి, అలాగే ఆయన నిబంధనను బలపరచిన వారం ఆరంభానికి తీసుకువెళ్తాయి; ఆ నిబంధనే దేవుని 'కలహము' యొక్క నిబంధన. కాని 'ఏడు వారములు, అరవై రెండు వారములు' అనే పదబంధము వలన, వారముల వారం (నలభై తొమ్మిది సంవత్సరములు) ఒకటి ఆ అరవై తొమ్మిది వారముల నుండి వేరుగా ప్రత్యేకింపబడెను. క్రీస్తుపూర్వం 457నుండి నలభై తొమ్మిది సంవత్సరములు ఉండవలెను; ఇది లేవీయకాండము ఇరవై అయిదవ అధ్యాయంలోని నిబంధనకూ, యూబిలీ వేడుకకూ స్పష్టమైన సూచన. ఆ నలభై తొమ్మిది సంవత్సరములు యూబిలీ చక్రాల సంకేతములుగానే కాక, వారముల పండుగయొక్క నలభై తొమ్మిది దినముల తరువాత వచ్చు యాభైవ దినమైన పెంటెకోస్తుకి కూడ సంకేతములై యుండినవి.</w:t>
      </w:r>
    </w:p>
    <w:p>
      <w:pPr>
        <w:pStyle w:val="ArticleBody"/>
        <w:jc w:val="left"/>
      </w:pPr>
      <w:r>
        <w:rPr>
          <w:rFonts w:ascii="Nirmala UI" w:hAnsi="Nirmala UI" w:eastAsia="Nirmala UI" w:cs="Nirmala UI"/>
        </w:rPr>
        <w:t>ఇరవై మూడు వందల సంవత్సరములలో మొదటి నలభై తొమ్మిదేళ్లు, నాలుగు వందల తొంభై సంవత్సరాలు, మరియు నిబంధన స్థిరపరచబడిన ఆ సప్తాహము—ఇవన్నీ లేవీయకాండము ఇరవై ఆరు అధ్యాయములో ‘ఏడు సార్లు’గా సూచింపబడిన రెండు వేల ఐదు వందల ఇరవై సంవత్సరములతో నేరుగా అనుసంధానించబడినవే. ఇరవై మూడు వందల సంవత్సరముల ప్రవచనంలోని ప్రతి అంశము, 1863లో అడ్వెంటిజం పక్కన పెట్టి తృణీకరించిన ‘ఏడు సార్లు’తో నేరుగా అనుసంధానించబడియున్నది. ‘ఏడు సార్లు’ అనేది యోబేలు నిబంధనకు ప్రతీకము; అందుచేత, 1844 అక్టోబరు 22న ఇరవై మూడు వందల సంవత్సరములు ముగిసినప్పుడు, అదే దినమున రెండు వేల ఐదు వందల ఇరవై సంవత్సరములు కూడా ముగిసినవని గూడ గమనించవలెను; ఏలయనగా మోషే లేవీయకాండము ఇరవై ఐదవ అధ్యాయములో ఇలా లిఖించెను:</w:t>
      </w:r>
    </w:p>
    <w:p>
      <w:pPr>
        <w:pStyle w:val="ArticleScripture"/>
        <w:jc w:val="left"/>
      </w:pPr>
      <w:r>
        <w:rPr>
          <w:rFonts w:ascii="Nirmala UI" w:hAnsi="Nirmala UI" w:eastAsia="Nirmala UI" w:cs="Nirmala UI"/>
        </w:rPr>
        <w:t>మరియు నీవు నీకొరకు ఏడు శబ్బతు సంవత్సరములను, ఏడు సార్లు ఏడు సంవత్సరములను, లెక్కింపవలెను; ఆ ఏడు శబ్బతు సంవత్సరముల కాలవ్యవధి నీకొరకు నలభై తొమ్మిది సంవత్సరములు కావును. తరువాత నీవు ఏడవ నెల పదవ దినమున, ప్రాయశ్చిత్త దినమున, యూబిలీ కాహళధ్వనిని వినిపించవలెను; మీరు మీ దేశమంతట కాహళధ్వనిని వినిపించవలెను. లేవీయకాండము 25:8, 9.</w:t>
      </w:r>
    </w:p>
    <w:p>
      <w:pPr>
        <w:pStyle w:val="ArticleBody"/>
        <w:jc w:val="left"/>
      </w:pPr>
      <w:r>
        <w:rPr>
          <w:rFonts w:ascii="Nirmala UI" w:hAnsi="Nirmala UI" w:eastAsia="Nirmala UI" w:cs="Nirmala UI"/>
        </w:rPr>
        <w:t>రెండువేల మూడువందల సంవత్సరాల వ్యవధిలోనున్న ప్రతి ప్రవచన కాలము, లేవీయకాండము ఇరవై ఆరవ అధ్యాయంలోని “ఏడు సార్లు”తో నేరంగా సంబంధింపబడియున్నది; ఆ సంబంధము ఆ రెండు ప్రవచనకాలములు ముగిసిన దినానికికూడ వర్తించుచున్నది. మొదటి నలభై తొమ్మిది సంవత్సరములు, దేవుని ప్రజలు బాబిలోనులోనుండి వెలుపలికి రావుచుండగా పూర్తీకరింపబడవలసిన యెరూషలేము పునర్నిర్మాణము మరియు పునరుద్ధరణమనే కార్యమును నిర్దేశించెను. మూడవ ఆజ్ఞకు ముందే ఆలయము పూర్తయెను; అలాగే మూడవ దూత వచ్చు ముందుగానే మిల్లరైట్ల ఆలయముకూడ పూర్తయెను. అయినను క్రీస్తుపూర్వం 457 తరువాత, “వీధి” మళ్లీ కట్టబడవలసియుండెను, మరియు “గోడ”యు—“బాధాకాలములలోనే.” ఆల్ఫా మరియు ఓమెగా గానున్న యేసు ఎల్లప్పుడును ఒక విషయమునకు ముగింపును దాని ఆరంభముతోనే చిత్రీకరించును; మరియు అక్టోబర్ 22, 1844 తరువాత, మిల్లరైట్లు “వీధి”యను “మరియు గోడ”యను “బాధాకాలములలోనే” పూర్తిచేయవలసియుండెను.</w:t>
      </w:r>
    </w:p>
    <w:p>
      <w:pPr>
        <w:pStyle w:val="ArticleBody"/>
        <w:jc w:val="left"/>
      </w:pPr>
      <w:r>
        <w:rPr>
          <w:rFonts w:ascii="Nirmala UI" w:hAnsi="Nirmala UI" w:eastAsia="Nirmala UI" w:cs="Nirmala UI"/>
        </w:rPr>
        <w:t>సిస్టర్ వైట్ యెరూషలేమును చుట్టుముట్టిన సాక్షాత్ రక్షణ గోడను దేవుని ధర్మశాస్త్రమునకు ప్రతీకగా గుర్తించుచున్నారు; మరియు 1844 అక్టోబర్ 22 తరువాత తక్షణమే విశ్వాసులు పరలోక పరిశుద్ధస్థలములోనికి దారి తీసబడి, దేవుని ధర్మశాస్త్రమును (ఆ గోడనే) గుర్తించారు. అందులో శబ్ధదినము సహా దేవుని ధర్మశాస్త్రమును గుర్తించుటకై, మిల్లరైట్లు ప్రాచీన ఇశ్రాయేలు యొక్క నిబంధనవద్దకు తిరిగి దారి తీసబడ్డారు. సాక్షాత్ “వీధి”యొక్క పునరుద్ధరణ అనేది, మిల్లరైట్లు యిర్మియా చెప్పిన “పురాతన మార్గములు”వద్దకు తిరిగివచ్చినప్పుడు ఆధ్యాత్మికముగా సాధింపబడిన పునరుద్ధరణయే. గోడను మరియు వీధిని స్థాపించిన కాలంలో ఉండవలసిన “కష్టకాలములు” 1844 అనంతరం నెరవేర్చబడవలసినవే; ఆ సమయములో సమీపించుచుండి, త్వరలోనే ఆ చరిత్రలోనే ఆరంభమైన పౌరయుద్ధము ఆ కష్టకాలములకు ప్రతీకమాయెను.</w:t>
      </w:r>
    </w:p>
    <w:p>
      <w:pPr>
        <w:pStyle w:val="ArticleBody"/>
        <w:jc w:val="left"/>
      </w:pPr>
      <w:r>
        <w:rPr>
          <w:rFonts w:ascii="Nirmala UI" w:hAnsi="Nirmala UI" w:eastAsia="Nirmala UI" w:cs="Nirmala UI"/>
        </w:rPr>
        <w:t>వారు విశ్వాసవంతులైయుండినయెడల, దాసులు విడుదల చేయబడే యూబిలీ యొక్క ప్రతీకాత్మక యాభైవ సంవత్సరమునకు వారు చేరుకొనేవారు; అది పెంతెకొస్తు యొక్క యాభైవ దినముచేత (విమోచన సందేశం సమస్త లోకమునకు వెళ్లును) కూడా సూచించబడింది. కానీ 1844 తరువాత బహుమంది శబ్బత్ వెలుగును వ్యతిరేకించారు; 1863లో వారు మోషే యొక్క ('ఏడు సార్లు') అనే సందేశాన్ని కూడా తిరస్కరించారు—అది ఎలీయా (విలియమ్ మిల్లర్) ద్వారా వారికి అందించబడినదే. ఇతర మాటలలో చెప్పాలంటే, తాము పునరుద్ధరించి అందులో నడవవలసిన 'వీధి' (పాత మార్గములు) నుండి వారు వెనుదిరిగారు.</w:t>
      </w:r>
    </w:p>
    <w:p>
      <w:pPr>
        <w:pStyle w:val="ArticleBody"/>
        <w:jc w:val="left"/>
      </w:pPr>
      <w:r>
        <w:rPr>
          <w:rFonts w:ascii="Nirmala UI" w:hAnsi="Nirmala UI" w:eastAsia="Nirmala UI" w:cs="Nirmala UI"/>
        </w:rPr>
        <w:t>యేసు ఎల్లప్పుడును ఆరంభముచేత అంత్యమును చిత్రింపజేయును, మరియు చివరి దినములలో పది కన్యల ఉపమానం పునరావృతమగునప్పుడు, యెరూషలేమును పునరుద్ధరించే కార్యము మరల నెరవేర్చబడవలెను. “వీధియు ప్రాకారమును” “కష్టకాలములలో” కట్టబడును. ఇప్పుడు మనము ఆ కష్టకాలములలోనికి ప్రవేశిస్తున్నాము. 1844 అక్టోబరు 22 త్వరలో వచ్చుచున్న ఆదివారం చట్టమునకు ప్రతిరూపముగా నిలుస్తుంది; కావున ప్రకటన గ్రంథము పదకొండవ అధ్యాయములోని “మహా భూకంపముని సమయము” వచ్చినప్పుడు, వీధియు ప్రాకారమును కష్టకాలములలో కట్టబడును. ఇక ఆ కష్టకాలములను, ఇస్లాం యొక్క ముమ్మరమవుతున్న యుద్ధములచే ఉత్పన్నమగు “జాతుల ఆగ్రహము”గా మనము గుర్తించుదుము.</w:t>
      </w:r>
    </w:p>
    <w:p>
      <w:pPr>
        <w:pStyle w:val="ArticleBody"/>
        <w:jc w:val="left"/>
      </w:pPr>
      <w:r>
        <w:rPr>
          <w:rFonts w:ascii="Nirmala UI" w:hAnsi="Nirmala UI" w:eastAsia="Nirmala UI" w:cs="Nirmala UI"/>
        </w:rPr>
        <w:t>‘కష్టకాలము’ గురించిన మునుపు వ్రాయబడినదేమిటో ఆమె వివరిస్తూ, తాను ఇచ్చిన వివరణ Early Writings అనే గ్రంథంలో లిఖితమై యున్నది.</w:t>
      </w:r>
    </w:p>
    <w:p>
      <w:pPr>
        <w:pStyle w:val="ArticleScripture"/>
        <w:jc w:val="left"/>
      </w:pPr>
      <w:r>
        <w:rPr>
          <w:rFonts w:ascii="Nirmala UI" w:hAnsi="Nirmala UI" w:eastAsia="Nirmala UI" w:cs="Nirmala UI"/>
        </w:rPr>
        <w:t>1. 33వ పుటలో క్రింది విధముగా ఇవ్వబడియున్నది: "నేను చూచితిని, పరిశుద్ధ సబ్బతు దేవుని నిజమైన ఇశ్రాయేలును అనిశ్వాసులనుండి వేరుచేయు విభజనగోడగా ఇప్పటికీ ఉన్నదనీ, భవిష్యత్తులోను ఉండుననీ; మరియు సబ్బతు దేవునికి ప్రియులైన, నిరీక్షణలోనున్న పరిశుద్ధుల హృదయములను ఏకపరచు మహాప్రశ్న అనునదనీ. నేను చూచితిని, సబ్బతును గ్రహింపక, ఆచరించని దేవుని సంతానము దేవునికి ఉన్నదని. దాని విషయమై వారికి వచ్చిన వెలుగును వారు నిరాకరించలేదు. మరియు కష్టకాలము ఆరంభములో, మేము బయలుదేరి సబ్బతును మరింత సంపూర్ణముగా ప్రకటించుచుండగా, పరిశుద్ధాత్మతో నిండిపోయాము."</w:t>
      </w:r>
    </w:p>
    <w:p>
      <w:pPr>
        <w:pStyle w:val="ArticleScripture"/>
        <w:jc w:val="left"/>
      </w:pPr>
      <w:r>
        <w:rPr>
          <w:rFonts w:ascii="Nirmala UI" w:hAnsi="Nirmala UI" w:eastAsia="Nirmala UI" w:cs="Nirmala UI"/>
        </w:rPr>
        <w:t>"ఈ దర్శనం 1847లో ఇవ్వబడినది; ఆ కాలమందు శబ్బతు దినమును ఆచరించు అడ్వెంటు సహోదరులు చాలా కొద్దిమంది మాత్రమే యుండిరి; వారిలో కూడ కొద్దిమంది మాత్రమే, దాని ఆచరణ దేవుని ప్రజలకును అవిశ్వాసులకును మధ్య భేదరేఖను గీయునంత ప్రాముఖ్యమున్నదని భావించిరి. ఇప్పుడు ఆ దర్శనపు నెరవేర్పు కనబడుట ఆరంభమగుచున్నది. ఇక్కడ ప్రస్తావింపబడిన 'ఆ కష్టకాలము యొక్క ఆరంభము' అనుట, ప్లేగులు కుమ్మరింపబడుట ఆరంభమగు సమయమును సూచించదు; కానీ క్రీస్తు పరిశుద్ధస్థలములో నుండుచుండగా, అవి కుమ్మరింపబడుటకు కాస్త ముందు ఉండు స్వల్పకాలమును సూచించుచున్నది. ఆ సమయమందు, రక్షణయొక్క కార్యము ముగింపునకు చేరుచుండగా, భూమిమీద కష్టము వచ్చుచుండును, జాతులు కోపగించును; అయినను మూడవ దూతయొక్క కార్యమును అడ్డుకొనకుండునట్లుగా అవి అదుపులోనపెట్టబడుదురు. ఆ సమయమందే, 'అంత్య వర్షము', అనగా ప్రభువు సన్నిధి నుండి వచ్చు శీతలీకరణము, మూడవ దూతయొక్క బలమైన స్వరమునకు శక్తినిచ్చుటకును, ఏడు అంతిమ ప్లేగులు కుమ్మరింపబడునప్పుడు, ఆ కాలములో నిలిచియుండుటకై పరిశుద్ధులను సిద్ధపరచుటకును వచ్చును." Early Writings, 85.</w:t>
      </w:r>
    </w:p>
    <w:p>
      <w:pPr>
        <w:pStyle w:val="ArticleBody"/>
        <w:jc w:val="left"/>
      </w:pPr>
      <w:r>
        <w:rPr>
          <w:rFonts w:ascii="Nirmala UI" w:hAnsi="Nirmala UI" w:eastAsia="Nirmala UI" w:cs="Nirmala UI"/>
        </w:rPr>
        <w:t>దయాకాలం ముగింపుకు ముందుగా ఒక "స్వల్ప కాలం" ఉంటుంది; ఆ కాలములో "జాతులు కోపోద్రిక్తమైయుండి, అయినను నిరోధింపబడుదురు." అదే సమయమున "చివరితి వాన" వచ్చును. "జాతుల కోపోద్రేకము" అనేది ప్రకటన గ్రంథము పదకొండవ అధ్యాయములో గుర్తించబడిన ఒక ప్రతీక.</w:t>
      </w:r>
    </w:p>
    <w:p>
      <w:pPr>
        <w:pStyle w:val="ArticleScripture"/>
        <w:jc w:val="left"/>
      </w:pPr>
      <w:r>
        <w:rPr>
          <w:rFonts w:ascii="Nirmala UI" w:hAnsi="Nirmala UI" w:eastAsia="Nirmala UI" w:cs="Nirmala UI"/>
        </w:rPr>
        <w:t>జాతులు ఆగ్రహించెను; నీ రోషము వచ్చెను; మృతులను తీర్పు చేయుటకును, నీ దాసులగు ప్రవక్తలకు, పరిశుద్ధులకు, నీ నామమును భయపడువారిలో చిన్నవారికిని గొప్పవారికిని నీవు ప్రతిఫలము ఇచ్చుటకును, భూమిని నాశనము చేయువారిని నీవు నాశనము చేయుటకును సమయము వచ్చెను. ప్రకటన గ్రంథము 11:18.</w:t>
      </w:r>
    </w:p>
    <w:p>
      <w:pPr>
        <w:pStyle w:val="ArticleBody"/>
        <w:jc w:val="left"/>
      </w:pPr>
      <w:r>
        <w:rPr>
          <w:rFonts w:ascii="Nirmala UI" w:hAnsi="Nirmala UI" w:eastAsia="Nirmala UI" w:cs="Nirmala UI"/>
        </w:rPr>
        <w:t>సోదరి వైట్ గారు ఈ వచనంపై వ్యాఖ్యానిస్తారు.</w:t>
      </w:r>
    </w:p>
    <w:p>
      <w:pPr>
        <w:pStyle w:val="ArticleScripture"/>
        <w:jc w:val="left"/>
      </w:pPr>
      <w:r>
        <w:rPr>
          <w:rFonts w:ascii="Nirmala UI" w:hAnsi="Nirmala UI" w:eastAsia="Nirmala UI" w:cs="Nirmala UI"/>
        </w:rPr>
        <w:t>నేను చూచితిని ఏమనగా జాతుల కోపము, దేవుని క్రోధము, మరియు మృతులకు తీర్పు తీర్చు కాలము వేరు వేరు, ప్రత్యేకమైనవని; అవి ఒకదాని తరువాత మరొకటి అనుక్రమముగా సంభవించునని; ఇంకా మైకేలు నిలుచలేదు, ఎప్పుడును లేనంతటి కష్టకాలము ఇంతవరకు ప్రారంభింపబడలేదని. జాతులు ఇప్పుడు కోపోద్రిక్తమగుచున్నవి; అయితే మా మహాయాజకుడు పరిశుద్ధస్థలములో తన సేవను సమాప్తించినపుడు, ఆయన నిలుచును, ప్రతీకార వస్త్రములను ధరించును; అప్పుడు ఆ చివరి ఏడు మహమ్మారులు కుమ్మరింపబడును.</w:t>
      </w:r>
    </w:p>
    <w:p>
      <w:pPr>
        <w:pStyle w:val="ArticleScripture"/>
        <w:jc w:val="left"/>
      </w:pPr>
      <w:r>
        <w:rPr>
          <w:rFonts w:ascii="Nirmala UI" w:hAnsi="Nirmala UI" w:eastAsia="Nirmala UI" w:cs="Nirmala UI"/>
        </w:rPr>
        <w:t>నేను చూచితిని యేమనగా నాలుగు దూతలు యేసు పరిశుద్ధస్థలములో తన కార్యము పూర్తయినంతవరకు నాలుగు గాలులను ఆపిపట్టుదురని; ఆ తరువాత అంతిమమైన ఏడు కష్టములు వచ్చును. ప్రారంభ రచనలు, 36.</w:t>
      </w:r>
    </w:p>
    <w:p>
      <w:pPr>
        <w:pStyle w:val="ArticleBody"/>
        <w:jc w:val="left"/>
      </w:pPr>
      <w:r>
        <w:rPr>
          <w:rFonts w:ascii="Nirmala UI" w:hAnsi="Nirmala UI" w:eastAsia="Nirmala UI" w:cs="Nirmala UI"/>
        </w:rPr>
        <w:t>"జాతుల కోపము" కృపాకాలము ముగింపునకు తక్షణ పూర్వము సంభవించును; ఎందుకనగా దానిని అనుసరించి "దేవుని కోపము" వచ్చును. "దేవుని కోపము" కృపాకాలము ముగిసినప్పుడు సంభవించును; మరియు "మృతులను తీర్పు చేయుటకైన సమయము" అనేది సహస్రాబ్ద కాలములో జరిగే ఒక తీర్పును సూచించుచున్నది; అది 1844లో ఆరంభమైన మృతుల తీర్పును సూచించదు.</w:t>
      </w:r>
    </w:p>
    <w:p>
      <w:pPr>
        <w:pStyle w:val="ArticleScripture"/>
        <w:jc w:val="left"/>
      </w:pPr>
      <w:r>
        <w:rPr>
          <w:rFonts w:ascii="Nirmala UI" w:hAnsi="Nirmala UI" w:eastAsia="Nirmala UI" w:cs="Nirmala UI"/>
        </w:rPr>
        <w:t>మరియు పరలోకమునుండి దిగివచ్చిన ఒక దూతను చూచితిని; అతని చేతిలో అగాధమునకున్న తాళపు చెవియు మహా గొలుసును ఉండెను. అతడు ఆ పాత సర్పమైన ద్రాగనును, అదేనగు దయ్యమును సాతానును, పట్టుకొని, వానిని సహస్ర సంవత్సరములపాటు కట్టివేసెను; అతనిని అగాధములో పడవేసి, దానిని మూసివేసి, వానిమీద ముద్ర వేయించెను, సహస్ర సంవత్సరములు నెరవేరువరకు జనములను ఇక మోసపుచేయకుండునట్లు; ఆ తరువాత కొంతకాలమునకు అతడు విడువబడవలెను. మరియు సింహాసనములను చూచితిని; వాటిమీద వారు కూర్చుండిరి; వారికి తీర్పు చేయు అధికారము అప్పగింపబడెను. మరియు యేసు సాక్ష్యమునకును దేవుని వాక్యమునకును నిమిత్తము శిరశ్ఛేదము చేయబడిన వారి ఆత్మలను, మృగమునకైనను దాని ప్రతిమకైనను పూజింపక, తమ నుదుటులయందు గాని తమ చేతులయందు గాని దాని ముద్రను స్వీకరించని వారిని చూచితిని; వారు జీవించి క్రీస్తుతో సహస్ర సంవత్సరములు రాజ్యము చేసిరి. ప్రకటన గ్రంథము 20:1-4.</w:t>
      </w:r>
    </w:p>
    <w:p>
      <w:pPr>
        <w:pStyle w:val="ArticleBody"/>
        <w:jc w:val="left"/>
      </w:pPr>
      <w:r>
        <w:rPr>
          <w:rFonts w:ascii="Nirmala UI" w:hAnsi="Nirmala UI" w:eastAsia="Nirmala UI" w:cs="Nirmala UI"/>
        </w:rPr>
        <w:t>పరిశుద్ధులకు 'ఇచ్చబడిన' తీర్పు, వారు సహస్రాబ్ద కాలంలో దుష్టులపై తీర్పు తీర్చుదురని స్పష్టపరుస్తుంది; పరిశుద్ధులే తీర్పుకు లోనవుదురని కాదు.</w:t>
      </w:r>
    </w:p>
    <w:p>
      <w:pPr>
        <w:pStyle w:val="ArticleScripture"/>
        <w:jc w:val="left"/>
      </w:pPr>
      <w:r>
        <w:rPr>
          <w:rFonts w:ascii="Nirmala UI" w:hAnsi="Nirmala UI" w:eastAsia="Nirmala UI" w:cs="Nirmala UI"/>
        </w:rPr>
        <w:t>మొదటి పునరుత్థానం మరియు రెండవ పునరుత్థానం మధ్యనున్న వెయ్యేలు సంవత్సరముల కాలములో దుష్టుల తీర్పు జరుగును. అపొస్తలుడు పౌలు ఈ తీర్పును రెండవ రాకడను అనుసరించు సంఘటనగా సూచించుచున్నాడు. ‘ప్రభువు వచ్చువరకు, కాలమునకు మునుపుగా ఏదియు తీర్పు చేయకుడి; ఆయన చీకటిలో దాగియున్న సంగతులను వెలుగులోనికి తేచి, హృదయముల ఆలోచనలను ప్రత్యక్షపరచును.’ 1 కొరింథీయులకు 4:5. దానియేలు ప్రకటించుచున్నాడు—ప్రాచీనదినములవాడు వచ్చినప్పుడు, ‘తీర్పు సర్వోన్నతుని పరిశుద్ధులకు ఇవ్వబడెను.’ దానియేలు 7:22. ఈ సమయమున నీతిమంతులు దేవునికి రాజులుగాను యాజకులుగాను రాజ్యము చేయుదురు. ప్రకటనలో యోహాను సెలవిచ్చుచున్నాడు: ‘నేను సింహాసనములను చూచితిని; వాటిమీద వారు కూర్చుండిరి; వారికి న్యాయాధికారము అప్పగింపబడెను.’ ‘వారు దేవునికిని క్రీస్తునికిని యాజకులగుదురు; ఆయనతో కూడ వెయ్యేలు సంవత్సరములు రాజ్యము చేయుదురు.’ ప్రకటన 20:4, 6. ఈ సమయముననే, పౌలు ముందుగా తెలుపిన ప్రకారము, ‘పరిశుద్ధులు లోకమును తీర్పు తీర్చుదురు.’ 1 కొరింథీయులకు 6:2. క్రీస్తుతో ఐక్యమై, వారు దుష్టులనుగూర్చి తీర్పు తీర్చుదురు; వారి క్రియలను ధర్మనిబంధనల గ్రంథమైన బైబిలుతో సరిపోల్చి, శరీరములో చేయబడియున్న కార్యముల చొప్పున ప్రతి విషయమును నిర్ణయించుదురు. ఆపై, వారి క్రియల చొప్పున దుష్టులు అనుభవించవలసిన శిక్షాభాగము కొలవబడి విధింపబడును; అది వారి పేరుల ఎదుట మరణగ్రంథములో లిఖింపబడును.</w:t>
      </w:r>
    </w:p>
    <w:p>
      <w:pPr>
        <w:pStyle w:val="ArticleScripture"/>
        <w:jc w:val="left"/>
      </w:pPr>
      <w:r>
        <w:rPr>
          <w:rFonts w:ascii="Nirmala UI" w:hAnsi="Nirmala UI" w:eastAsia="Nirmala UI" w:cs="Nirmala UI"/>
        </w:rPr>
        <w:t>సాతాను కూడ, దుష్ట దూతలును క్రీస్తు మరియు ఆయన ప్రజలచేత తీర్పు చేయబడుదురు. పౌలు సెలవించుచున్నదేమనగా: ‘మనము దూతలను తీర్పు తీర్చుదుమని మీకు తెలియదా?’ 3వ వచనం. మరియూ యూదా ప్రకటన ఇదేనంటే: ‘తమ మొదటి స్థితిని కాపాడక, తమ స్వ నివాసమును విడిచిన దూతలను ఆయన అంధకారములో నిత్య సంకెలముల కింద గొప్ప దినపు తీర్పు వరకు కాపాడి ఉంచెను.’ యూదా 6.</w:t>
      </w:r>
    </w:p>
    <w:p>
      <w:pPr>
        <w:pStyle w:val="ArticleScripture"/>
        <w:jc w:val="left"/>
      </w:pPr>
      <w:r>
        <w:rPr>
          <w:rFonts w:ascii="Nirmala UI" w:hAnsi="Nirmala UI" w:eastAsia="Nirmala UI" w:cs="Nirmala UI"/>
        </w:rPr>
        <w:t>వెయ్యి సంవత్సరములు సమాప్తమగు వేళ రెండవ పునరుత్థానం సంభవించును. అప్పుడు దుష్టులు మృతులలోనుండి లేపబడీ, ‘లిఖితమైన తీర్పు’ అమలికై దేవుని సన్నిధిలో హాజరుపరచబడుదురు. అట్లు, ధర్ముల పునరుత్థానమును వివరించిన తరువాత ప్రకటనకర్త ఇలా చెప్పుచున్నాడు: ‘మిగిలిన మృతులు వేల సంవత్సరములు పూర్తియనాటివరకు మరల జీవింపలేదు.’ ప్రకటన గ్రంథము 20:5. ఇంకా యెషయా దుష్టుల విషయమై ఇలా ప్రకటించుచున్నాడు: ‘బందీలను బావిలో కూడబెట్టినట్లుగా వారు కూడబెట్టబడుదురు; కారాగారములో బంధింపబడుదురు; అనేక దినముల తరువాత వారు సందర్శింపబడుదురు.’ యెషయా 24:22. మహా సంఘర్షణ, 660, 661.</w:t>
      </w:r>
    </w:p>
    <w:p>
      <w:pPr>
        <w:pStyle w:val="ArticleBody"/>
        <w:jc w:val="left"/>
      </w:pPr>
      <w:r>
        <w:rPr>
          <w:rFonts w:ascii="Nirmala UI" w:hAnsi="Nirmala UI" w:eastAsia="Nirmala UI" w:cs="Nirmala UI"/>
        </w:rPr>
        <w:t>కాబట్టి, “జాతులు కోపగించబడుట” అనేది పరీక్షాకాలము ముగియకమునుపు లోకముమీదికి వచ్చుచున్న “కష్టకాలములకు” సూచించుచున్నదని, అలాగే “జాతులు కోపగించబడినప్పుడు” అవి ఏకకాలంగా “అంకుశంలో ఉంచబడును” అని స్పష్టమగుచున్నది.</w:t>
      </w:r>
    </w:p>
    <w:p>
      <w:pPr>
        <w:pStyle w:val="ArticleScripture"/>
        <w:jc w:val="left"/>
      </w:pPr>
      <w:r>
        <w:rPr>
          <w:rFonts w:ascii="Nirmala UI" w:hAnsi="Nirmala UI" w:eastAsia="Nirmala UI" w:cs="Nirmala UI"/>
        </w:rPr>
        <w:t>"జనముల కోపము, దేవుని క్రోధము, మరణించినవారిని తీర్పు తీర్చుటకు కాలము—వీటన్నియు పరస్పరం పృథకముగా, ప్రత్యేకముగా ఉండి, ఒకటి తరువాత మరొకటి అనుక్రమముగా వచ్చునని నేను చూశాను." ప్రారంభ రచనలు, 36.</w:t>
      </w:r>
    </w:p>
    <w:p>
      <w:pPr>
        <w:pStyle w:val="ArticleBody"/>
        <w:jc w:val="left"/>
      </w:pPr>
      <w:r>
        <w:rPr>
          <w:rFonts w:ascii="Nirmala UI" w:hAnsi="Nirmala UI" w:eastAsia="Nirmala UI" w:cs="Nirmala UI"/>
        </w:rPr>
        <w:t>"జాతులు క్రోధించునప్పుడు" ఆ సమయములో తరువాతి వాన కురియుట ప్రారంభమగును.</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ఒక సమయంలో జాతులు “కోపగించబడినవిగా” ఉండి, అదే సమయములో అవి “నిరోధింపబడి” యుంటాయి. అప్పుడు క్రీస్తు తన మహిమారాజ్యాన్ని స్థాపించును; ఎందుకనగా ఆయన తన రాజ్యాన్ని అంత్య వర్షకాలములో స్థాపించును.</w:t>
      </w:r>
    </w:p>
    <w:p>
      <w:pPr>
        <w:pStyle w:val="ArticleScripture"/>
        <w:jc w:val="left"/>
      </w:pPr>
      <w:r>
        <w:rPr>
          <w:rFonts w:ascii="Nirmala UI" w:hAnsi="Nirmala UI" w:eastAsia="Nirmala UI" w:cs="Nirmala UI"/>
        </w:rPr>
        <w:t>అంత్య వర్షము శుద్ధులైన వారిమీద వచ్చుచున్నది — అప్పుడు వారందరును మునుపటిలాగనే దానిని పొందెదరు.</w:t>
      </w:r>
    </w:p>
    <w:p>
      <w:pPr>
        <w:pStyle w:val="ArticleScripture"/>
        <w:jc w:val="left"/>
      </w:pPr>
      <w:r>
        <w:rPr>
          <w:rFonts w:ascii="Nirmala UI" w:hAnsi="Nirmala UI" w:eastAsia="Nirmala UI" w:cs="Nirmala UI"/>
        </w:rPr>
        <w:t>నాలుగు దూతలు వదిలినప్పుడు, క్రీస్తు తన రాజ్యాన్ని స్థాపించును. తమకు సాధ్యమైనదంతటిని చేయుచున్నవారిని తప్ప మరెవ్వరును చివరి వర్షమును పొందరు. Spalding and Magan, 3.</w:t>
      </w:r>
    </w:p>
    <w:p>
      <w:pPr>
        <w:pStyle w:val="ArticleBody"/>
        <w:jc w:val="left"/>
      </w:pPr>
      <w:r>
        <w:rPr>
          <w:rFonts w:ascii="Nirmala UI" w:hAnsi="Nirmala UI" w:eastAsia="Nirmala UI" w:cs="Nirmala UI"/>
        </w:rPr>
        <w:t>ప్రారంభ రచనలలోని పూర్వపు రెండు భాగాలు ఈ విషయాన్ని తెలియజేయుచున్నవి: జాతులు కోపగించబడినప్పుడు, ఏకకాలమున “నిగ్రహింపబడియుండగా,” నాలుగు దేవదూతలు నాలుగు గాలులను నిరోధించుచున్నారు. అందువలన జాతుల కోపోద్రిక్తతను “నాలుగు గాలులు”గా ప్రతినిధీకరించబడినది. ఆమె ఇంకా గమనించినదేమనగా, కోపోద్రిక్తమైన జాతులను నాలుగు దేవదూతలు నిగ్రహించి నిలిపియుండే సమయమున అంత్య వాన వచ్చును. అంత్య వాన ఆరంభమగు సమయమున ప్రారంభమయ్యే ఆ కాలం—అదే సమయంలో జాతులు కోపగించబడినను నిగ్రహింపబడియుండును—మీకాయేలు లేచి నిలిచినవరకు, అనగా మానవుల అనుగ్రహకాలము ముగిసినవరకు, కొనసాగును. ఆ కాలమే రక్షణ సమాప్తమవుచున్న కాలము; అందుచేత అది పరమ పవిత్ర స్థలములో క్రీస్తు యొక్క అంతిమ కార్యమును సూచించుచున్నది; అదేనగా, ఆయన తీర్పు గ్రంథములలో మనుష్యుల పాపములను లేదా వారి పేర్లను తుడిచివేయుచున్న కాలము. దేవదూతలు నాలుగు గాలులను పట్టి నిలిపియుండే ఆ కాలమే నూట నలభై నాలుగు వేలమందికి ముద్రింపబడుటయొక్క సమయము.</w:t>
      </w:r>
    </w:p>
    <w:p>
      <w:pPr>
        <w:pStyle w:val="ArticleBody"/>
        <w:jc w:val="left"/>
      </w:pPr>
      <w:r>
        <w:rPr>
          <w:rFonts w:ascii="Nirmala UI" w:hAnsi="Nirmala UI" w:eastAsia="Nirmala UI" w:cs="Nirmala UI"/>
        </w:rPr>
        <w:t>మూడవ శాపములో భాగమైన ఇస్లాం, 'జాతులను కోపింపజేయు' శక్తి; మరియు ఆ మూడవ శాపము సెప్టెంబరు 11, 2001న వచ్చెను, అయితే ఇస్లాం వెంటనే 'నియంత్రణలో నిలిపివేయబడెను'. 'తూర్పు గాలి' అనేది ఇస్లాం యొక్క చిహ్నము; యెషయా 'తూర్పు గాలి'యే 'కఠిన గాలి'యని గుర్తించి, దానిని దేవుడు 'నిలిపివేయును' (నిరోధించును)ని తెలియజేయుచున్నాడు. ఇస్లాం యొక్క యుద్ధము పదేపదే ప్రసవవేదనలోనున్న స్త్రీయుగా ప్రతిరూపింపబడుచున్నది; ఇందుకేమనగా అది విస్తరించుచూ తీవ్రమవుచున్న యుద్ధము, అది సెప్టెంబరు 11, 2001న ఆరంభమైనది, ఆ కాలమున ప్రకటన గ్రంథము పదెనిమిదవ అధ్యాయములోని బలవంతుడైన దూత దిగివచ్చెను, దానికి గుర్తుగా న్యూయార్క్ నగరంలోని మహా భవనములు కూలదోలబడినవి.</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1843 మరియు 1850 చార్టుల్లో ఇస్లాం “యుద్ధ అశ్వములు”గా చిత్రీకరించబడింది. మొదటి మరియు రెండవ శోచనములకు సంబంధించిన ఇస్లాం ప్రతిపాదింపబడిన ప్రకటన గ్రంథం తొమ్మిదవ అధ్యాయంలో, ఇస్లాం యొక్క స్వభావము ఇస్లాం రాజు యొక్క నామముచేత గుర్తింపబడుతుంది.</w:t>
      </w:r>
    </w:p>
    <w:p>
      <w:pPr>
        <w:pStyle w:val="ArticleScripture"/>
        <w:jc w:val="left"/>
      </w:pPr>
      <w:r>
        <w:rPr>
          <w:rFonts w:ascii="Nirmala UI" w:hAnsi="Nirmala UI" w:eastAsia="Nirmala UI" w:cs="Nirmala UI"/>
        </w:rPr>
        <w:t>వారిమీద రాజుగా వాడుండెను; వాడు అగాధ కుహరపు దూత; అతని పేరు హెబ్రీ భాషలో అబద్దోను, కాని గ్రీకు భాషలో అతని పేరు అపొల్యోను. ప్రకటన గ్రంథము 9:11.</w:t>
      </w:r>
    </w:p>
    <w:p>
      <w:pPr>
        <w:pStyle w:val="ArticleBody"/>
        <w:jc w:val="left"/>
      </w:pPr>
      <w:r>
        <w:rPr>
          <w:rFonts w:ascii="Nirmala UI" w:hAnsi="Nirmala UI" w:eastAsia="Nirmala UI" w:cs="Nirmala UI"/>
        </w:rPr>
        <w:t>తొమ్మిదవ అధ్యాయము, పదకొండవ వచనము ప్రవచనాత్మకముగా నిర్దేశించుచున్నది యేమనగా, పాత నిబంధనలో (హెబ్రూ) గాని క్రొత్త నిబంధనలో (గ్రీకు) గాని ప్రతినిధీకరింపబడినను, ఇస్లాం యొక్క స్వభావము అబద్దోను లేదా అపొల్ల్యోను. ఈ రెండు నామముల అర్థము "వినాశనము మరియు మరణము".</w:t>
      </w:r>
    </w:p>
    <w:p>
      <w:pPr>
        <w:pStyle w:val="ArticleScripture"/>
        <w:jc w:val="left"/>
      </w:pPr>
      <w:r>
        <w:rPr>
          <w:rFonts w:ascii="Nirmala UI" w:hAnsi="Nirmala UI" w:eastAsia="Nirmala UI" w:cs="Nirmala UI"/>
        </w:rPr>
        <w:t>దూతలు నాలుగు గాలులను పట్టుకొని నిలిపివుంచుతున్నారు; అవి బంధనములను ఛేదించి సర్వభూమి ముఖమంతటిపై విరుచుకుపడి దూసుకుపోవాలని తపించుచున్న కోపోద్రిక్త గుర్రముగా ప్రతీకాత్మకంగా చిత్రింపబడినవి, తమ మార్గమున విధ్వంసమును మరణమును మోసికొనిపోతూ. మానుస్క్రిప్ట్ రీలీసెస్, సంపుటి 20, పుట 217.</w:t>
      </w:r>
    </w:p>
    <w:p>
      <w:pPr>
        <w:pStyle w:val="ArticleBody"/>
        <w:jc w:val="left"/>
      </w:pPr>
      <w:r>
        <w:rPr>
          <w:rFonts w:ascii="Nirmala UI" w:hAnsi="Nirmala UI" w:eastAsia="Nirmala UI" w:cs="Nirmala UI"/>
        </w:rPr>
        <w:t>నాలుగు గాలులే బైబిలీయ ప్రవచనంలోని కోపోన్మత్త గుర్రము; అది బంధనమును విచ్ఛిన్నించి విడిపోవుటకు ప్రయత్నించుచున్నది. ఆ కోపోన్మత్త గుర్రమునకు సంబంధించిన ప్రవచనాత్మక లక్షణాలలో ఒకటి యిదే: అది నిరోధింపబడియున్నదిగాని, బంధనము నుండి విడిపోవుటకై ప్రయత్నించుచు, సమస్త భూమిమీద "విధ్వంసము మరియు మరణము"ను తేగోరుచున్నది.</w:t>
      </w:r>
    </w:p>
    <w:p>
      <w:pPr>
        <w:pStyle w:val="ArticleBody"/>
        <w:jc w:val="left"/>
      </w:pPr>
      <w:r>
        <w:rPr>
          <w:rFonts w:ascii="Nirmala UI" w:hAnsi="Nirmala UI" w:eastAsia="Nirmala UI" w:cs="Nirmala UI"/>
        </w:rPr>
        <w:t>ఈ అంశాలపై మా పరిశీలనను తదుపరి వ్యాసంలో కొనసాగిస్తాము.</w:t>
      </w:r>
    </w:p>
    <w:p>
      <w:pPr>
        <w:pStyle w:val="ArticleScripture"/>
        <w:jc w:val="left"/>
      </w:pPr>
      <w:r>
        <w:rPr>
          <w:rFonts w:ascii="Nirmala UI" w:hAnsi="Nirmala UI" w:eastAsia="Nirmala UI" w:cs="Nirmala UI"/>
        </w:rPr>
        <w:t>ఆహా, ఇప్పుడు దాదాపు విగ్రహారాధనకు అప్పగింపబడిన వేల పట్టణాలపై సమీపిస్తున్న వినాశనమును దేవుని ప్రజలు గ్రహించి యుండియుంటే! అయితే సత్యమును ప్రకటింపవలసిన వారిలో అనేకులు తమ సహోదరులను ఆరోపించుచు ఖండించుచున్నారు. దేవుని హృదయపరివర్తన శక్తి మనస్సులమీదికి వచ్చునప్పుడు, నిర్ణాయకమైన మార్పు సంభవించును. విమర్శించి కూలదోయు ప్రవృత్తి మనుష్యులకు ఉండదు. లోకమునకు వెలుగు ప్రకాశించుటకు అడ్డుపడే స్థానములో వారు నిలువరు. వారి విమర్శలు, వారి ఆరోపణలు నిలిచిపోవును. శత్రువు బలగాలు యుద్ధమునకు సమీకరించబడుచున్నవి. కఠిన సంగ్రామాలు మన ముందున్నవి. సహోదరులారా, సహోదరీలారా, సన్నిహితముగా ఏకముగా నిలిచియుండుడి; సన్నిహితముగా ఏకముగా నిలిచియుండుడి. క్రీస్తుతో కట్టుబడి యుండుడి. 'మీరు, “కూటమి” అనకుడి, ... వారు భయపడు భయమును మీరు భయపడకుడి, చకితం కాకుడి. సైన్యములాధిపతియైన యెహోవాను మీరే పరిశుద్ధపరచుడి; ఆయనే మీ భయముగాను, ఆయనే మీ భయంకరముగాను ఉండునుగాక. ఆయనే ఒక ఆశ్రయస్థలమై యుండును; అయితే ఇశ్రాయేలు రెండు గృహములకు తడబడుటకు రాయిగాను, అపరాధశిలగాను, యెరూషలేము నివాసులకు ఒక ఉచ్చముగాను ఒక వలముగానూ ఉండును. వారిలో అనేకులు తడబడీ, పడిపోయీ, విరిగిపోయీ, ఉచ్చిలో చిక్కుకొని పట్టుబడుదురు.'</w:t>
      </w:r>
    </w:p>
    <w:p>
      <w:pPr>
        <w:pStyle w:val="ArticleScripture"/>
        <w:jc w:val="left"/>
      </w:pPr>
      <w:r>
        <w:rPr>
          <w:rFonts w:ascii="Nirmala UI" w:hAnsi="Nirmala UI" w:eastAsia="Nirmala UI" w:cs="Nirmala UI"/>
        </w:rPr>
        <w:t>ప్రపంచం ఒక రంగస్థలం. దాని నివాసులైన నటులు చివరి మహా నాటకములో తమ తమ పాత్రలను పోషించుటకు సిద్ధమవుతున్నారు. దేవుడు మానవ దృష్టి నుండి కనుమరుగయ్యాడు. విశాల మానవ సమూహములో ఏకత్వం లేదు; అయితే మనుష్యులు తమ స్వార్థ ప్రయోజనాలను సాధించుటకై కూటములు కట్టునప్పుడు మాత్రమె ఏకమవుతారు. దేవుడు వీక్షించుచున్నాడు. తనకు తిరుగుబాటు చేసిన విషయుల గురించిన ఆయన ఉద్దేశాలు నెరవేరును. దేవుడు కొంతకాలం గందరగోళము మరియు అవ్యవస్థ తత్వాలకు ఆధిపత్యం చలాయించుటకు అనుమతించుచున్నను, ప్రపంచం మనుష్యుల చేతుల్లోకు అప్పగింపబడలేదు. చివరి మహా దృశ్యములను ఆవిష్కరించుటకై అధోలోకమునుండి వచ్చిన ఒక శక్తి పనిచేయుచున్నది,— క్రీస్తుగా వచ్చుచున్న సాతాను, మరియు రహస్య సంఘములలో పరస్పరం బంధించుకొనుచున్న వారిలో అతడు అధర్మమునకు సంబంధించిన సమస్త మోసప్రవర్తనతో పనిచేయుచున్నాడు. కూటమీకరణ పట్ల ఆకాంక్షకు లొంగిపోతున్నవారు శత్రువు యొక్క ప్రణాళికలను కార్యరూపం దిద్దుతున్నారు. కారణమును ఫలితము అనుసరించును.</w:t>
      </w:r>
    </w:p>
    <w:p>
      <w:pPr>
        <w:pStyle w:val="ArticleScripture"/>
        <w:jc w:val="left"/>
      </w:pPr>
      <w:r>
        <w:rPr>
          <w:rFonts w:ascii="Nirmala UI" w:hAnsi="Nirmala UI" w:eastAsia="Nirmala UI" w:cs="Nirmala UI"/>
        </w:rPr>
        <w:t>"అతిక్రమము దాదాపు తన పరిమితికి చేరుకుంది. అస్తవ్యస్తత ప్రపంచమంతటను నింపివేసింది, మరియు మహాభీతి త్వరలో మానవులపై రానున్నది. అంతము అత్యంత సమీపములోనే ఉంది. సత్యమును తెలిసిన మనమంతా త్వరలో లోకముమీదికి అనూహ్యమైన మహా ఆశ్చర్యముగా విరుచుకుపడబోవుచున్న దానికి సిద్ధపడుచుండవలెను." రివ్యూ అండ్ హెరాల్డ్, సెప్టెంబర్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ఒకటి</dc:title>
  <dc:subject>ప్రవచనపు అల్లిక ఆవిష్కరణ: దానియేలు దర్శనములు, ఒడంబడిక, మరియు అంత్య దినములలో ముద్ర వేయు సమయము గూర్చిన అవగాహన</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