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అరవై రెండు</w:t>
      </w:r>
    </w:p>
    <w:p>
      <w:pPr>
        <w:pStyle w:val="ArticleSubtitle"/>
        <w:jc w:val="left"/>
      </w:pPr>
      <w:r>
        <w:rPr>
          <w:rFonts w:ascii="Nirmala UI" w:hAnsi="Nirmala UI" w:eastAsia="Nirmala UI" w:cs="Nirmala UI"/>
        </w:rPr>
        <w:t>విలియం మిల్లర్ ప్రవక్తీయ దర్శనంలోని రత్నాల ఆవిష్కరణ: ‘మహా వెలుగు’ నుండి ఆడ్వెంటిజము జరిగిన విచలనంపై విమర్శనాత్మక పరిశీలన, మరియు సత్య పునాదులకు తిరిగి రావలెననే పిలుపు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2024-01-26</w:t>
      </w:r>
    </w:p>
    <w:p>
      <w:pPr>
        <w:pStyle w:val="ArticleBody"/>
        <w:jc w:val="left"/>
      </w:pPr>
      <w:r>
        <w:rPr>
          <w:rFonts w:ascii="Nirmala UI" w:hAnsi="Nirmala UI" w:eastAsia="Nirmala UI" w:cs="Nirmala UI"/>
        </w:rPr>
        <w:t>విలియం మిల్లర్ యొక్క స్వప్నంలోని రత్నాలు, మిల్లరైట్ల చరిత్రలో అవి మెరవిన దానికన్నా పది రెట్లు ప్రకాశించును. వారి చరిత్రకాలంలో పెరిగిన జ్ఞానమును గూర్చిన మిల్లరైట్ల అవగాహన సరిగా ఉన్నది, గాని అపూర్ణము. వారి ఆ అవగాహనను మరింత ఖచ్చితమైన చారిత్రక సందర్భంలో ఉంచినపుడు అది ఇంకా గంభీరమైన సూచితార్థాలను వెలుగులోనికి తెస్తుంది; ఎందుకంటే అది రత్నాలు సూచిస్తున్న ప్రవచనసత్యాలను విస్తరించుట మాత్రమేకాక, అంత్యదినాల పది కన్యల కొరకు ఉండే పరీక్షను కూడ ఏర్పరుస్తుంది. మిల్లరైట్ల అవగాహన రెండు పురోదాతల చార్ట్లలో (1843 మరియు 1850) ప్రదర్శింపబడింది. ఆ రెండు చార్ట్లు హబక్కూకు గ్రంథము రెండవ అధ్యాయములో ప్రవచింపబడిన ఫలకముల నెరవేర్పుగా నిలిచినవి; అలాగే ఆ చార్ట్లు హబక్కూకు నెరవేర్పు అన్న అంశమూ, ఆ సత్యాలే అడ్వెంటిజం యొక్క పునాదిసత్యాలు అన్న అంశమూ ప్రవచనాత్మచే అట్టివిగానే గుర్తింపబడి నిర్ధారించబడినవి.</w:t>
      </w:r>
    </w:p>
    <w:p>
      <w:pPr>
        <w:pStyle w:val="ArticleBody"/>
        <w:jc w:val="left"/>
      </w:pPr>
      <w:r>
        <w:rPr>
          <w:rFonts w:ascii="Nirmala UI" w:hAnsi="Nirmala UI" w:eastAsia="Nirmala UI" w:cs="Nirmala UI"/>
        </w:rPr>
        <w:t>1844 అక్టోబరు 22నాటి మహా నిరాశ తరువాత, మిల్లరైట్లు పరలోక పరిశుద్ధ మందిరమును, అలాగే ఆ మందిర సంబంధిత సత్యములను గూర్చిన అవగాహనలోకికి నడిపింపబడినప్పుడు, కొన్ని మౌలిక సత్యాలపై వారి అవగాహన మహిమలో వర్ధిల్లింది. కానీ 1856లో ఆద్వెంటిజము లవోదిక్య స్థితిలోనికి మార్పు పొందుటయు, 1863లో "ఏడు కాలములు"ను అంతిమముగా తిరస్కరించుటయు, వారిని లవోదిక్య అరణ్యములోనికి నడిపించెను. 1850ల నుండి ఆద్వెంటిజము ద్వారా ఏ ప్రాముఖ్యమైన సత్యము వెలుగులోనికి తీసుకురాబడలేదు. ఆ వాదనను మీరు సందేహించునట్లయితే, అది ఎందుకు తప్పుడు అనేది గుర్తించి సూచించండి.</w:t>
      </w:r>
    </w:p>
    <w:p>
      <w:pPr>
        <w:pStyle w:val="ArticleBody"/>
        <w:jc w:val="left"/>
      </w:pPr>
      <w:r>
        <w:rPr>
          <w:rFonts w:ascii="Nirmala UI" w:hAnsi="Nirmala UI" w:eastAsia="Nirmala UI" w:cs="Nirmala UI"/>
        </w:rPr>
        <w:t>దానియేలు రెండవ అధ్యాయముపై అవగాహన విషయములో మిల్లరైటులు సరిగా ఉన్నారు; అయితే వారి అవగాహన పరిమితమే. మిల్లరైటుల అవగాహనను అడ్వెంటిజము ఎప్పుడూ దాటి పోలేదు. నేడు దానియేలు రెండవ అధ్యాయమందు ప్రతినిధీకరించబడిన ఎనిమిది రాజ్యములన్నియు కనబడుచున్నవి; అలాగే నెబుకద్నెజరు స్వప్న రహస్యమును గ్రహించుటకై దానియేలు చేసిన ప్రార్థనలోని సంకేతార్థమును కూడ చూడవచ్చును. ఆ రహస్యము అంతిమ ప్రవచన రహస్యమునకు ప్రతీకగా నిలుచుచున్నది (అన్ని ప్రవక్తలును ఆఖరి దినములను గుర్తించుచున్నారు); మరియు ఆ అంతిమ ప్రవచన రహస్యమునుగూర్చి యోహాను దానిని ‘యేసు క్రీస్తు యొక్క ప్రకటన’గా పేర్కొనుచున్నాడు. ‘కాలము సమీపమై యున్నప్పుడు’, కృపాకాలము ముగియుటకు కొద్దిగా ముందే, ఆ రహస్యమునకు ముద్ర విప్పబడును; మరియు చూడదలచినవారికై ఆ రహస్యము ఇప్పుడు విప్పబడుచున్నది.</w:t>
      </w:r>
    </w:p>
    <w:p>
      <w:pPr>
        <w:pStyle w:val="ArticleBody"/>
        <w:jc w:val="left"/>
      </w:pPr>
      <w:r>
        <w:rPr>
          <w:rFonts w:ascii="Nirmala UI" w:hAnsi="Nirmala UI" w:eastAsia="Nirmala UI" w:cs="Nirmala UI"/>
        </w:rPr>
        <w:t>దానియేలు గ్రంథములోని 'నిత్యము' విషయమై మిల్లరైట్ల అవగాహన దైవ ప్రేరణచేత సరియైనదిగా గుర్తింపబడింది; అయితే 1901 నాటికే అడ్వెంటిజం ఆ మూలాధార సత్యాన్ని తిరస్కరించే ప్రక్రియను ఆరంభించింది, మరియు 1930ల నాటికి పాత ప్రొటెస్టెంట్ అభిప్రాయానికి తిరిగి చేరింది, అది 'నిత్యము' అనేది క్రీస్తు పరిశుద్ధమందిర సేవయొక్క ఏదో అంశాన్ని సూచిస్తుందని వాదిస్తుంది. ఆ సాతానిక దృష్టి, ప్రవచన ఆత్మ ప్రకారం, 'స్వర్గమునుండి బహిష్కరింపబడిన దూతల' వద్దనుండి వచ్చింది. నేడు 'నిత్యము' విషయమై సరియైన మిల్లరైటు దృక్కోణము విగ్రహారాధనకు మాత్రమే కాదు, సత్యమును ప్రేమించని వారిమీద ప్రబలమైన మోసమును తెచ్చే అడ్వెంటిజం తిరుగుబాటుకే చిహ్నమై కూడ భావింపబడుచున్నది.</w:t>
      </w:r>
    </w:p>
    <w:p>
      <w:pPr>
        <w:pStyle w:val="ArticleBody"/>
        <w:jc w:val="left"/>
      </w:pPr>
      <w:r>
        <w:rPr>
          <w:rFonts w:ascii="Nirmala UI" w:hAnsi="Nirmala UI" w:eastAsia="Nirmala UI" w:cs="Nirmala UI"/>
        </w:rPr>
        <w:t>మిల్లరైట్లు రెండు వేల మూడు వందల సంవత్సరాల సమాప్తికి సరియైన తేదీకి నడిపింపబడ్డారు; మరియు మహా నిరాశ అనంతరం వెంటనే అడ్వెంటిజము ఆ ప్రవచనముతో సంబంధమున్న పెరిగిన వెలుగును గుర్తించింది; కాని 1856 నుండి 1863 వరకు, అంతేకాక ఈ నేటి దినమువరకు కూడ, ‘ఏడు కాలములు’ను వారు తిరస్కరించినందున, తమ కేంద్రీయ స్తంభము మరియు పునాది అని వారు పేర్కొనే ఆ సిద్ధాంతము నుండి ఎటువంటి పురోగమించే వెలుగును వారు చూడలేదు. ఈ నాడు, (చూడుటకు సిద్ధపడియున్నవారికి), ‘ఏడు కాలములు’ను రెండు వేల మూడు వందల సంవత్సరాల ప్రవచనంలోని ప్రతి కాలవ్యవధితో నేరుగా సంబంధింపబడియున్నవిగా చూడవచ్చును.</w:t>
      </w:r>
    </w:p>
    <w:p>
      <w:pPr>
        <w:pStyle w:val="ArticleBody"/>
        <w:jc w:val="left"/>
      </w:pPr>
      <w:r>
        <w:rPr>
          <w:rFonts w:ascii="Nirmala UI" w:hAnsi="Nirmala UI" w:eastAsia="Nirmala UI" w:cs="Nirmala UI"/>
        </w:rPr>
        <w:t>మొదటి నలభై తొమ్మిది సంవత్సరాలు, ప్రతి ఏడో సంవత్సరమున భూమికి విశ్రాంతి కల్పించుట అనే విధానము ఏడు సార్లు పునరావృతమయ్యే చక్రాన్ని సూచిస్తాయి. నాలుగు వందల తొంభై సంవత్సరాలు, పురాతన ఇశ్రాయేలు కొరకు ఒక పరీక్షాకాలాన్ని మాత్రమే సూచించుట కాదు; భూమికి విశ్రాంతి కల్పించుమనే ఆజ్ఞకు విరోధముగా జరిగిన తిరుగుబాటు ఎన్ని సంవత్సరములు కొనసాగితే, భూమి విశ్రాంతి పొందనీయబడకపోయిన మొత్తం డెబ్బై సంవత్సరాలు సమకూరునో దానిని కూడా అవి నిర్దేశిస్తాయి; అదే ఆ తిరుగుబాటుకుగాను కలిగిన బంధనకాలము. క్రీస్తు నిబంధనను స్థిరపరచిన ఆ వారము, సిలువవరకు మూడు సంవత్సరములన్నర, సిలువ తరువాత మూడు సంవత్సరములన్నరగా వ్యవస్థీకృతమై యున్నది. ఆ వారములో క్రీస్తు సమస్త మనుష్యులను సమీకరించుచుండెను, ఏలయనగా తాను ఎత్తబడినయెడల సమస్తులను సమీకరించెదనని ఆయన సెలవిచ్చెను.</w:t>
      </w:r>
    </w:p>
    <w:p>
      <w:pPr>
        <w:pStyle w:val="ArticleScripture"/>
        <w:jc w:val="left"/>
      </w:pPr>
      <w:r>
        <w:rPr>
          <w:rFonts w:ascii="Nirmala UI" w:hAnsi="Nirmala UI" w:eastAsia="Nirmala UI" w:cs="Nirmala UI"/>
        </w:rPr>
        <w:t>ఇప్పుడే ఈ లోకానికి న్యాయ తీర్పు జరుగుచున్నది; ఇప్పుడే ఈ లోకాధిపతి వెలివేయబడును. నేనును, భూమి మీద నుండి ఎత్తబడినయెడల, సమస్తులను నా యొద్దకు ఆకర్షించెదను. యోహాను 12:31, 32.</w:t>
      </w:r>
    </w:p>
    <w:p>
      <w:pPr>
        <w:pStyle w:val="ArticleBody"/>
        <w:jc w:val="left"/>
      </w:pPr>
      <w:r>
        <w:rPr>
          <w:rFonts w:ascii="Nirmala UI" w:hAnsi="Nirmala UI" w:eastAsia="Nirmala UI" w:cs="Nirmala UI"/>
        </w:rPr>
        <w:t>క్రీస్తు నిబంధనను బలపరచి, మనుష్యులను తనయొద్దకు సమీకరించిన రెండు వేల ఐదు వందల ఇరవై దినములు, దేవుడు తన నిబంధనయొక్క వివాదము నిమిత్తము తన తిరుగుబాటు చేసిన ప్రజలను చెదరగొట్టిన రెండు వేల ఐదు వందల ఇరవై సంవత్సరములను సూచించుచున్నాయి. ఇశ్రాయేలు ఉత్తర రాజ్యముమీద అమలు చేయబడిన “ఏడు సార్లు” అనేది, క్రీస్తుపూర్వం 723లో ఆరంభమై 1798లో ముగిసిన రెండు వేల ఐదు వందల ఇరవై సంవత్సరాల చెదరగొట్టబడుటను సూచించింది. 538 సంవత్సరం ఆ రెండు కాలములను విభజించి, వరుసగా ఉన్న వెయ్యి రెండువందల అరవై సంవత్సరాల రెండు అనుక్రమిక కాలములను సృష్టిస్తుంది. మొదటి కాలము పేగనిజం చేత పరిశుద్ధస్థలమును మరియు సైన్యమును తొక్కివేయబడుటను సూచించును; రెండవది పాపలిజం చేత సాధించబడిన తొక్కివేతను సూచించును.</w:t>
      </w:r>
    </w:p>
    <w:p>
      <w:pPr>
        <w:pStyle w:val="ArticleBody"/>
        <w:jc w:val="left"/>
      </w:pPr>
      <w:r>
        <w:rPr>
          <w:rFonts w:ascii="Nirmala UI" w:hAnsi="Nirmala UI" w:eastAsia="Nirmala UI" w:cs="Nirmala UI"/>
        </w:rPr>
        <w:t>క్రీ.పూ. 677లో ఆరంభమై, దక్షిణ రాజ్యమునకు వ్యతిరేకముగా నిలిచిన రెండు వేల ఐదు వందల ఇరవై సంవత్సరముల “ఏడు సమయాలు” 1844లో ముగిసినవి; అవి 1844 అక్టోబరు 22న ముగిసినవి. అది ఒడంబడిక శాపమునకు చిహ్నము; ప్రాయశ్చిత్త దినమున ఊదవలసిన యూబిలీ కాహళపు స్వనముచేత అది సమాప్తించబడెను. 1844 అక్టోబరు 22న ఆరంభమైన ప్రతిరూప ప్రాయశ్చిత్త దినము ఒక కాలవ్యవధిని సూచించుచున్నది. అది పరిశోధనా తీర్పు కాలము; ఆ కాలములో పవిత్రమైన ఏడు చక్రముతో సంబంధమున్న యూబిలీ కాహళము నాదింపబడవలసినది.</w:t>
      </w:r>
    </w:p>
    <w:p>
      <w:pPr>
        <w:pStyle w:val="ArticleScripture"/>
        <w:jc w:val="left"/>
      </w:pPr>
      <w:r>
        <w:rPr>
          <w:rFonts w:ascii="Nirmala UI" w:hAnsi="Nirmala UI" w:eastAsia="Nirmala UI" w:cs="Nirmala UI"/>
        </w:rPr>
        <w:t>కాని ఏడవ దూతుని స్వరముగల దినములలో, అతడు శంఖము ఊదుటకు ఆరంభించినప్పుడు, దేవుని రహస్యం, ఆయన తన దాసులైన ప్రవక్తలకు ప్రకటించిన ప్రకారమే, నెరవేర్చబడును. ప్రకటన గ్రంథము 10:7.</w:t>
      </w:r>
    </w:p>
    <w:p>
      <w:pPr>
        <w:pStyle w:val="ArticleBody"/>
        <w:jc w:val="left"/>
      </w:pPr>
      <w:r>
        <w:rPr>
          <w:rFonts w:ascii="Nirmala UI" w:hAnsi="Nirmala UI" w:eastAsia="Nirmala UI" w:cs="Nirmala UI"/>
        </w:rPr>
        <w:t>1844 అక్టోబరు 22న ఆరంభమైన ఏడవ బూర మోగింపు, లేవీయకాండము ఇరవై ఐదవ అధ్యాయములో ప్రతిపాదించినట్లుగా, పవిత్రమైన ‘ఏడు’ చక్రంలోని యూబిలీ బూరకు ప్రతీకగా నిలుస్తుంది. రెండు వేల మూడు వందల సంవత్సరాల ప్రవచనపు తేదీకరణ విషయములో మిల్లరైట్లు తుదకు సరిగానే ఉన్నారు, మరియు మహా నిరాశ తరువాత అడ్వెంటిజం దాని గురించిన అవగాహనను మరింతగా పొందింది; అయితే రెండు వేల మూడు వందల సంవత్సరాల కాలమనే మిల్లర్ యొక్క ‘రత్నం’ నేడు పది రెట్లు ప్రకాశిస్తున్నది. ఆ రెండు వేల మూడు వందల సంవత్సరాల కాలములో సూచించబడిన ఏడు కాలఖండాల ప్రతి ప్రవచనా లక్షణమూ, లేవీయకాండము ఇరవై ఐదు మరియు ఇరవై ఆరు అధ్యాయములలో చెప్పబడిన రెండు వేల ఐదు వందల ఇరవై సంవత్సరాల (‘ఏడు సార్లు’)తో ప్రత్యక్ష ప్రవచనా సంబంధమును కలిగి ఉన్నది.</w:t>
      </w:r>
    </w:p>
    <w:p>
      <w:pPr>
        <w:pStyle w:val="ArticleBody"/>
        <w:jc w:val="left"/>
      </w:pPr>
      <w:r>
        <w:rPr>
          <w:rFonts w:ascii="Nirmala UI" w:hAnsi="Nirmala UI" w:eastAsia="Nirmala UI" w:cs="Nirmala UI"/>
        </w:rPr>
        <w:t>మిల్లరైట్‌లు, పతిత ప్రోటెస్టాంటిజం మరియు కాథలికత్వం చేసిన—‘నీ ప్రజల దోపిడిదారులు’, ‘తమను తాము ఎత్తుకొనినవారు’, ‘పడిపోయినవారు’ అన్నవి అంటియోకుసు ఎపిఫానీస్‌కు ప్రతీకమని—వాదనను తిరస్కరించారు; మరియు వారు సరిగా ఉన్నారు. దేవుని ప్రవచన వాక్యంలో ‘దర్శనమును స్థాపించిన నీ ప్రజల దోపిడిదారులు’గా సూచింపబడింది రోమనేనని, దర్శనమును స్థాపించిన ఏదో తెలియని, చారిత్రకంగా అప్రాధాన్యమైన ఒక సిరియా రాజు కాదని, వారు ఆ సత్యాన్ని తెలిసికొని దానిని సమర్థించారు.</w:t>
      </w:r>
    </w:p>
    <w:p>
      <w:pPr>
        <w:pStyle w:val="ArticleBody"/>
        <w:jc w:val="left"/>
      </w:pPr>
      <w:r>
        <w:rPr>
          <w:rFonts w:ascii="Nirmala UI" w:hAnsi="Nirmala UI" w:eastAsia="Nirmala UI" w:cs="Nirmala UI"/>
        </w:rPr>
        <w:t>నేడు అడ్వెంటిస్ట్ తత్వవేత్తలు, “నీ ప్రజల దోచువారు” అనే వాక్యభాగం ఆంటియోకుసు ఎపిఫానేసుని సూచిస్తుందని బోధిస్తున్నారు. నేడు, మిల్లరైట్ చరిత్రలో ప్రతిపాదించబడిన ఆ వాదన—అంటే, పక్కకు పెట్టబడుతున్న మునుపటి ఒడంబడిక ప్రజలు ఆ దర్శనాన్ని గ్రహించలేదు; గ్రహించుటకు కూడా వారికి సాధ్యం కాలేదు (ఈ విషయం “నీ ప్రజల దోచువారు” అనే వాక్యభాగంపై సరియైన అవగాహన ద్వారా స్థాపితమైంది)—మరల ఒకసారి పక్కకు పెట్టబడుతున్న అదే మునుపటి ఒడంబడిక ప్రజలచేత మళ్లీ పునరావృతమవుతోంది.</w:t>
      </w:r>
    </w:p>
    <w:p>
      <w:pPr>
        <w:pStyle w:val="ArticleScripture"/>
        <w:jc w:val="left"/>
      </w:pPr>
      <w:r>
        <w:rPr>
          <w:rFonts w:ascii="Nirmala UI" w:hAnsi="Nirmala UI" w:eastAsia="Nirmala UI" w:cs="Nirmala UI"/>
        </w:rPr>
        <w:t>దర్శనము లేకయెడల జనులు నశించుదురు; కాని ధర్మశాస్త్రమును ఆచరించువాడు ధన్యుడగును. సామెతలు 29:18.</w:t>
      </w:r>
    </w:p>
    <w:p>
      <w:pPr>
        <w:pStyle w:val="ArticleBody"/>
        <w:jc w:val="left"/>
      </w:pPr>
      <w:r>
        <w:rPr>
          <w:rFonts w:ascii="Nirmala UI" w:hAnsi="Nirmala UI" w:eastAsia="Nirmala UI" w:cs="Nirmala UI"/>
        </w:rPr>
        <w:t>లేవీయకాండము ఇరవై ఆరవ అధ్యాయములోని 'ఏడు సార్లు' (రెండువేల ఐదువందల ఇరవై సంవత్సరాలు) బైబిలులో అతి దీర్ఘమైన మరియు చివరి కాలప్రవచనమని మిల్లరైట్‌లు సరిగానే బోధించారు; అయితే లవోదిక్య అడ్వెంటిజము 1863లో ఆ 'రత్నం'ను తిరస్కరించింది; మరియు నేడు (చూడదలుచుకొనువారికి) స్పష్టమైయున్నది ఏమనగా, మిల్లరైట్‌లు 'ఏడు సార్లు'ను బైబిలులో అతి దీర్ఘమైన కాలప్రవచనమని నిర్ధారించడంలో మాత్రమే సరి కాదు, అదేకాక 'శాపము'—అనగా దేవుని ఆగ్రహము—ఇశ్రాయేలు యొక్క ఉత్తరముగానూ దక్షిణముగానూ ఉన్న రాజ్యాలిద్దరిమీదను అమలుపరచబడినదనియు.</w:t>
      </w:r>
    </w:p>
    <w:p>
      <w:pPr>
        <w:pStyle w:val="ArticleBody"/>
        <w:jc w:val="left"/>
      </w:pPr>
      <w:r>
        <w:rPr>
          <w:rFonts w:ascii="Nirmala UI" w:hAnsi="Nirmala UI" w:eastAsia="Nirmala UI" w:cs="Nirmala UI"/>
        </w:rPr>
        <w:t>నేడు, దానియేలు గ్రంథము (ఇతర ప్రవక్తలవలెనే) ప్రస్తావించిన ఆ రెండు ఆగ్రహకాలాల తనతమ ముగింపులు, క్రీస్తు మిల్లరైట్ ఆలయాన్ని స్థాపించిన నలభై ఆరు సంవత్సరాల కాలఖండానికి రెండు అంచులుగా (మొదటియు చివరివిగా) కనబడుతున్నవి; అవి, అరణ్యమందలి సమావేశ గుడారాన్ని స్థాపించుటకై ఆజ్ఞలను స్వీకరించుచు మోషే పర్వతంపై గడిపిన నలభై ఆరు దినములచేత ప్రతిరూపింపబడియున్నవి; అలాగే, వర్తకులును ద్రవ్య మార్పిడి దారులచేత "ధ్వంసము చేయబడిన" ఆలయాన్ని శుద్ధీకరించుటద్వారా దానికి "పునరుత్థానము" కలుగజేయునని విషయమై క్రీస్తుతో సంభాషణలో ఫరిసయ్యులు ప్రస్తావించిన హెరోదు ఆలయ పునర్నిర్మాణమునకు నలభై ఆరు సంవత్సరములచేతను; అంతేకాక, నలభై ఆరు క్రోమోసోములతో సృష్టించబడిన ఆయన మానవ ఆలయమునకు జరిగిన పునరుత్థానముచేతను. నేడు, మిల్లరైట్ పునాది సత్యాలు ఎప్పటిలాగే సరియైనవే; అయితే అవి ఇప్పుడు పది రెట్లు మరింత ప్రగాఢమైనవిగా ఉన్నాయి.</w:t>
      </w:r>
    </w:p>
    <w:p>
      <w:pPr>
        <w:pStyle w:val="ArticleBody"/>
        <w:jc w:val="left"/>
      </w:pPr>
      <w:r>
        <w:rPr>
          <w:rFonts w:ascii="Nirmala UI" w:hAnsi="Nirmala UI" w:eastAsia="Nirmala UI" w:cs="Nirmala UI"/>
        </w:rPr>
        <w:t>నేడు (చూడుటకు సిద్ధులైనవారు) గమనించగలరు: క్రీస్తు దానియేలు గ్రంథమునందలి ఎనిమిదవ అధ్యాయములోని పదమూడు వచనములో తన్నుతాను ‘పల్మోని’ (అద్భుత లెక్కించువాడు, లేదా రహస్యములను లెక్కించువాడు)గా పరిచయపరచుకున్నప్పుడు, ఇరవై మూడు వందల సంవత్సరాల కాలాన్ని సూచించిన ఒక దర్శనముతో, ఇరవై అయిదు వందల ఇరవై సంవత్సరాల కాలాన్ని సూచించిన మరియొక దర్శనమునకు మధ్యనున్న సంబంధాన్ని ఆయన వెల్లడించుచున్నాడని. ఈ రెండూ ప్రవచన కాలముల పరస్పర సంబంధము గుర్తింపబడినపుడు, అవి పాపల్ పాలనకు చెందిన పన్నెండు వందల అరవై సంవత్సరములతో నేరుగా అనుసంధానమై యున్నవని గోచరించును; ఆ కాలము తిరిగి దానియేలు పన్నెండవ అధ్యాయములోని పన్నెండు వందల తొంభై సంవత్సరములతోను, అదే వచనములోని పదమూడు వందల ముప్పై ఐదు సంవత్సరములతోను అనుసంధానమై యున్నది.</w:t>
      </w:r>
    </w:p>
    <w:p>
      <w:pPr>
        <w:pStyle w:val="ArticleBody"/>
        <w:jc w:val="left"/>
      </w:pPr>
      <w:r>
        <w:rPr>
          <w:rFonts w:ascii="Nirmala UI" w:hAnsi="Nirmala UI" w:eastAsia="Nirmala UI" w:cs="Nirmala UI"/>
        </w:rPr>
        <w:t>దానియేలు ఎనిమిదవ అధ్యాయం పదమూడు, పద్నాలుగవ వచనములలోని రెండు దర్శనాలతో అనుబంధితమైన ప్రవచన కాలపరిమాణాల ప్రత్యక్ష సంబంధాలు మరెన్నో ఉన్నాయి; కాని అవి చూడదలచినవారికే గుర్తింపబడుతున్నాయి. కాని నేడు, ఆ రెండు దర్శనాలు ఏకత్రీకరించే సమస్త కాలపరిమాణాల అనుసంధానములను మించి నిలిచియున్నది పల్మోని (అద్భుత సంఖ్యకర్త, లేదా రహస్యముల సంఖ్యకర్త) అనే నామముని ప్రకటన. ఆ రెండు వచనముల విషయములో మిల్లరైట్‌లు సరియే ఉన్నా పరిమితులైయున్నారు; నేడు ఆడ్వెంటిజం కేవలం సంపూర్ణ ఘోరాంధకారములోనే ఉన్నది.</w:t>
      </w:r>
    </w:p>
    <w:p>
      <w:pPr>
        <w:pStyle w:val="ArticleScripture"/>
        <w:jc w:val="left"/>
      </w:pPr>
      <w:r>
        <w:rPr>
          <w:rFonts w:ascii="Nirmala UI" w:hAnsi="Nirmala UI" w:eastAsia="Nirmala UI" w:cs="Nirmala UI"/>
        </w:rPr>
        <w:t>నిలిచియుండుడి, ఆశ్చర్యపడుడి; అరవుడి, అరవుడి. వారు ద్రాక్షారసముచేత కాక మత్తులోనున్నారు; బలపానముచేత కాక తడబడుచున్నారు. యెహోవా మీ మీద గాఢనిద్రాత్మను కుమ్మరించి మీ కనులను మూసెను; మీ ప్రవక్తలనును మీ అధికారులనును, ద్రష్టులను ఆయన ఆవరించెను. సమస్త దర్శనము మీకు ముద్రించబడియున్న పుస్తకములోని వాక్యములవలె మారెను; దానిని మనుష్యులు విద్యావంతునికి అప్పగించి, ‘దయచేసి దీన్ని చదువుము’ అని చెప్పగా, అతడు, ‘నేను చదవలేను; ఇది ముద్రించబడియున్నది’ అనెను. ఆ పుస్తకమును విద్యలేనివానికి అప్పగించి, ‘దయచేసి దీన్ని చదువుము’ అని చెప్పగా, అతడు, ‘నేను విద్యలేనివాడను’ అనెను. యెషయా 29:9-12.</w:t>
      </w:r>
    </w:p>
    <w:p>
      <w:pPr>
        <w:pStyle w:val="ArticleBody"/>
        <w:jc w:val="left"/>
      </w:pPr>
      <w:r>
        <w:rPr>
          <w:rFonts w:ascii="Nirmala UI" w:hAnsi="Nirmala UI" w:eastAsia="Nirmala UI" w:cs="Nirmala UI"/>
        </w:rPr>
        <w:t>సహోదరి వైట్, విలియమ్ మిల్లర్‌కు ప్రకటన గ్రంథముపై "మహా వెలుగు" అనుగ్రహించబడినదని పేర్కొంటారు; అయితే ప్రకటన గ్రంథము పన్నెండు, పదమూడు, పదిహేడు, పద్దెనిమిది అధ్యాయాల విషయమై ఆయన అవగాహన స్పష్టంగా సరియైనది కాదు. ఆ తప్పు అవగాహనలు రెండు పవిత్ర చార్టులపై ప్రతిపాదించబడలేదు; కాని ప్రకటన గ్రంథము తొమ్మిదవ అధ్యాయములో ప్రతిపాదించబడినది మాత్రం, ఇస్లాం మూడు బాధలచే ప్రతినిధీకరింపబడినదనే "రత్నము"యే.</w:t>
      </w:r>
    </w:p>
    <w:p>
      <w:pPr>
        <w:pStyle w:val="ArticleScripture"/>
        <w:jc w:val="left"/>
      </w:pPr>
      <w:r>
        <w:rPr>
          <w:rFonts w:ascii="Nirmala UI" w:hAnsi="Nirmala UI" w:eastAsia="Nirmala UI" w:cs="Nirmala UI"/>
        </w:rPr>
        <w:t>ప్రసంగకులు మరియు ప్రజలు ప్రకటన గ్రంథమును రహస్యమయమైనదిగా, పవిత్ర వేదవచనములలోని ఇతర భాగముల కంటే తక్కువ ప్రాముఖ్యత గలదిగా పరిగణించారు. కానీ నేను చూచితిని యే, ఈ గ్రంథము నిజముగా అంత్యదినములలో జీవించబోవువారికి వారి యథార్థ స్థితిని, వారి కర్తవ్యమును నిర్ధారించుకొనుటలో మార్గనిర్దేశం చేయుటకై విశేష ప్రయోజనార్థముగా అనుగ్రహింపబడియున్న ప్రకటనయని. దేవుడు విలియం మిల్లర్ మనస్సును ప్రవచనాలయొద్దకు దారితీసి, ప్రకటన గ్రంథము విషయమందు అతనికి మహా వెలుగును అనుగ్రహించెను. Early Writings, 231.</w:t>
      </w:r>
    </w:p>
    <w:p>
      <w:pPr>
        <w:pStyle w:val="ArticleBody"/>
        <w:jc w:val="left"/>
      </w:pPr>
      <w:r>
        <w:rPr>
          <w:rFonts w:ascii="Nirmala UI" w:hAnsi="Nirmala UI" w:eastAsia="Nirmala UI" w:cs="Nirmala UI"/>
        </w:rPr>
        <w:t>సిస్టర్ వైట్ రచనలలోని "మహా వెలుగు" అనే ప్రయోగం అత్యంత బోధకమైనది. పరిశుద్ధ దూతలు ఈ విషయాలయందు అతని మనస్సును "దారితీశారు" గనుక, మిల్లర్ ప్రకటన గ్రంథంలోని సంఘములు, ముద్రలు, కాహళముల విషయములను గ్రహించాడు. మిల్లర్‌కు అనుగ్రహించబడిన "మహా వెలుగు" రెండు పవిత్ర పట్టికలపై ప్రతినిధీకరించబడెను, మరియు "మహా వెలుగు"యైన సిద్ధాంత సత్యములు అతని స్వప్నములో "రత్నములు"గా గుర్తింపబడ్డవి. ఆ "మహా వెలుగు" ఆడ్వెంటిస్టు ఉద్యమానికి అనుగ్రహించబడెను, మరియు ఆ ఉద్యమము 1863 నుండి నకిలీ రత్నములతో దానిని కప్పిపుచ్చుటను ఆరంభించెను. "వెలుగు"యొక్క సూత్రం యేదనగా, ఒక వ్యక్తిని గాని ఒక ప్రజలను గాని తీర్పుతీర్చుటకు క్రీస్తు ఉపయోగించేది "వెలుగు"యే.</w:t>
      </w:r>
    </w:p>
    <w:p>
      <w:pPr>
        <w:pStyle w:val="ArticleBody"/>
        <w:jc w:val="left"/>
      </w:pPr>
      <w:r>
        <w:rPr>
          <w:rFonts w:ascii="Nirmala UI" w:hAnsi="Nirmala UI" w:eastAsia="Nirmala UI" w:cs="Nirmala UI"/>
        </w:rPr>
        <w:t>ఒక ప్రజలను తీర్పు తీర్చేది “ప్రకాశం” మాత్రమే కాదు; వారు ప్రతిఘటించకపోయి ఉంటే పొందగలిగిన (1856లో చేసినట్లుగా—అది అనేక ఉదాహరణలలో కేవలం ఒకటి) “ప్రకాశం” కూడాను తీర్పు తీర్చును. “ప్రకాశం”తో సంబంధించబడిన మరొక లక్షణం ఏమనగా, తిరస్కరింపబడిన “ప్రకాశం” దానికి అనుగుణమైన స్థాయిలో అంధకారాన్ని ఉత్పత్తి చేస్తుంది. ఆడ్వెంటిజం యొక్క పునాదులను ప్రతినిధ్యం చేసే విధంగా దేవుడు మిల్లర్‌కు అనుగ్రహించిన “మహా ప్రకాశం”ను ఆడ్వెంటిజం తిరస్కరించి దాచివేసింది.</w:t>
      </w:r>
    </w:p>
    <w:p>
      <w:pPr>
        <w:pStyle w:val="ArticleScripture"/>
        <w:jc w:val="left"/>
      </w:pPr>
      <w:r>
        <w:rPr>
          <w:rFonts w:ascii="Nirmala UI" w:hAnsi="Nirmala UI" w:eastAsia="Nirmala UI" w:cs="Nirmala UI"/>
        </w:rPr>
        <w:t>బాహ్య రూపానికన్నా లోతుగా చూచువాడు, సమస్త మనుష్యుల హృదయములను చదువువాడు, "బహు వెలుగు" పొందిన వారిగూర్చి యీలాగు చెప్పుచున్నాడు: 'తమ నైతికమరియు ఆత్మీయ స్థితి నిమిత్తము వారు వ్యథింపబడక, విస్తుపడుటలేదు.' అవును, వారు తమ స్వమార్గములను ఎంచుకొనిరి, వారి ఆత్మ వారి అరుచక కృత్యములయందు ఆనందించుచున్నది. నేనును వారి మోహములను ఎంచుకొందును, వారి భయములను వారిమీదికి తెచ్చుదును; ఎందుకనగా నేను పిలిచినప్పుడు ఎవరును సమాధానమియ్యలేదు; నేను మాటలాడినప్పుడు వారు వినలేదు; అయితే వారు నా కన్నులయెదుట చెడు చేసిరి, నేను ఇష్టపడనిదానిని ఎంచుకొనిరి.' 'దేవుడు వారికి బలమైన మోహమును పంపును, వారు అబద్ధమును నమ్మునట్లు,' ఎందుకనగా వారు రక్షింపబడుటకై సత్యమునకు గల ప్రేమను స్వీకరింపలేదు,' 'కాని అధర్మములో ఆనందించిరి.' యెషయా 66:3, 4; 2 థెస్సలొనీకయులకు 2:11, 10, 12.</w:t>
      </w:r>
    </w:p>
    <w:p>
      <w:pPr>
        <w:pStyle w:val="ArticleScripture"/>
        <w:jc w:val="left"/>
      </w:pPr>
      <w:r>
        <w:rPr>
          <w:rFonts w:ascii="Nirmala UI" w:hAnsi="Nirmala UI" w:eastAsia="Nirmala UI" w:cs="Nirmala UI"/>
        </w:rPr>
        <w:t>పరలోక బోధకుడు ఇలా విచారించాడు: “వాస్తవముగా మీరు లోకపు విధానం ప్రకారం అనేక సంగతులను అమలుచేసి యెహోవాకు విరోధముగా పాపము చేయుచుండగా, మీరు సరియైన పునాదిపై కట్టుచున్నారనీ, దేవుడు మీ క్రియలను అంగీకరిస్తున్నాడనీ అనే నటనకన్నా మనస్సును మోసగించగల బలమైన భ్రమ మరేముంది? అయ్యో, అది గొప్ప మోసము, మోహింపజేసే భ్రమ; అది మనస్సులపై పట్టు సాధించును— ‘ఒకప్పుడు సత్యమును తెలిసిన’ మనుష్యులు దైవభక్తి యొక్క రూపమును దాని ఆత్మయు శక్తికి బదులుగా తీసికొని పొరబడినప్పుడు; తాము ధనవంతులమని, వస్తువులలో సమృద్ధిచెందినవారమని, ఏదియు అవసరములేదని భావించినప్పుడు— వాస్తవములో వారికి అన్నిటి అవసరం ఉన్నప్పటికీ.” టెస్టిమోనీస్, సంపుటము 8, 249, 250.</w:t>
      </w:r>
    </w:p>
    <w:p>
      <w:pPr>
        <w:pStyle w:val="ArticleBody"/>
        <w:jc w:val="left"/>
      </w:pPr>
      <w:r>
        <w:rPr>
          <w:rFonts w:ascii="Nirmala UI" w:hAnsi="Nirmala UI" w:eastAsia="Nirmala UI" w:cs="Nirmala UI"/>
        </w:rPr>
        <w:t>1856లో అడ్వెంటిజము దానిగా పరిణమించిన "లవొదికెయ" అనేది, ఒకనాడు "మహా వెలుగు" అనుగ్రహింపబడినవారిని సూచించుచున్నదిగాని, ద్వితీయ థెస్సలొనీకయులకు పేర్కొన్న "బలమైన మోసము"ను స్వీకరించుటకు నియతులైన వారినే సూచించుచున్నది; తాము నకిలీ నాణేలు, రత్నములను ప్రవేశపెట్టి స్థాపించుకున్న తప్పుడు పునాది దేవునిచేత నియమింపబడినదని యావద్కాలము నమ్ముచుండినను, వాస్తవముగా అది ఇసుకపై కట్టబడిన పునాదియే. అడ్వెంటిజము "మహా వెలుగు, మహా సాక్ష్యము పొందిన ఒక సంఘము", అయితే ఒక "సంఘము"గానే "ప్రభువు యొక్క సందేశము"ను ఆయన "పంపిన"దాన్ని విసర్జించినది; అప్పటినుండి "అత్యంత అసంగతమైన ప్రకటనలు మరియు తప్పుడు ఊహాదారణలు మరియు తప్పుడు సిద్ధాంతాలు"ను స్వీకరించియున్నది.</w:t>
      </w:r>
    </w:p>
    <w:p>
      <w:pPr>
        <w:pStyle w:val="ArticleScripture"/>
        <w:jc w:val="left"/>
      </w:pPr>
      <w:r>
        <w:rPr>
          <w:rFonts w:ascii="Nirmala UI" w:hAnsi="Nirmala UI" w:eastAsia="Nirmala UI" w:cs="Nirmala UI"/>
        </w:rPr>
        <w:t>పరిశుద్ధీకరింపబడని శూశ్రూషకులు దేవునికి విరోధముగా స్వయంను సమరశ్రేణిలో నిలుపుచున్నారు. ఒకే నోటితో క్రీస్తునిగూడ, ఈ లోకముని దేవునిగూడ స్తుతించుచున్నారు. తాము బహిరంగముగా క్రీస్తును స్వీకరించుచున్నమని ప్రకటించుచుండగా, బరబ్బాను ఆలింగనం చేసికొనుచున్నారు; తమ కార్యములచేత, 'ఈయన కాదు, బరబ్బా' అని చెప్పుచున్నారు. ఈ పంక్తులను చదువువారందరు గమనించుగాక. తాను చేయగలదనుకున్న కార్యముల విషయమై సాతాను తన అతిశయకథనమును చేసియున్నాడు. క్రీస్తు తన సంఘములో ఏకత్వము ఉండునట్లు ప్రార్థించినదాన్ని అతడు విచ్ఛిన్నము చేయదలచుచున్నాడు. అతడు ఇట్లనుచున్నాడు: 'నా వశములోనివారిని మోసపెట్టుటకై, నేను బయలుదేరి అబద్ధాత్మగా నుండెదను; ఆక్షేపింతును, దోషిగా ఖండింతును, మరియు సత్యమును వక్రీకరింతును.' "మహా ప్రకాశమును పొందిన" సంఘము, మహాసాక్ష్యమును గూడ పొందినది—అటువంటి సంఘము మోసమునకు, అబద్ధసాక్ష్యమునకు పుత్రునికి ఆతిథ్యమిచ్చినయెడల, ఆ సంఘము ప్రభువు పంపిన సందేశమును విసర్జించి, అత్యంత తార్కికతలేని ప్రకటనలను, అసత్య ఊహలను, మరియు మిథ్యా సిద్ధాంతాలను స్వీకరించును. సాతాను వారి మూర్ఖత్వముపై నవ్వుచున్నాడు, ఏలయనగా సత్యము ఏదో అతనికి తెలిసియున్నది.</w:t>
      </w:r>
    </w:p>
    <w:p>
      <w:pPr>
        <w:pStyle w:val="ArticleScripture"/>
        <w:jc w:val="left"/>
      </w:pPr>
      <w:r>
        <w:rPr>
          <w:rFonts w:ascii="Nirmala UI" w:hAnsi="Nirmala UI" w:eastAsia="Nirmala UI" w:cs="Nirmala UI"/>
        </w:rPr>
        <w:t>సాతానుని నరకమయ దీపశిఖనుండి అంటించబడిన అబద్ధ ప్రవచనపు జ్యోతి తమ చేతులలో ధరించుకొని, అనేకులు మన ప్రసంగ పీఠములపై నిలువుదురు. సంశయమును, అవిశ్వాసమును లాలన చేయబడినయెడల, ఎంతో తెలిసియున్నమని తాము భావించు ప్రజలవద్దనుండి విశ్వాసయోగ్య శుశ్రూషకులు తొలగింపబడుదురు. “యెడల నీవు తెలిసియుండినయెడల, నీవే సైతం—కనీసము ఈ నీ దినమందయినా—నీ సమాధానమునకు సంబంధించిన విషయములను! అయితే ఇప్పుడు అవి నీ కన్నులనుండి దాచబడినవి” అని క్రీస్తు సెలవిచ్చెను.</w:t>
      </w:r>
    </w:p>
    <w:p>
      <w:pPr>
        <w:pStyle w:val="ArticleScripture"/>
        <w:jc w:val="left"/>
      </w:pPr>
      <w:r>
        <w:rPr>
          <w:rFonts w:ascii="Nirmala UI" w:hAnsi="Nirmala UI" w:eastAsia="Nirmala UI" w:cs="Nirmala UI"/>
        </w:rPr>
        <w:t>అయినను దేవుని స్థిరమైన పునాది నిలిచియున్నది. ప్రభువు తనవారిని ఎరుగును. పరిశుద్ధీకరింపబడిన సేవకుని నోట కపటము ఏదియు ఉండకూడదు. అతడు పగలంత బహిరంగుడై, సమస్త దుష్టత మచ్చలనుండి విముక్తుడై యుండవలెను. పరిశుద్ధీకరింపబడిన శుశ్రూషయు ముద్రణాసేవయు ఈ వక్రమైన తరంపై సత్యప్రకాశమును మెరిపించుటలో ఒక శక్తిగా నుండును. వెలుగు, సోదరులారా, మరింత వెలుగు మనకు అవసరము. సీయోనులో కాహళము ఊదుడి; పరిశుద్ధ పర్వతములో హెచ్చరిక ధ్వనిని వినిపింపుడి. ప్రభువు తన ప్రజలనుగూర్చి ఏమి పలుకునో వినుటకై పరిశుద్ధ హృదయములతో ప్రభువుయొక్క సైన్యమును సమీకరింపుడి; ఏల యనగా వినువారందరికిని ఆయన అధికమైన వెలుగును అనుగ్రహించియున్నాడు. వారు శస్త్రసజ్జులై సన్నద్ధులై, బలవంతులమీద ప్రభువుకు సహాయార్థం యుద్ధమునకై ఎదిగి రావలెను. ఇశ్రాయేలునిమిత్తము దేవుడే తానే కార్యముచేయును. ప్రతి అబద్ధమైన నాలుక మౌనింపజేయబడును. రూపంకొందుచున్న మోసకర యుక్తులను దూతల చేతులు కూలదోలును. సాతానుయొక్క దుర్గములు నెన్నడును విజయింపవు. మూడవ దూతయొక్క సందేశమునకు విజయం అనుసరించును. ప్రభువుయొక్క సైన్యాధిపతి యెరికో ప్రాకారములను కూల్చినట్లే, ప్రభువు ఆజ్ఞలను కాచుకొనిన ప్రజలు విజయించుదురు; వారికి విరోధముగా నిలిచిన సమస్త బలగములు ఓడిపోవును. పరలోకముచేత పంపబడిన సందేశముతో తమయొద్దకు వచ్చిన దేవుని సేవకులనుగూర్చి ఏ ప్రాణమును ఆక్షేపించనీయకుడి. ‘వారు అత్యంత నిశ్చయముగా వున్నారు; వారు అతిగా గట్టిగా మాటలాడుతున్నారు’ అని చెప్పుచు, వారిలో లోపములను వెదకుటను ఇక చేయకుడి. వారు గట్టిగా మాటలాడవచ్చును; అయితే అది అవసరముకాదా? తన స్వరమునకాని తన సందేశమునకాని లోబడనియెడల వినువారి చెవులు మ్రోగునట్లు దేవుడు చేయును. దేవుని వాక్యమునకు ప్రతిఘటించువారిని ఆయన ఖండించును.</w:t>
      </w:r>
    </w:p>
    <w:p>
      <w:pPr>
        <w:pStyle w:val="ArticleScripture"/>
        <w:jc w:val="left"/>
      </w:pPr>
      <w:r>
        <w:rPr>
          <w:rFonts w:ascii="Nirmala UI" w:hAnsi="Nirmala UI" w:eastAsia="Nirmala UI" w:cs="Nirmala UI"/>
        </w:rPr>
        <w:t>మనలను గద్దించి భర్త్సించి, మన దోషములను విడనాడుమని మనలను బోధించునట్టి దేనియు మనము జనముగా ఉన్న మన మధ్యకు ప్రవేశింపకుండునట్లు సాతాను సాధ్యమైన ప్రతి ఉపాయమును పన్నియున్నాడు. అయితే దేవుని మందసమును మోయు జనము యున్నది. మన మధ్యనుండి కొందరు బయలుదేరిపోవుదురు; వారు ఇకపై మందసమును మోయరు. కాని సత్యమునకు అడ్డుగా గోడలను కట్టుటకు వీరికి శక్తి లేదు; ఏలయనగా అది అంతమువరకు ముందుకు, పైకి ప్రగతించుచు పోవును. గతకాలమున దేవుడు పురుషులను లేపెను; ఇంకా ఇప్పటికిని తన ఆజ్ఞను నెరవేర్చుటకు సిద్ధపరచబడిన, సందర్భానుకూలులైన పురుషులు ఆయనయొద్ద నిరీక్షించుచున్నారు—కాచని లేపముతో పూత పూయించిన గోడలవంటి మాత్రపు ఆంక్షలను దాటి వెళ్లు పురుషులు. దేవుడు తన ఆత్మను మనుష్యుల మీద ఉంచినప్పుడు, వారు క్రియపడుదురు. యెహోవా వాక్యమును వారు ప్రకటింతురు; తమ స్వరమును కహళమువలె ఎత్తుదురు. సత్యము వారి చేతులలో తగ్గిపోవదు, తన శక్తిని కోల్పోదు. వారు ప్రజలకు వారి అపరాధములను, యాకోబు ఇంటికి వారి పాపములను తెలియజేసెదరు. శుశ్రూషకులకు సాక్ష్యములు, 409–411.</w:t>
      </w:r>
    </w:p>
    <w:p>
      <w:pPr>
        <w:pStyle w:val="ArticleBody"/>
        <w:jc w:val="left"/>
      </w:pPr>
      <w:r>
        <w:rPr>
          <w:rFonts w:ascii="Nirmala UI" w:hAnsi="Nirmala UI" w:eastAsia="Nirmala UI" w:cs="Nirmala UI"/>
        </w:rPr>
        <w:t>"the daily" అనే విషయంలోని శైతానిక ప్రతీకను క్రీస్తుయొక్క ప్రతీకగా గుర్తించుట అనగా, అదే శ్వాసలోనే 'క్రీస్తుని మరియు ఈ లోకపు దేవునిని' కీర్తించుటవంటిదే. నోటితో క్రీస్తును స్వీకరిస్తున్నామని ప్రకటించుచూ, వారు బరబ్బాను ఆలింగనం చేసుకొని, తమ క్రియలచేత, 'ఈ మనుష్యుడు కాదు, బరబ్బా' అని చెప్పుచున్నారు. మిల్లర్ స్వప్నములో 'రత్నములు'గా సూచించబడిన, అలాగే రెండు పవిత్ర పట్టికలపై చిత్రాత్మకంగా ఆవిష్కరించబడిన ఆ సత్యములే, మిల్లర్‌కు అనుగ్రహింపబడిన 'మహా వెలుగు'; అయితే ఆ వెలుగును అడ్వెంటిజం తిరస్కరించింది.</w:t>
      </w:r>
    </w:p>
    <w:p>
      <w:pPr>
        <w:pStyle w:val="ArticleBody"/>
        <w:jc w:val="left"/>
      </w:pPr>
      <w:r>
        <w:rPr>
          <w:rFonts w:ascii="Nirmala UI" w:hAnsi="Nirmala UI" w:eastAsia="Nirmala UI" w:cs="Nirmala UI"/>
        </w:rPr>
        <w:t>శైతానిక చిహ్నముతో క్రీస్తును స్తుతించుచున్నామని ప్రకటించి, తాము దేవుని పునాదిపై నిలిచియున్నామని నొక్కి చెబుదురు; కాని అది నకిలీ పునాది గనుక, ఆ లోపభూయిష్టమైన సిద్ధాంతిక నిర్మాణముపై తమ స్థితిని స్థాపించుకొనువారందరికి బలమైన భ్రమను కలుగజేయును. సూర్యుని క్రింద కొత్తదేమియు లేదు; ఆధునిక ఇశ్రాయేలు కేవలం పురాతన ఇశ్రాయేలుయొక్క ప్రవచనాత్మక అడుగుజాడల్లో నడచుచున్నది.</w:t>
      </w:r>
    </w:p>
    <w:p>
      <w:pPr>
        <w:pStyle w:val="ArticleScripture"/>
        <w:jc w:val="left"/>
      </w:pPr>
      <w:r>
        <w:rPr>
          <w:rFonts w:ascii="Nirmala UI" w:hAnsi="Nirmala UI" w:eastAsia="Nirmala UI" w:cs="Nirmala UI"/>
        </w:rPr>
        <w:t>ఒక విషయం నా ఆత్మను భారపరచుచున్నది: దేవుని ప్రేమయందలి గొప్ప కొరత—ప్రకాశమునకును సత్యమునకును నిరంతర ప్రతిఘటనచేత అది నశించిపోయినది—మరియు దేవుడు పంపిన సందేశముని కార్యమును ప్రతిబంధింపజేయుటకు, సాక్ష్యము మీద సాక్ష్యము పేరుకుపోయినను, విరుద్ధ ప్రభావమును చూపిన క్రియాశీల సేవలో నిమగ్నులైన వారియొక్క ప్రభావము. వారిని నేను యూదజాతివైపు దృష్టి సారింపజేసి అడుగుచున్నాను: మన సహోదరులను అదే అంధమైన ప్రతిఘటన మార్గములో, కృపాకాలము అంతమువరకు, సాగిపోవనిచ్చి విడిచిపెట్టవలసి వస్తుందా? ఎప్పుడైనా ఏ ప్రజలకు అయినను, మౌనముగానుండక పగలు రాత్రి మొఱ్ఱపెట్టుచు, దేవుడు ఇచ్చిన హెచ్చరికలను వినిపించువారైన యథార్థ విశ్వాసపాత్రమైన కావలిదారులు అవసరమైతే, వారు సెవెన్త్-డే అడ్వెంటిస్టులే. గొప్ప వెలుగు పొందినవారు, ధన్యమైన అవకాశములు కలిగినవారు—కపెర్నహూమువలె అవకాశముల విషయములో పరలోకమునకెత్తబడియున్నవారు—వారు సద్వినియోగము చేయకపోవుటవలన, వారికి ప్రసాదింపబడిన వెలుగు మహత్తుకు అనుగుణమైన చీకటిలో విడిచిపెట్టబడుదురా?</w:t>
      </w:r>
    </w:p>
    <w:p>
      <w:pPr>
        <w:pStyle w:val="ArticleScripture"/>
        <w:jc w:val="left"/>
      </w:pPr>
      <w:r>
        <w:rPr>
          <w:rFonts w:ascii="Nirmala UI" w:hAnsi="Nirmala UI" w:eastAsia="Nirmala UI" w:cs="Nirmala UI"/>
        </w:rPr>
        <w:t>జనరల్ కాన్ఫరెన్సులో సమావేశమగు మా సహోదరులను, లవోదికీయులకు ఇచ్చబడిన సందేశమును శ్రద్ధతో గమనించవలెనని, నేను వేడుకొనుచున్నాను. వారి అంధత్వస్థితి ఎంత ఘోరమైందో! ఈ విషయము పునఃపునః మీ దృష్టికి తెచ్చబడెను; అయినను మీ ఆధ్యాత్మిక స్థితియెడల మీ అసంతృప్తి సంస్కరణ జరుగునంత లోతైనదిగాని వేదనకరముగానిగాని కాలేదు. ‘నీవు చెప్పుచున్నావు, నేను ధనవంతుడను, సంపదలచేత సమృద్ధి పొందితిని, నాకు ఏదియు అవసరము లేదు; అయితే నీవు దుర్దశగలవాడవని, దయనీయుడవని, దరిద్రుడవని, అంధుడవని, నగ్నుడవని ఎరుగవు.’ స్వయమోసపు దోషము మా సంఘాల మీద ఉన్నది. అనేకుల ఆధ్యాత్మిక జీవితం అసత్యమై యున్నది. మాన్యుస్క్రిప్ట్ రిలీసెస్, సంపుటం 16, పుటలు 106, 107.</w:t>
      </w:r>
    </w:p>
    <w:p>
      <w:pPr>
        <w:pStyle w:val="ArticleBody"/>
        <w:jc w:val="left"/>
      </w:pPr>
      <w:r>
        <w:rPr>
          <w:rFonts w:ascii="Nirmala UI" w:hAnsi="Nirmala UI" w:eastAsia="Nirmala UI" w:cs="Nirmala UI"/>
        </w:rPr>
        <w:t>“కపెర్నహూము” యేసు తన స్వనగరంగా ఎన్నుకున్న నగరం.</w:t>
      </w:r>
    </w:p>
    <w:p>
      <w:pPr>
        <w:pStyle w:val="ArticleScripture"/>
        <w:jc w:val="left"/>
      </w:pPr>
      <w:r>
        <w:rPr>
          <w:rFonts w:ascii="Nirmala UI" w:hAnsi="Nirmala UI" w:eastAsia="Nirmala UI" w:cs="Nirmala UI"/>
        </w:rPr>
        <w:t>"కఫర్నహూములో తన అటు ఇటు ప్రయాణముల మధ్యనున్న విరామకాలములలో యేసు నివసించెను; అందుచేత అది 'ఆయన స్వంత పట్టణము'గా పేరుపొందెను. అది గలిలయ సముద్రము తీరమున ఉండెను; మరియు సుందరమైన గెన్నెసరేతు సమతలప్రాంతపు సరిహద్దుల సమీపమందే—అసలయితే దానిపైననే—ఉండెను." యుగాల ఆకాంక్ష, 252.</w:t>
      </w:r>
    </w:p>
    <w:p>
      <w:pPr>
        <w:pStyle w:val="ArticleBody"/>
        <w:jc w:val="left"/>
      </w:pPr>
      <w:r>
        <w:rPr>
          <w:rFonts w:ascii="Nirmala UI" w:hAnsi="Nirmala UI" w:eastAsia="Nirmala UI" w:cs="Nirmala UI"/>
        </w:rPr>
        <w:t>క్రీస్తు పూర్వకాలమున యెరూషలేమును ఎంచుకొనినట్లే, కపెర్నహూమును ఎంచుకొనెను.</w:t>
      </w:r>
    </w:p>
    <w:p>
      <w:pPr>
        <w:pStyle w:val="ArticleScripture"/>
        <w:jc w:val="left"/>
      </w:pPr>
      <w:r>
        <w:rPr>
          <w:rFonts w:ascii="Nirmala UI" w:hAnsi="Nirmala UI" w:eastAsia="Nirmala UI" w:cs="Nirmala UI"/>
        </w:rPr>
        <w:t>అతని కుమారునికి నేను ఒక గోత్రమును నిచ్చెదను, దావీదు నా సేవకునికి యెరూషలేమునందు, నేను నా నామమును అక్కడ స్థాపించుటకై నా కొరకు ఎంచుకున్న ఆ నగరములో, నా సన్నిధిలో ఎల్లప్పుడును ఒక దీపము ఉండునట్లు. 1 రాజులు 11:36.</w:t>
      </w:r>
    </w:p>
    <w:p>
      <w:pPr>
        <w:pStyle w:val="ArticleBody"/>
        <w:jc w:val="left"/>
      </w:pPr>
      <w:r>
        <w:rPr>
          <w:rFonts w:ascii="Nirmala UI" w:hAnsi="Nirmala UI" w:eastAsia="Nirmala UI" w:cs="Nirmala UI"/>
        </w:rPr>
        <w:t>క్రీస్తు 1844లో అడ్వెంటిజాన్ని తన నగరంగా ఎంచుకున్నాడు; 1863 నాటికి, లవోదిక్యా-సంబంధిత సుఖసౌకర్యం మరియు సంపన్నతకు చిహ్నమైన "యెరికో" నగరాన్ని అడ్వెంటిజం పునర్నిర్మించింది. ప్రాచీన ఇశ్రాయేలు యేలాగో, ఆధునిక ఇశ్రాయేలులోను అట్లే. తాము దేవుని విశిష్ట నగరపు పౌరులమని అడ్వెంటిజం నమ్ముతుంది; అయితే పౌరత్వానికి సాక్ష్యాన్ని సమకూర్చే "మహా వెలుగు"ను వారు తిరస్కరించారు. ఏలీ, హోఫ్నీ, పినెహాస్ కాలములోని షిలోవలె, వారికి స్వీకరించుటకు అనుగ్రహించబడిన "మహా వెలుగు" ప్రమాణమునుబట్టి అడ్వెంటిజంపైన తీర్పు ఇవ్వబడును.</w:t>
      </w:r>
    </w:p>
    <w:p>
      <w:pPr>
        <w:pStyle w:val="ArticleScripture"/>
        <w:jc w:val="left"/>
      </w:pPr>
      <w:r>
        <w:rPr>
          <w:rFonts w:ascii="Nirmala UI" w:hAnsi="Nirmala UI" w:eastAsia="Nirmala UI" w:cs="Nirmala UI"/>
        </w:rPr>
        <w:t>తమను దేవుని సంతానమని ప్రకటించుకున్న వారిలో, ఎంత స్వల్ప సహనము కనబరచబడెనో, ఎన్ని చేదు మాటలు పలుకబడెనో, మన విశ్వాసంలో లేని వారిమీద ఎంతటి ఖండన ఉచ్చరించబడెనో! అనేకులు ఇతర సంఘాలకు చెందినవారిని గొప్ప పాపులని చూచిరి; అయితే ప్రభువు వారిని అట్లా చూడడు. ఇతర సంఘాల సభ్యులను ఇట్లుగా చూచు వారికి, దేవుని బలమైన చేయి క్రింద తమను తాము వినమ్రపరచుకొనవలసిన అవసరము ఉన్నది. వారు ఖండించుచున్నవారు బహుశా స్వల్ప వెలుగు, కొద్ది సందర్భాలు మరియు ప్రాధాన్యాలు మాత్రమే పొందియుండవచ్చు. మన సంఘాల అనేక సభ్యులు పొందిన వెలుగును వారు పొందినయెడల, వారు చాలా ఎక్కువగా పురోగమించి, తమ విశ్వాసాన్ని లోకమునకు మరింత మెరుగైన విధంగా ప్రతినిధించు వారైయుండిరి. తమ వెలుగును గూర్చి అతిశయపడుచు, దానిలో నడచుటలో విఫలమగువారిని గూర్చి, క్రీస్తు సెలవిచ్చెను, ‘కాని నేను మీతో చెప్పుచున్నాను, తీర్పు దినమున మీకంటె తూరు మరియు సీదోనులకు స్థితి మరింత సహించదగినదై యుండును. మరియు నీవు, కఫర్నహూమూ [మహా వెలుగు పొందిన సెవెన్త్-డే అడ్వెంటిస్టులు], పరలోకమువరకు ఎత్తబడియున్నవు [ప్రాధాన్యముల విషయంలో]; పాతాళమునకు దింపబడెదవు. ఏలయనగా, నీ యందు జరిగిన పరాక్రమ కార్యములు సదోములో జరిగినయెడల, అది ఈ దినమువరకు నిలిచి యుండెను. కాని నేను మీతో చెప్పుచున్నాను, తీర్పు దినమున నీకంటె సదోము దేశమునకు స్థితి మరింత సహించదగినదై యుండును.’ అప్పుడు యేసు ప్రత్యుత్తరమిచ్చి చెప్పెను, ‘పితావు, పరలోకమునకును భూమికిని ప్రభువా, నీకు కృతజ్ఞతాస్తుతులు చెల్లించుచున్నాను; ఎందుకనగా నీవు ఈ విషయములను జ్ఞానులును వివేకులును [తమ స్వీయ అంచన ప్రకారం] యైనవారియొద్ద దాచిపెట్టి, శిశువులకు అవి వెల్లడించితివి.’</w:t>
      </w:r>
    </w:p>
    <w:p>
      <w:pPr>
        <w:pStyle w:val="ArticleScripture"/>
        <w:jc w:val="left"/>
      </w:pPr>
      <w:r>
        <w:rPr>
          <w:rFonts w:ascii="Nirmala UI" w:hAnsi="Nirmala UI" w:eastAsia="Nirmala UI" w:cs="Nirmala UI"/>
        </w:rPr>
        <w:t>ఇప్పుడు మీరు ఈ సమస్త కార్యములను చేసినందున, యెహోవా సెలవిచ్చుచున్నదేమనగా, నేను ఉదయాన్నే లేచి మాటలాడుచు వచ్చితిని, అయినను మీరు వినలేదు; మిమ్మును పిలిచితిని, అయినను మీరు సమాధానము ఇయ్యలేదు. కాబట్టి నా నామముచేత పిలువబడుచున్న, దానియందు మీరు నమ్మకము ఉంచుచున్న ఈ మందిరమునకును, నేను మీకును మీ పితరులకును ఇచ్చిన స్థలమునకును, నేను శిలోయందు చేసినట్లే చేసెదను. మరియు మీ సహోదరులందరిని, అనగా ఎఫ్రాయిము సంతానమంతటిని, నేను వెలివేసినట్లే, మిమ్మును నా సన్నిధి నుండి వెలివేసెదను.</w:t>
      </w:r>
    </w:p>
    <w:p>
      <w:pPr>
        <w:pStyle w:val="ArticleScripture"/>
        <w:jc w:val="left"/>
      </w:pPr>
      <w:r>
        <w:rPr>
          <w:rFonts w:ascii="Nirmala UI" w:hAnsi="Nirmala UI" w:eastAsia="Nirmala UI" w:cs="Nirmala UI"/>
        </w:rPr>
        <w:t>ప్రభువు మన మధ్య మహత్తర ప్రాముఖ్యతగల సంస్థలను స్థాపించాడు; మరియు అవి లోకీయ సంస్థలను నిర్వహించే విధంగా కాక, దేవుని క్రమముచొప్పున నిర్వహింపబడవలెను. వాటిని ఆయన మహిమకే ఏకదృష్టితో నిర్వహించవలెను, యావత్తు ఉపాయములచేత నశించుచున్న ఆత్మలు రక్షింపబడునట్లుగా. దేవుని ప్రజలకు ఆత్మయొక్క సాక్ష్యములు వచ్చియున్నవి; అయినను అనేకులు గద్దనలకును, హెచ్చరికలకును, ఉపదేశములకును శ్రద్ధ పెట్టలేదు.</w:t>
      </w:r>
    </w:p>
    <w:p>
      <w:pPr>
        <w:pStyle w:val="ArticleScripture"/>
        <w:jc w:val="left"/>
      </w:pPr>
      <w:r>
        <w:rPr>
          <w:rFonts w:ascii="Nirmala UI" w:hAnsi="Nirmala UI" w:eastAsia="Nirmala UI" w:cs="Nirmala UI"/>
        </w:rPr>
        <w:t>'ఇప్పుడీ మాట ఆలకింపుడి, ఓ మూర్ఖ జనమా, వివేకములేనివారలారా; కన్నులు కలిగియుండి చూడనివారు; చెవులు కలిగియుండి విననివారు: నా యెడల మీరు భయపడరా? యెహోవా సెలవిచ్చునదేమనగా; నా సన్నిధిలో మీరు కంపించరా, నేను సముద్రానికి సరిహద్దుగా ఇసుకను నిత్య విధానముచొప్పున ఉంచితిని గనుక అది దానిని దాటజాలదు: దాని అలలు తామును తాము ఉప్పొంగించినను గెలవజాలవు; అవి గర్జించినను దానిని దాటజాలవు? అయితే ఈ ప్రజలు తిరుగుబాటు చేసెడి, అవిధేయ హృదయమును కలిగియున్నారు; వారు తిరుగుబడి తొలగిపోయిరి. తమ హృదయములో వారు, "మన దేవుడైన యెహోవాను, తన కాలములో ముంగారియు పిమ్మటి వానను ఇచ్చు వానిని, మనము భయపడుదము; ఆయన పంట కోతకు నియమితమైన వారములను మనకొరకు నిలుపుచున్నాడు" అని అనరు. మీ దుర్మార్గములవలన ఈ సంగతులు మీ యొద్దనుండి తొలగించబడ్డవి, మీ పాపములు మీకు మేలైనవాటిని అడ్డగట్టెను. . . . వారు వివాదమును—అనగా అనాథుని వివాదమును—న్యాయముగా తీర్చరు; అయినను వారు సుసంపన్నులగుదురు; దరిద్రుని హక్కును వారు న్యాయపరచరు. ఈ సంగతులనుగూర్చి నేను శిక్షించకపోవుదునా? యెహోవా సెలవిచ్చునదేమనగా; ఇట్లాటి జనముమీద నా ప్రాణము ప్రతీకారము తీర్చుకొనకపోవుదునా?'</w:t>
      </w:r>
    </w:p>
    <w:p>
      <w:pPr>
        <w:pStyle w:val="ArticleScripture"/>
        <w:jc w:val="left"/>
      </w:pPr>
      <w:r>
        <w:rPr>
          <w:rFonts w:ascii="Nirmala UI" w:hAnsi="Nirmala UI" w:eastAsia="Nirmala UI" w:cs="Nirmala UI"/>
        </w:rPr>
        <w:t>ప్రభువు ఇలా చెప్పవలసి అనివార్యమగునా, ‘ఈ ప్రజలకొరకు ప్రార్థింపవద్దు; వారికోసం రోదనగాని ప్రార్థనగాని ఎత్తకుము; వారి నిమిత్తము నాకు మధ్యస్థత చేయకుము; ఎందుకనగా నేను నిన్ను వినను’? ‘ఆ కారణముచేత జల్లులు ఆపబడినవి, చివరి వర్షము రాలేదు... ఇప్పటినుండి నీవు నన్ను ఉద్దేశించి, “నా తండ్రి, నీవే నా యౌవనకాలపు మార్గదర్శి” అని మొఱ్ఱపెట్టవా?’ రివ్యూ అండ్ హెరాల్డ్, ఆగస్టు 1, 1893.</w:t>
      </w:r>
    </w:p>
    <w:p>
      <w:pPr>
        <w:pStyle w:val="ArticleBody"/>
        <w:jc w:val="left"/>
      </w:pPr>
      <w:r>
        <w:rPr>
          <w:rFonts w:ascii="Nirmala UI" w:hAnsi="Nirmala UI" w:eastAsia="Nirmala UI" w:cs="Nirmala UI"/>
        </w:rPr>
        <w:t>ప్రకటన గ్రంథముపై విలియం మిల్లర్‌కు ప్రసాదించబడిన "మహా వెలుగు" గురించి మన పరిశీలనను తదుపరి వ్యాసంలో కొనసాగిస్తాము.</w:t>
      </w:r>
    </w:p>
    <w:p>
      <w:pPr>
        <w:pStyle w:val="ArticleScripture"/>
        <w:jc w:val="left"/>
      </w:pPr>
      <w:r>
        <w:rPr>
          <w:rFonts w:ascii="Nirmala UI" w:hAnsi="Nirmala UI" w:eastAsia="Nirmala UI" w:cs="Nirmala UI"/>
        </w:rPr>
        <w:t>సత్య మతాన్ని నిదర్శనముగా నిలపుటకై, మరియు మనుష్యుల హృదయములనూ క్రియలనూ పరిపాలించవలసిన సూత్రాలను ఉన్నతపరచుటకై క్రీస్తు లోకములోనికి వచ్చినప్పుడు, అట్టి మహా వెలుగు పొందిన వారిలో అసత్యము అంత లోతుగా పట్టు సాధించి యుండెను గనుక, వారు ఇకను ఆ వెలుగును గ్రహింపలేదు; సత్యమునిమిత్తం సంప్రదాయమును వదలివేయు మొగ్గ వారికి లేదు. తమ స్వీయ ఆచారములను మరియు స్వకల్పితాలను నిలుపుకొనుటకై, వారు స్వర్గీయ ఉపాధ్యాయుడిని తృణీకరించిరి; మహిమయుక్తుడైన ప్రభువును సిలువ వేసిరి. అదే ఆత్మ ఈ నాటి లోకములో ప్రకటమవుచున్నది. వారి సంప్రదాయములు కలతకు లోనవుదురేమో, మరియు విషయములలో ఒక కొత్త క్రమము ప్రవేశించుదేమో అనుకొనుచు, మనుష్యులు సత్యాన్వేషణకు విమुखులై యున్నారు. మానవత్వమునందు పొరబడుటకు నిరంతర ప్రవణత కలదు; దివ్యమును నిత్యమును గ్రహింపక, మన్నింపక, మనుష్యులు సహజముగా మానవ భావములనును జ్ఞానమును అత్యధికముగా ఉన్నతపరచుటకు మొగ్గుచూపుదురు. సబ్బతు పాఠశాల కార్యముపై ఉపదేశములు,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అరవై రెండు</dc:title>
  <dc:subject>విలియం మిల్లర్ ప్రవక్తీయ దర్శనంలోని రత్నాల ఆవిష్కరణ: ‘మహా వెలుగు’ నుండి ఆడ్వెంటిజము జరిగిన విచలనంపై విమర్శనాత్మక పరిశీలన, మరియు సత్య పునాదులకు తిరిగి రావలెననే పిలుపు</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