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అరవై నాలుగు</w:t>
      </w:r>
    </w:p>
    <w:p>
      <w:pPr>
        <w:pStyle w:val="ArticleSubtitle"/>
        <w:jc w:val="left"/>
      </w:pPr>
      <w:r>
        <w:rPr>
          <w:rFonts w:ascii="Nirmala UI" w:hAnsi="Nirmala UI" w:eastAsia="Nirmala UI" w:cs="Nirmala UI"/>
        </w:rPr>
        <w:t>ప్రవచన ఆవిష్కరణ: 2001 సెప్టెంబర్ 11ను ముద్రణ కాలము, అంత్య వర్షము, క్రీస్తు యొక్క తుదికార్యముతో అనుసంధാനം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2024-01-28</w:t>
      </w:r>
    </w:p>
    <w:p>
      <w:pPr>
        <w:pStyle w:val="ArticleBody"/>
        <w:jc w:val="left"/>
      </w:pPr>
      <w:r>
        <w:rPr>
          <w:rFonts w:ascii="Nirmala UI" w:hAnsi="Nirmala UI" w:eastAsia="Nirmala UI" w:cs="Nirmala UI"/>
        </w:rPr>
        <w:t>ఇటీవలి వ్యాసాలలో, 2001 సెప్టెంబర్ 11 నుండి మీకాయేలు నిలుచుని మానవుల అనుగ్రహకాలము ముగిసే వరకూ విస్తరించే ఒక కాలాన్ని సూచించే ప్రవచన ఆత్మ రచనలలోని కొన్ని పాఠాలను మేము ఉల్లేఖించుచున్నాము. ఆ కాలవ్యవధిలో, మహాపరిశుద్ధ స్థలములో క్రీస్తు నిర్వహించుచున్న అంతిమ కార్యమును గుర్తింపజేసే కొన్ని ప్రవచనాత్మక చిత్రణలు ఉన్నాయి.</w:t>
      </w:r>
    </w:p>
    <w:p>
      <w:pPr>
        <w:pStyle w:val="ArticleBody"/>
        <w:jc w:val="left"/>
      </w:pPr>
      <w:r>
        <w:rPr>
          <w:rFonts w:ascii="Nirmala UI" w:hAnsi="Nirmala UI" w:eastAsia="Nirmala UI" w:cs="Nirmala UI"/>
        </w:rPr>
        <w:t>పరిశుద్ధస్థలములో క్రీస్తు కార్యము దానియేలు గ్రంథములోని ఎనిమిదవ అధ్యాయములో ఉలాయి నదిపై వచ్చిన దర్శనములో ప్రతినిధింపబడింది; ఉలాయి నది దర్శనము ప్రస్తుతం నెరవేర్పు ప్రక్రియలోనుందని సహోదరి వైట్ మాకు తెలియజేశారు. ప్రస్తుతం నెరవేర్పు ప్రక్రియలోనున్న పరలోక పరిశుద్ధస్థలములో నిర్వహింపబడుతున్న అంతిమ కార్యము విభిన్న ప్రవచనా పదజాలములచే ప్రతినిధింపబడింది. ఇతర ప్రవచనా నిరూపణలతో పాటు, ఇది ముద్రింపు కాలము, తుదివర్షము, రక్షణ యొక్క ముగింపు కార్యము, మరియు ఆలయ శుద్ధీకరణగా ప్రతినిధింపబడింది. ఆ పదాలను సమగ్రంగా కలిపి, వాటిని సరియైన చారిత్రక నేపథ్యంలో సముచిత స్థానంలో ఉంచుట ముఖ్యము.</w:t>
      </w:r>
    </w:p>
    <w:p>
      <w:pPr>
        <w:pStyle w:val="ArticleScripture"/>
        <w:jc w:val="left"/>
      </w:pPr>
      <w:r>
        <w:rPr>
          <w:rFonts w:ascii="Nirmala UI" w:hAnsi="Nirmala UI" w:eastAsia="Nirmala UI" w:cs="Nirmala UI"/>
        </w:rPr>
        <w:t>ఆ కాలమున, రక్షణకార్యము ముగింపుకు చేరుచుండగా, భూమిపై క్లేశము సంభవించును; జాతులు కోపమొందునుగాని, మూడవ దూతుని కార్యమును అడ్డుకోకుండునట్లు అవి అదుపులో నిలుపబడును. ఆ కాలమునే ‘అనంతర వాన’, అనగా ప్రభువుయొక్క సన్నిధి నుండి సేదతీరుట, వచ్చును; అది మూడవ దూతుని గంభీర స్వరమునకు శక్తి నిచ్చుటకును, ఏడు ఆఖరి మహమ్మారులు కుమ్మరింపబడునప్పుడు స్థిరంగా నిలబడునట్లు పరిశుద్ధులను సిద్ధపరచుటకును వచ్చును. Early Writings, 85.</w:t>
      </w:r>
    </w:p>
    <w:p>
      <w:pPr>
        <w:pStyle w:val="ArticleBody"/>
        <w:jc w:val="left"/>
      </w:pPr>
      <w:r>
        <w:rPr>
          <w:rFonts w:ascii="Nirmala UI" w:hAnsi="Nirmala UI" w:eastAsia="Nirmala UI" w:cs="Nirmala UI"/>
        </w:rPr>
        <w:t>‘మూడవ దూతయొక్క కార్యము’ అనేది ‘రక్షణ కార్యము’ కూడాను; అదే ‘ఏడు అంతిమ బాధలు కుమ్మరింపబడే కాలమందు నిలిచియుండుటకు పరిశుద్ధులను’ సిద్ధపరచును.</w:t>
      </w:r>
    </w:p>
    <w:p>
      <w:pPr>
        <w:pStyle w:val="ArticleScripture"/>
        <w:jc w:val="left"/>
      </w:pPr>
      <w:r>
        <w:rPr>
          <w:rFonts w:ascii="Nirmala UI" w:hAnsi="Nirmala UI" w:eastAsia="Nirmala UI" w:cs="Nirmala UI"/>
        </w:rPr>
        <w:t>జాతులు ఆగ్రహించెను; నీ రోషము వచ్చెను; మృతులను తీర్పు చేయుటకును, నీ దాసులగు ప్రవక్తలకు, పరిశుద్ధులకు, నీ నామమును భయపడువారిలో చిన్నవారికిని గొప్పవారికిని నీవు ప్రతిఫలము ఇచ్చుటకును, భూమిని నాశనము చేయువారిని నీవు నాశనము చేయుటకును సమయము వచ్చెను. ప్రకటన గ్రంథము 11:18.</w:t>
      </w:r>
    </w:p>
    <w:p>
      <w:pPr>
        <w:pStyle w:val="ArticleBody"/>
        <w:jc w:val="left"/>
      </w:pPr>
      <w:r>
        <w:rPr>
          <w:rFonts w:ascii="Nirmala UI" w:hAnsi="Nirmala UI" w:eastAsia="Nirmala UI" w:cs="Nirmala UI"/>
        </w:rPr>
        <w:t>కృపాకాలము ముగియకమునుపే (అదే దేవుని కోపము కుమ్మరింపబడే సమయం) జాతులు ఆగ్రహమొందును; అయినప్పటికీ, జాతులు ఆగ్రహించినప్పుడు అవి కూడా "నిగ్రహింపబడును." జాతులు ఆగ్రహమొందు "కాలము" రక్షణ సమాప్తి కార్యమునకు ఆరంభమును సూచించును; ఆ రక్షణ సమాప్తి కార్యము దేవుని ప్రజల ముద్రీకరణమే.</w:t>
      </w:r>
    </w:p>
    <w:p>
      <w:pPr>
        <w:pStyle w:val="ArticleScripture"/>
        <w:jc w:val="left"/>
      </w:pPr>
      <w:r>
        <w:rPr>
          <w:rFonts w:ascii="Nirmala UI" w:hAnsi="Nirmala UI" w:eastAsia="Nirmala UI" w:cs="Nirmala UI"/>
        </w:rPr>
        <w:t>ప్రభువుకై జరిగే కార్యమునకు మరియు ఆత్మల రక్షణకై అనుకూలమైన ఆత్మను హృదయంలో కలిగిన నిజమైన దేవుని ప్రజలు, పాపమును దాని యథార్థమైన పాపాత్మక స్వరూపంలోనే ఎల్లప్పుడూ దర్శించెదరు. దేవుని ప్రజలను సులభంగా చుట్టుముట్టే పాపముల విషయములో, వాటితో నమ్మకపాత్రమైనదిగాను సూటిదిగాను వ్యవహరించుట వైపున వారు ఎల్లప్పుడూ నిలుచుదురు. ముఖ్యంగా సంఘమునకై జరుగుచున్న ముగింపు కార్యమందు, దేవుని సింహాసనము ఎదుట నిర్దోషులై నిలబడబోవు లక్ష నలభై నాలుగు వేలమందికి ముద్ర వేయబడుచున్న కాలమందు, దేవుని ప్రజలమని ప్రకటించుకొనే వారి అక్రమములను గూర్చి వారు అత్యంత లోతుగా వేదనపడుదురు. ప్రతివాని చేతిలో సంహారాయుధము కలిగిన మనుష్యుల రూపముతో చివరి కార్యమును ప్రవక్త ఇచ్చిన చిత్రణ బలంగా ప్రతిపాదించుచున్నది. వారిలో ఒకడు నారబట్టలు ధరించియుండి, తన పక్కన గ్రంథకర్త యొక్క ముషిపాత్ర కలిగియుండెను. “అప్పుడు యెహోవా అతనితో ఇట్లనెను: నగరము మధ్యగా, యెరూషలేము మధ్యగా పోయి, దాని మధ్య జరిగుచున్న సమస్త హేయకార్యములనుబట్టి నిట్టూర్పులువేయుచు కేకలు వేయుచున్న మనుష్యుల నుదుటలమీద ఒక గురుతు వేయుము.” టెస్టిమోనీస్, సంపుటము 3, 266.</w:t>
      </w:r>
    </w:p>
    <w:p>
      <w:pPr>
        <w:pStyle w:val="ArticleBody"/>
        <w:jc w:val="left"/>
      </w:pPr>
      <w:r>
        <w:rPr>
          <w:rFonts w:ascii="Nirmala UI" w:hAnsi="Nirmala UI" w:eastAsia="Nirmala UI" w:cs="Nirmala UI"/>
        </w:rPr>
        <w:t>ఒక లక్ష నలుబది నాలుగు వేలమందిని ముద్రించుటను అడ్డుపరచకుండునట్లు జాతులు నిగ్రహింపబడియున్నవి. ప్రకటన గ్రంథము యేడవ అధ్యాయములో, నిగ్రహింపబడియున్న ఆ కోపోద్రిక్త జాతులు, అదే కాలమందు నిగ్రహింపబడియున్న నాలుగు గాలులుగా సంకేతీకరింపబడినవి; మరియు ఆ సమయము స్పష్టముగా ఒక కాలవ్యవధిగా గుర్తింపబడినది.</w:t>
      </w:r>
    </w:p>
    <w:p>
      <w:pPr>
        <w:pStyle w:val="ArticleScripture"/>
        <w:jc w:val="left"/>
      </w:pPr>
      <w:r>
        <w:rPr>
          <w:rFonts w:ascii="Nirmala UI" w:hAnsi="Nirmala UI" w:eastAsia="Nirmala UI" w:cs="Nirmala UI"/>
        </w:rPr>
        <w:t>సాతాను ఇప్పుడు ఈ ముద్రవేయు కాలమందు దేవుని ప్రజల మనస్సులను ప్రస్తుత సత్యమునుండి దూరముగా ఉంచుటకు, వారిని చలించునట్లు చేయుటకు ప్రతి ఉపాయమును వినియోగిస్తున్నాడు. సంకటకాలమందు వారిని రక్షించుటకై, తన ప్రజలమీద దేవుడు పరచుచున్న ఒక ఆవరణమును నేను చూచితిని; మరియు సత్యమునందు స్థిరనిశ్చయము గల, హృదయశుద్ధి గల ప్రతి ఆత్మయు సర్వశక్తిమంతుని ఆవరణముచేత ఆవరింపబడవలసియుండెను.</w:t>
      </w:r>
    </w:p>
    <w:p>
      <w:pPr>
        <w:pStyle w:val="ArticleScripture"/>
        <w:jc w:val="left"/>
      </w:pPr>
      <w:r>
        <w:rPr>
          <w:rFonts w:ascii="Nirmala UI" w:hAnsi="Nirmala UI" w:eastAsia="Nirmala UI" w:cs="Nirmala UI"/>
        </w:rPr>
        <w:t>దీనిని శాతాను తెలిసి, తనకు సాధ్యమైనంతమంది జనుల మనస్సులను సత్య విషయములో ద్వంద్వచిత్తముగాను, స్థిరపడకుండగాను ఉంచుటకై మహా శక్తితో క్రియాశీలుడై యుండెను...</w:t>
      </w:r>
    </w:p>
    <w:p>
      <w:pPr>
        <w:pStyle w:val="ArticleScripture"/>
        <w:jc w:val="left"/>
      </w:pPr>
      <w:r>
        <w:rPr>
          <w:rFonts w:ascii="Nirmala UI" w:hAnsi="Nirmala UI" w:eastAsia="Nirmala UI" w:cs="Nirmala UI"/>
        </w:rPr>
        <w:t>ఇప్పుడే, ఈ ముద్రికరణ కాలములో, దేవుని ప్రజల దృష్టిని మరల్చుటకును, మోసగించుటకును, వారిని దూరముగా లాగి విడదీయుటకును శాతాను ఈ విధములలో క్రియాశీలుడై యున్నాడని చూచితిని. ప్రస్తుత సత్యమునకై దృఢముగా నిలువకపోయిన కొందరిని చూచితిని. వారు సత్యముమీద దృఢముగా నాటబడకపోయినదానివలన వారి మోకాళ్లు కంపించుచుండెను, వారి పాదములు జారుచుండెను; అట్లు కంపించుచుండగా సర్వశక్తిమంతుడైన దేవుని ఆవరణము వారిమీద చాచబడలేకపోయెను.</w:t>
      </w:r>
    </w:p>
    <w:p>
      <w:pPr>
        <w:pStyle w:val="ArticleScripture"/>
        <w:jc w:val="left"/>
      </w:pPr>
      <w:r>
        <w:rPr>
          <w:rFonts w:ascii="Nirmala UI" w:hAnsi="Nirmala UI" w:eastAsia="Nirmala UI" w:cs="Nirmala UI"/>
        </w:rPr>
        <w:t>ముద్ర వేయుట కాలము ముగిసేవరకు, దేవుని ప్రజలమీద ఆ ఆవరణము ఆవరించబడేవరకు, మరియు చివరి ఏడు కీడులలో వ్యక్తమగు దేవుని దహించు కోపమునుండి వారు ఆశ్రయం లేకుండ విడువబడునట్లు, వారిని వారు ఉన్న స్థలముననే నిలిపి ఉంచుటకై, సాతాను తన సమస్త కళలను ప్రయోగించుచున్నాడు. దేవుడు ఈ ఆవరణమును తన ప్రజలమీద ఆవరింపజేయుటను ఆరంభించెను; మరియు వధదినమున ఆశ్రయం పొందవలసిన వారందరిమీద అది త్వరలో ఆవరించబడును. దేవుడు తన ప్రజల కొరకు బలముతో కార్యము చేయును; మరియు సాతానునికి కూడ కార్యము చేయుటకు అనుమతింపబడును. Early Writings, 43, 44.</w:t>
      </w:r>
    </w:p>
    <w:p>
      <w:pPr>
        <w:pStyle w:val="ArticleBody"/>
        <w:jc w:val="left"/>
      </w:pPr>
      <w:r>
        <w:rPr>
          <w:rFonts w:ascii="Nirmala UI" w:hAnsi="Nirmala UI" w:eastAsia="Nirmala UI" w:cs="Nirmala UI"/>
        </w:rPr>
        <w:t>సహోదరి వైట్ ఈ మాటలను 1851లో వ్రాసెను; అది దేవుని ప్రజలు లవోదికేయ స్థితిలో ప్రవేశించి, “ఏడు సార్లు” యొక్క పెరిగిన వెలుగును తిరస్కరించుటద్వారా ముద్రింపుదల ప్రక్రియను ఆలస్యం చేసిన దానికన్నా ఐదు సంవత్సరములు ముందు. ఆ వెలుగు మరింత పెరిగి, చివరి ఏడు మహామారులకన్నా ముందస్తుగా తన ప్రజలను ఆవరించు దేవుని కార్యాన్ని పూర్తిచేసి ఉండెను. దాని బదులుగా, దేవుని ప్రజలు తిరుగుబాటు చేసి, పూర్వ ఇశ్రాయేలు తిరుగుబాటు మరియు అరణ్యసంచారముచే దృష్టాంతముగా చూపబడినట్లే, లవోదికేయ అరణ్యంలో సంచరించుటకు అప్పగింపబడియుండిరి. పూర్వ ఇశ్రాయేలు తిరుగుబాటుదారులలో ఎంతమంది వాగ్దాన దేశములో ప్రవేశించిరి? బైబిలులో గాని, ప్రవచన ఆత్మలో గాని, రక్షింపబడబోవు ఏ లవోదికేయులను సూచించు గ్రంథభాగము ఏది? సమాధానం: “ఎవరూ లేరు!” ఏలయనగా, అరణ్యంలో మరణించిన పూర్వ ఇశ్రాయేలీయులవలెనే లవోదికేయుడు కూడ సమానంగా నశించిన వాడే.</w:t>
      </w:r>
    </w:p>
    <w:p>
      <w:pPr>
        <w:pStyle w:val="ArticleBody"/>
        <w:jc w:val="left"/>
      </w:pPr>
      <w:r>
        <w:rPr>
          <w:rFonts w:ascii="Nirmala UI" w:hAnsi="Nirmala UI" w:eastAsia="Nirmala UI" w:cs="Nirmala UI"/>
        </w:rPr>
        <w:t>నూట నలభై నాలుగు వేలమందికి ముద్రపడుట ఒక సమయకాలము; నాలుగు దూతలు నాలుగు గాలులను అదుపుచేయునపుడు అది ప్రారంభమగును; అదే సమయములో జాతులు ఆగ్రహించినను, నియంత్రణలో ఉంచబడుదురు. ఆ ముద్రికరణకాలమందు దేవుడు తన ప్రజలను ఏడు చివరి మహామారుల కాలమందు నిలబడుటకు సిద్ధపరచును; ఆ సిద్ధపరచుటను ఆయన ప్రజలపై "ఒక ఆవరణము"ను లాగి కప్పుటగా ప్రతీకీకరించబడినది; అదేవిధముగా అది రక్షణకార్యమును పూర్తిచేయుటగాను, మూడవ దూతయొక్క కార్యమును పూర్తిచేయుటగాను ప్రతీకీకరించబడినది. ఈ సమస్త చిత్రణలచే ప్రతీకీకరించబడిన ఆ సిద్ధపరచుట "వర్తమాన సత్యము"ను స్వీకరించుటపైన ఆధారపడియున్నది.</w:t>
      </w:r>
    </w:p>
    <w:p>
      <w:pPr>
        <w:pStyle w:val="ArticleBody"/>
        <w:jc w:val="left"/>
      </w:pPr>
      <w:r>
        <w:rPr>
          <w:rFonts w:ascii="Nirmala UI" w:hAnsi="Nirmala UI" w:eastAsia="Nirmala UI" w:cs="Nirmala UI"/>
        </w:rPr>
        <w:t>'వర్తమాన సత్యమునకు దృఢముగా నిలువనివారు' అనువారు, వారి మనస్సులు 'వర్తమాన సత్యము'పై కేంద్రీకృతముగా లేకపోవుటవలన, 'డోలాయమానులై యుండిన' వారే. ఆమె ఇలా వ్రాసెను: తాను 'వర్తమాన సత్యమునకు దృఢముగా నిలువని కొందరిని చూచితిని. వారి మోకాళ్లు వణికుచుండెను, వారి పాదములు జారుచుండెను; ఏలయనగా వారు సత్యమందు దృఢముగా నాటబడలేదు; అట్టి వణుకులో ఉన్నంతవరకు సర్వశక్తిమంతుడైన దేవుని ఆవరణము వారిమీద చాపబడలేకపోయెను.'</w:t>
      </w:r>
    </w:p>
    <w:p>
      <w:pPr>
        <w:pStyle w:val="ArticleBody"/>
        <w:jc w:val="left"/>
      </w:pPr>
      <w:r>
        <w:rPr>
          <w:rFonts w:ascii="Nirmala UI" w:hAnsi="Nirmala UI" w:eastAsia="Nirmala UI" w:cs="Nirmala UI"/>
        </w:rPr>
        <w:t>“ప్రస్తుత సత్యము”నే “ఆవరణము”ను సమకూర్చేది; మరియు ఆ “ఆవరణము”నే “దేవుని ముద్ర”గా కూడా ప్రతీకరించబడింది. “దేవుని ముద్ర” హెబ్రీయుల గృహాల ద్వారాలను ఆవరించిన రక్తముచేత ప్రతిరూపింపబడింది; ద్వారం రక్తముతో “ఆవృతము” చేయబడిన గృహములను నాశకదూత దాటివెళ్లుటకు అదే అనుమతించింది. “ఆవరణము”యే “ముద్రింపబడుట”; మరియు “ముద్రింపబడుట” “ప్రస్తుత సత్యము”చేత సాధింపబడుతుంది.</w:t>
      </w:r>
    </w:p>
    <w:p>
      <w:pPr>
        <w:pStyle w:val="ArticleScripture"/>
        <w:jc w:val="left"/>
      </w:pPr>
      <w:r>
        <w:rPr>
          <w:rFonts w:ascii="Nirmala UI" w:hAnsi="Nirmala UI" w:eastAsia="Nirmala UI" w:cs="Nirmala UI"/>
        </w:rPr>
        <w:t>నీవు సత్యముచేత వారిని పరిశుద్ధపరచుము: నీ వాక్యం సత్యము. యోహాను 17:17.</w:t>
      </w:r>
    </w:p>
    <w:p>
      <w:pPr>
        <w:pStyle w:val="ArticleBody"/>
        <w:jc w:val="left"/>
      </w:pPr>
      <w:r>
        <w:rPr>
          <w:rFonts w:ascii="Nirmala UI" w:hAnsi="Nirmala UI" w:eastAsia="Nirmala UI" w:cs="Nirmala UI"/>
        </w:rPr>
        <w:t>ప్రతి సంస్కరణోద్యమముకి తనదైన నిర్దిష్ట ఇతివృత్తము ఉండెను; మరియు నూట నలభై నాలుగు వేలమందియొక్క సంస్కరణోద్యమముని ఇతివృత్తము "మూడవ హాయ్ యొక్క ఇస్లాం". అంత్యదినములలోని "వర్తమాన సత్యము" మూడవ హాయ్ యొక్క ఇస్లాంయే.</w:t>
      </w:r>
    </w:p>
    <w:p>
      <w:pPr>
        <w:pStyle w:val="ArticleScripture"/>
        <w:jc w:val="left"/>
      </w:pPr>
      <w:r>
        <w:rPr>
          <w:rFonts w:ascii="Nirmala UI" w:hAnsi="Nirmala UI" w:eastAsia="Nirmala UI" w:cs="Nirmala UI"/>
        </w:rPr>
        <w:t>“పరిశుద్ధ గ్రంథములు దేవుని ప్రజలకు నిరంతరం విప్పబడుచున్నవి. ప్రతి తరానికి ప్రత్యేకముగా వర్తించు ఒక సత్యము ఎల్లప్పుడును నుండెను; ఎల్లప్పుడును నుండును.” రివ్యూ అండ్ హెరాల్డ్, జూన్ 29, 1886.</w:t>
      </w:r>
    </w:p>
    <w:p>
      <w:pPr>
        <w:pStyle w:val="ArticleBody"/>
        <w:jc w:val="left"/>
      </w:pPr>
      <w:r>
        <w:rPr>
          <w:rFonts w:ascii="Nirmala UI" w:hAnsi="Nirmala UI" w:eastAsia="Nirmala UI" w:cs="Nirmala UI"/>
        </w:rPr>
        <w:t>అది అంత్యకాలమున దేవుని ప్రజలను ముద్రించు ప్రస్తుత సత్యమనే 'సందేశము'యైయున్నది; నాలుగు గాలులు అదుపుచేయబడి నిలిపివేయబడినప్పుడు ముద్రింపుకాలము ఆరంభమగునట్లు సూచింపబడింది. 2001 సెప్టెంబర్ 11న జాతులు ఆగ్రహించెను; అప్పుడు 'ఒక సందేశము'గానున్న అంత్య వర్షము విముద్రింపబడుట ప్రారంభమగగా, ఒక లక్ష నలభై నాలుగు వేలమందియొక్క ముద్రింపు ఆరంభమైంది.</w:t>
      </w:r>
    </w:p>
    <w:p>
      <w:pPr>
        <w:pStyle w:val="ArticleScripture"/>
        <w:jc w:val="left"/>
      </w:pPr>
      <w:r>
        <w:rPr>
          <w:rFonts w:ascii="Nirmala UI" w:hAnsi="Nirmala UI" w:eastAsia="Nirmala UI" w:cs="Nirmala UI"/>
        </w:rPr>
        <w:t>"సభ అనుభవములో లోతైన మరియు రోమాంచక ఆసక్తిని కలిగించిన దృశ్యాలు యోహానుకు తెరవబడ్డాయి. దేవుని ప్రజల స్థితి, అపాయములు, సంఘర్షణలు, మరియు తుద విమోచనను అతడు దర్శించెను. భూమి పంటను పరిపక్వపరచి, దానిని పరలోక ధాన్యాగారమునకు ధాన్యపు కట్టెలుగా గాని, లేక వినాశాగ్నికి కర్రకట్టెలుగా గాని సిద్ధపరచునట్టి సమాప్త సందేశములను అతడు లిఖించెను. విశాలమైన ప్రాధాన్యత గల విషయములు, ముఖ్యంగా అంత్యసభ నిమిత్తము, అతనికి వెల్లడించబడినవి; అట్లే తప్పు నుండి సత్యమునకు మరలబోవువారు తమ ముందున్న అపాయములు మరియు సంఘర్షణల విషయమై బోధింపబడునట్లు. భూమి మీదికి రాబోవుచున్న దేనినిగూర్చి ఎవరూ అజ్ఞానాంధకారములో ఉండవలసిన అవసరం లేదు." The Great Controversy, 341.</w:t>
      </w:r>
    </w:p>
    <w:p>
      <w:pPr>
        <w:pStyle w:val="ArticleBody"/>
        <w:jc w:val="left"/>
      </w:pPr>
      <w:r>
        <w:rPr>
          <w:rFonts w:ascii="Nirmala UI" w:hAnsi="Nirmala UI" w:eastAsia="Nirmala UI" w:cs="Nirmala UI"/>
        </w:rPr>
        <w:t>జాతులు ఆగ్రహించినప్పుడు, అవి ఏకకాలంలో అదుపులోనికి తీసుకురాబడ్డాయి, మరియు "అంతిమ వర్షం" కురవడం ఆరంభమైంది, మరియు ఆ అంతిమ వర్షం దేవుని ప్రజలను ముద్రించే "ప్రస్తుత సత్యం" అనే సందేశం.</w:t>
      </w:r>
    </w:p>
    <w:p>
      <w:pPr>
        <w:pStyle w:val="ArticleScripture"/>
        <w:jc w:val="left"/>
      </w:pPr>
      <w:r>
        <w:rPr>
          <w:rFonts w:ascii="Nirmala UI" w:hAnsi="Nirmala UI" w:eastAsia="Nirmala UI" w:cs="Nirmala UI"/>
        </w:rPr>
        <w:t>బ్యాటిల్ క్రీక్‌లో జరుగుతున్న కార్యము కూడ అదే విధానము ప్రకారమై యున్నది. సానిటేరియంలోని నాయకులు అవిశ్వాసులతో కలిసిపోయి, వారిని తమ సలహా మండలులలో కొంతమేరకు చేర్చుకొనిరి; అయితే అది కన్నులు మూసుకుని పనిచేయుటవంటిదే. ఏ క్షణమైనా మనమీద విరుచుకుపడబోవుచున్నది ఏమిటో గ్రహించుటకై అవసరమగు వివేకము వారికి లోపమై యున్నది. నిరాశాభావము, యుద్ధము, రక్తపాతం యనేవాటియొక్క ఒక స్ఫూర్తి యున్నది; ఆ స్ఫూర్తి కాలమున చిట్టచివరి వరకు మరింత పెరుగును. దేవుని ప్రజలు తమ నుదిట్లలో ముద్రింపబడిన వెంటనే — అది కనబడగల ఏ ముద్ర గాని గుర్తు గాని కాదు; సత్యములో బౌద్ధికంగాను ఆత్మీయంగాను స్థిరపడుటయే, అట్లు వారు కదిలింపబడకుండునట్లు — దేవుని ప్రజలు ముద్రింపబడి ఆ కంపనమునకు సిద్ధపడిన వెంటనే, అది వచ్చును. నిజముగా, అది ఇప్పటికే ఆరంభమై యున్నది. ఏమి రాబోవుచున్నదో మనము తెలిసికొనునట్లు మనకు హెచ్చరికనీయుటకై, దేవుని తీర్పులు ఇప్పుడు దేశముమీద యున్నవి. మానుస్క్రిప్ట్ రిలీజెస్, సంపుటము 10, 252.</w:t>
      </w:r>
    </w:p>
    <w:p>
      <w:pPr>
        <w:pStyle w:val="ArticleBody"/>
        <w:jc w:val="left"/>
      </w:pPr>
      <w:r>
        <w:rPr>
          <w:rFonts w:ascii="Nirmala UI" w:hAnsi="Nirmala UI" w:eastAsia="Nirmala UI" w:cs="Nirmala UI"/>
        </w:rPr>
        <w:t>‘ముద్ర వేయుట’ అనగా ‘సత్యములో స్థిరపడుట’. ముద్ర వేయు కాలమునకు సంబంధించిన సందర్భములో ఆమె ఇలా వ్రాస్తుంది: “నిరాశ, యుద్ధము, రక్తపాతముల ఆత్మ కలదు; ఆ ఆత్మ కాలాంతమువరకు పెరుగుచుండును.” జాతులు కోపోద్రిక్తమగునప్పుడు, అవి అణచి నియంత్రింపబడును; అయితే నాలుగు గాలులుగా ప్రతీకాత్మకంగా సూచింపబడిన “యుద్ధము మరియు రక్తపాతం” మాత్రం “కాలాంతమువరకు పెరుగుచుండును.” మూడవ శ్రమకు చెందిన ఇస్లాం తన యుద్ధాన్ని క్రమక్రమంగా తీవ్రతరం చేయుచూ కాలాంతమువరకు కొనసాగించును; అలాగే నూట నలభై నాలుగు వేల మందియొక్క సంస్కరణలో “కేంద్ర విషయం”గా ఇస్లాం విషయంలో ఉన్న ప్రవచనాత్మక అవగాహన కూడ అదే కాలములో ఏకకాలముగా పెరుగుచుండును. అదే కాలములో వెనుకటి వర్షము కుమ్మరింపబడుటతో ఇస్లాం సాధించిన ఈ క్రమక్రమమైన తీవ్రతరం సమాంతరముగా సాగుచుండును; ఏలయనగా వెనుకటి వర్షము ఒక “సందేశము”.</w:t>
      </w:r>
    </w:p>
    <w:p>
      <w:pPr>
        <w:pStyle w:val="ArticleScripture"/>
        <w:jc w:val="left"/>
      </w:pPr>
      <w:r>
        <w:rPr>
          <w:rFonts w:ascii="Nirmala UI" w:hAnsi="Nirmala UI" w:eastAsia="Nirmala UI" w:cs="Nirmala UI"/>
        </w:rPr>
        <w:t>సర్వభూమికి ప్రభువైన వాని పక్కన నిలుచియున్న అభిషిక్తులు, ఒకప్పుడు సాతానుకు ఆవరించు కెరూబుగా అప్పగింపబడియున్న స్థానాన్ని కలిగియున్నారు. తన సింహాసనమును చుట్టుముట్టి ఉన్న పరిశుద్ధ సత్త్వుల ద్వారా, ప్రభువు భూవాసులతో నిరంతర సంబంధాన్ని కొనసాగించుచున్నాడు. బంగారు నూనె అనేది, దేవుడు విశ్వాసుల దీపములకు నిరంతరం సరఫరా కల్పించుచు, అవి మసకబారకుండా ఆరిపోకుండా ఉండునట్లు చేయు కృపకు ప్రతీక. దేవుని ఆత్మ యొక్క సందేశముల ద్వారా స్వర్గమునుండి ఈ పరిశుద్ధ నూనె కుమ్మరింపబడకపోయిన యెడల, దుష్టశక్తులు మనుష్యులపై సంపూర్ణాధిపత్యము పొందితివి.</w:t>
      </w:r>
    </w:p>
    <w:p>
      <w:pPr>
        <w:pStyle w:val="ArticleScripture"/>
        <w:jc w:val="left"/>
      </w:pPr>
      <w:r>
        <w:rPr>
          <w:rFonts w:ascii="Nirmala UI" w:hAnsi="Nirmala UI" w:eastAsia="Nirmala UI" w:cs="Nirmala UI"/>
        </w:rPr>
        <w:t>తాను మనకు పంపించే సందేశాలను మనము స్వీకరించనప్పుడు దేవుడు అనాదరింపబడును. దాంతో చీకటిలోనున్నవారికి తెలియజేయబడుటకై మన ఆత్మలలో ఆయన పోయదలచిన సువర్ణ తైలమును మనము త్రోసికొట్టుచున్నాము. ‘ఇదిగో, వరుడు వచ్చుచున్నాడు; ఆయనను ఎదుర్కొనుటకు బయలుదేరుడి’ అనే పిలుపు వచ్చినప్పుడు, పవిత్ర తైలమును స్వీకరింపని వారు, తమ హృదయాలలో క్రీస్తుయొక్క కృపను ఆదరించి సంరక్షింపని వారు, మూర్ఖ కన్యలవలె, తమ ప్రభువును ఎదుర్కొనుటకు తాము సిద్ధంగా లేరని గ్రహించుదురు. ఆ తైలమును పొందు శక్తి వారికి తమ్ములో లేనందున, వారి జీవములు శిధిలమగును. అయితే దేవుని పరిశుద్ధాత్మను వేడుకొనినచో, మోషే చేసినట్లుగా, ‘నీ మహిమను నాకు చూపుము’ అని మనము మనవి చేసుకొనినచో, దేవుని ప్రేమ మన హృదయములలో కుమ్మరింపబడును. సువర్ణ నాళముల ద్వారా ఆ సువర్ణ తైలం మనకు అందించబడును. ‘శక్తిచేతగాని బలముచేతగాని కాదు, నా ఆత్మచేతనే’ అనునది సైన్యములకు అధిపతియైన యెహోవా వాక్కు. నీతిసూర్యుని ప్రకాశమయ కిరణములను స్వీకరించుటవలన, దేవుని సంతానం లోకములో దీపములవలె ప్రకాశించెదరు. రివ్యూ అండ్ హెరాల్డ్, జూలై 20, 1897.</w:t>
      </w:r>
    </w:p>
    <w:p>
      <w:pPr>
        <w:pStyle w:val="ArticleBody"/>
        <w:jc w:val="left"/>
      </w:pPr>
      <w:r>
        <w:rPr>
          <w:rFonts w:ascii="Nirmala UI" w:hAnsi="Nirmala UI" w:eastAsia="Nirmala UI" w:cs="Nirmala UI"/>
        </w:rPr>
        <w:t>వెనుకటి వాన తొలి దశలో "చిమ్ముట"గా ఆరంభమై, చివరికి సంపూర్ణ ధారాపాతముగా విస్తరిస్తుంది. వెనుకటి వాన యొక్క ఈ "చిమ్ముట"ను ఆ వాన "కొలమానంతో" ఇవ్వబడుటగా గుర్తించబడుతుంది; అలాగే అది "కొలమానం లేకుండా" కుమ్మరించబడినప్పుడు దాని సంపూర్ణ ధారాపాతం సంభవిస్తుంది. వైట్ సోదరి వెనుకటి వాన కురుస్తున్న ఒక సమయాన్ని స్పష్టంగా పేర్కొంటారు; ఆ సమయములో కొందరు దానిని స్వీకరిస్తారు, మరికొందరు స్వీకరించరు. ఆ సమయమున ఆ వాన "కొలమానంతో" ఇవ్వబడుచున్నది, లేదా అది "చిమ్ముట"గానే యున్నది.</w:t>
      </w:r>
    </w:p>
    <w:p>
      <w:pPr>
        <w:pStyle w:val="ArticleBody"/>
        <w:jc w:val="left"/>
      </w:pPr>
      <w:r>
        <w:rPr>
          <w:rFonts w:ascii="Nirmala UI" w:hAnsi="Nirmala UI" w:eastAsia="Nirmala UI" w:cs="Nirmala UI"/>
        </w:rPr>
        <w:t>కొంతమంది ఏదో సంభవించుచున్నదని గ్రహించుదురు, అయితే అది వారిని మాత్రమే భయపరచును.</w:t>
      </w:r>
    </w:p>
    <w:p>
      <w:pPr>
        <w:pStyle w:val="ArticleScripture"/>
        <w:jc w:val="left"/>
      </w:pPr>
      <w:r>
        <w:rPr>
          <w:rFonts w:ascii="Nirmala UI" w:hAnsi="Nirmala UI" w:eastAsia="Nirmala UI" w:cs="Nirmala UI"/>
        </w:rPr>
        <w:t>"సంఘములలో దేవుని శక్తి యొక్క అద్భుతమైన ప్రకటన కలుగును; అయితే ప్రభువు సన్నిధిలో తమ్మును దిగదొందించుకోని, ఒప్పుకోలు మరియు పశ్చాత్తాపముచేత తమ హృదయ ద్వారమును తెరచని వారిమీద అది ప్రభావము చూపదు. దేవుని మహిమచేత భూమిని ప్రకాశింపజేయు ఆ శక్తి యొక్క ప్రకటనలో, తమ అంధత్వముచేత అది ప్రమాదకరమని తలచిన ఏదో ఒకదానినే వారు చూచెదరు, వారి భయములను రెచ్చగొట్టునటువంటి దానినే, ఆపై దానిని ప్రతిఘటించుటకు తమ్మును గట్టిపరచుకొందురు. ప్రభువు వారి నిరీక్షణలకును ఆదర్శమునకును అనుగుణముగా కార్యము చేయనందున, వారు ఆ కార్యమునకు వ్యతిరేకించుదురు. “ఎందుకు,” వారు చెప్పుదురు, “మేము ఇన్ని సంవత్సరములు ఈ కార్యములో నుండియుండగా, దేవుని ఆత్మను తెలిసికొనకూడదా?” ఎందుకనగా వారు దేవుని సందేశముల హెచ్చరికలకును వేడుకోళ్లకును స్పందింపక, నిరంతరము, “నేను ధనవంతుడను, సంపదలో సమృద్ధియైతిని; నాకు ఏమియు అవసరము లేదు” అని చెప్పుచు వచ్చిరి." మరనాథా, 219</w:t>
      </w:r>
    </w:p>
    <w:p>
      <w:pPr>
        <w:pStyle w:val="ArticleScripture"/>
        <w:jc w:val="left"/>
      </w:pPr>
      <w:r>
        <w:rPr>
          <w:rFonts w:ascii="Nirmala UI" w:hAnsi="Nirmala UI" w:eastAsia="Nirmala UI" w:cs="Nirmala UI"/>
        </w:rPr>
        <w:t>ముందరి వర్షమును స్వీకరించుటలో అనేకులు బహు మేరకు విఫలమయ్యారు. దేవుడు వారికొరకు ఈ విధముగా సమకూర్చిన సమస్త ప్రయోజనాలను వారు పొందలేదు. ఆ లోటు అంత్య వర్షమువల్ల నెరవేరునని వారు ఆశిస్తున్నారు. కృప యొక్క అత్యంత సమృద్ధి అనుగ్రహింపబడునపుడు, దానిని స్వీకరించుటకై తమ హృదయములను తెరవుదమని వారు భావిస్తున్నారు. వారు భయంకరమైన తప్పు చేస్తున్నారు. తన వెలుగును మరియు జ్ఞానమును మనుష్య హృదయమునకు అనుగ్రహించుటలో దేవుడు ఆరంభించిన కార్యము నిరంతరంగా ముందుకు సాగవలెను. ప్రతి వ్యక్తి తన స్వీయ అవసరాన్ని గ్రహించవలెను. పరిశుద్ధాత్మ నివాసార్థము హృదయం ప్రతి మలినతనుండి ఖాళీ చేయబడి, శుద్ధి చేయబడవలెను. పాపమును ఒప్పుకొని విడిచిపెట్టుటద్వారా, ఆతురప్రార్థనచేత, మరియు తమను దేవునికి అర్పించుటద్వారా, ఆదికాల శిష్యులు పెంటెకోస్తు దినమున పరిశుద్ధాత్మ కుమ్మరింపును స్వీకరించుటకు సిద్ధపడ్డారు. అదే కార్యము, యిప్పుడు మరింత స్థాయిలో, జరగవలెను. అప్పుడు మనుష్యునికి చేయవలసినది ఆశీర్వాదమును అడగుట మాత్రమే, మరియు ప్రభువు తనను గూర్చి ఉన్న కార్యమును పరిపూర్ణ పరచినంతవరకు నిరీక్షించుట. కార్యమును ఆరంభించినది దేవుడే; మరియు ఆయన యేసు క్రీస్తునందు మనుష్యుని సంపూర్ణునిగా చేసి, తన కార్యమును సమాప్తి చేయును. అయితే ముందరి వర్షముచేత సూచింపబడిన కృపను నిర్లక్ష్యం చేయరాదు. తమకున్న జ్యోతికి అనుగుణముగా జీవించువారే మరింత గొప్ప జ్యోతిని స్వీకరించుదురు. ప్రతిదినము క్రియాశీల క్రైస్తవ సద్గుణములను ఆచరణలో నిరూపించుచు ముందుకు సాగనియెడల, అంత్య వర్షమందు పరిశుద్ధాత్మ యొక్క ప్రకటింపులను మనము గుర్తింపము. అది మన చుట్టుపక్కల హృదయములపై కురిసియుండినను, మనము దానిని గ్రహించము గాని స్వీకరించము గాని. సేవకులకు సాక్ష్యములు, 506, 507.</w:t>
      </w:r>
    </w:p>
    <w:p>
      <w:pPr>
        <w:pStyle w:val="ArticleBody"/>
        <w:jc w:val="left"/>
      </w:pPr>
      <w:r>
        <w:rPr>
          <w:rFonts w:ascii="Nirmala UI" w:hAnsi="Nirmala UI" w:eastAsia="Nirmala UI" w:cs="Nirmala UI"/>
        </w:rPr>
        <w:t>ఆ పద్యంలో, “కృప యొక్క అత్యంత సమృద్ధి అనుగ్రహింపబడును” అనే కాలం ఉన్నదని ఆమె సూచిస్తుంది; ఈ విధంగా, పరిమితి లేకుండా అంతిమ వర్షము కుమ్మరింపబడే కాలమును ఆమె గుర్తింపజేస్తుంది. ఆ విషయముతో సంబంధించి, తమకు ఉన్న వెలుగును అనుసరించి జీవించేవారే మరింత గొప్ప వెలుగును పొందుదురు అని ఆమె స్పష్టపరుస్తుంది. ఆ సూత్రములో, వెలుగు (అదేనగా ప్రస్తుత సత్యము) క్రమక్రమంగా వృద్ధి చెందుతున్నదని స్పష్టం. చివరి వాక్యంలో, అంతిమ వర్షము కురియుచున్న కాలమును ఆమె సూచిస్తుంది; కొందరు దానిని గుర్తించి స్వీకరిస్తున్నారు, మరికొందరు కాదు. ఆ సందేశమును—అదేనగా అంతిమ వర్షమును—నీవు గుర్తించనియెడల, దానిని స్వీకరించవు.</w:t>
      </w:r>
    </w:p>
    <w:p>
      <w:pPr>
        <w:pStyle w:val="ArticleScripture"/>
        <w:jc w:val="left"/>
      </w:pPr>
      <w:r>
        <w:rPr>
          <w:rFonts w:ascii="Nirmala UI" w:hAnsi="Nirmala UI" w:eastAsia="Nirmala UI" w:cs="Nirmala UI"/>
        </w:rPr>
        <w:t>"మనము పిమ్మటి వర్షమును నిరీక్షించకూడదు. మన మీద పడుచున్న కృపయొక్క తుమ్మెదలును వర్షములను గుర్తించి, వాటిని తమదిగా చేసికొనువారందరిమీద అది వచ్చుచున్నది. మనము వెలుగు శకలములను సేకరించినప్పుడు, మనము తనయందు విశ్వాసము ఉంచుటను సంతోషించు దేవుని నిశ్చయమైన కరుణలకు తగిన విలువనిచ్చినప్పుడు, అప్పుడు ప్రతి వాగ్దానము నెరవేర్చబడును. [యెషయా 61:11 ఉద్దరించబడెను.] సమస్త భూమి దేవుని మహిమతో నిండిపోవును." సెవెన్త్-డే అడ్వెంటిస్ట్ బైబిల్ వ్యాఖ్యానం, సంపుటి 7, 984.</w:t>
      </w:r>
    </w:p>
    <w:p>
      <w:pPr>
        <w:pStyle w:val="ArticleBody"/>
        <w:jc w:val="left"/>
      </w:pPr>
      <w:r>
        <w:rPr>
          <w:rFonts w:ascii="Nirmala UI" w:hAnsi="Nirmala UI" w:eastAsia="Nirmala UI" w:cs="Nirmala UI"/>
        </w:rPr>
        <w:t>కోపోద్రిక్త జనములు నిగ్రహింపబడుచున్న సమయమందు, అంత్య వర్షము "కొలతతో" అనుగ్రహింపబడుట ప్రారంభమగును. "కృపయొక్క అత్యంత సమృద్ధి అనుగ్రహింపబడును" అనే వాక్యం, అంత్య వర్షము కొలతలేకుండా పారబోయబడే కాలమును సూచిస్తుంది.</w:t>
      </w:r>
    </w:p>
    <w:p>
      <w:pPr>
        <w:pStyle w:val="ArticleBody"/>
        <w:jc w:val="left"/>
      </w:pPr>
      <w:r>
        <w:rPr>
          <w:rFonts w:ascii="Nirmala UI" w:hAnsi="Nirmala UI" w:eastAsia="Nirmala UI" w:cs="Nirmala UI"/>
        </w:rPr>
        <w:t>జాతులు ఆగ్రహించుచున్నను నిగ్రహింపబడియున్న కాలమందే పిదపటి వర్షము కురియడం ప్రారంభమవుతుంది; అయితే ఆ సమయమున సంఘము గోధుమలతో కలుపు మిళితమై యుండుటవలన అది “పరిమితమైనది.” ఇది గోధుమలకును కలుపుకును పరిపక్వతకు చేర్చు వర్షము; మరియు పిదపటి వర్షము వర్తమాన సత్య సందేశము, అది గాని గుర్తింపబడి స్వీకరించబడును, లేదా కాదు. ఈ ప్రవచన భావాలన్నియు శాస్త్రగ్రంథములలో స్పష్టముగా గుర్తింపబడియున్నవి. 2001 సెప్టెంబరు 11న పిదపటి వర్షము “చినుకులుగా కురియడం” ఆరంభమైంది; మరియు అది క్రమంగా ఉద్ధృతమవుతూ పోయి, మధ్యరాత్రి కేక సందేశము వచ్చి, జ్ఞానముగల కన్యలు మరియు మూర్ఖ కన్యలు శాశ్వతముగా వేరుపరచబడే వరకు కొనసాగుతుంది.</w:t>
      </w:r>
    </w:p>
    <w:p>
      <w:pPr>
        <w:pStyle w:val="ArticleBody"/>
        <w:jc w:val="left"/>
      </w:pPr>
      <w:r>
        <w:rPr>
          <w:rFonts w:ascii="Nirmala UI" w:hAnsi="Nirmala UI" w:eastAsia="Nirmala UI" w:cs="Nirmala UI"/>
        </w:rPr>
        <w:t>అప్పుడు జ్ఞానులు, దేవుని ఇతర గొఱ్ఱెల మందను బబులోనుండి పిలువుటకు, పతాకముగా ఎత్తి నిలుపబడతారు; ఆ తరువాత తుదివాన ప్రమాణము లేకుండ కుమ్మరింపబడి, మైఖేలు లేచి నిలుచు వరకు మరియు మనుష్యుల కృపాకాలము ముగిసే వరకు కురిసుచుండును.</w:t>
      </w:r>
    </w:p>
    <w:p>
      <w:pPr>
        <w:pStyle w:val="ArticleScripture"/>
        <w:jc w:val="left"/>
      </w:pPr>
      <w:r>
        <w:rPr>
          <w:rFonts w:ascii="Nirmala UI" w:hAnsi="Nirmala UI" w:eastAsia="Nirmala UI" w:cs="Nirmala UI"/>
        </w:rPr>
        <w:t>నేను చూచితిని యేమనగా నాలుగు దూతలు యేసు పరిశుద్ధస్థలములో తన కార్యము పూర్తయినంతవరకు నాలుగు గాలులను ఆపిపట్టుదురని; ఆ తరువాత అంతిమమైన ఏడు కష్టములు వచ్చును. ప్రారంభ రచనలు, 36.</w:t>
      </w:r>
    </w:p>
    <w:p>
      <w:pPr>
        <w:pStyle w:val="ArticleBody"/>
        <w:jc w:val="left"/>
      </w:pPr>
      <w:r>
        <w:rPr>
          <w:rFonts w:ascii="Nirmala UI" w:hAnsi="Nirmala UI" w:eastAsia="Nirmala UI" w:cs="Nirmala UI"/>
        </w:rPr>
        <w:t>నాలుగు గాలులను ఆపివుంచుట అనేది, అంత్యదినములలో తాను సంభవించనిచ్చుచున్న, తీవ్రమై పెరుగుచున్న తీర్పులపై దేవుని దైవ ప్రబంధాధీన నియంత్రణను సూచించుచున్నది. ఒక లక్ష నలభై నాలుగు వేలమందికి ముద్ర వేయు సమయములో, నాలుగు దూతలు ఆ నాలుగు గాలులను పట్టి నిరోధించుదురు; అయితే ఆ కాలములో “నిరాశయుక్తమైన, యుద్ధముతోను రక్తపాతముతోను కూడిన ఆత్మ, మరియు ఆ ఆత్మ పెరుగును.” దేవుని పిల్లలలో చివరివారికీ ముద్ర వేయబడిన తరువాత, మికాయేలు లేచి నిలుచును; అప్పుడు నాలుగు గాలులు సంపూర్ణముగా విడుదల చేయబడును, మరియు ఏడు అంతిమ కీడులు వచ్చును.</w:t>
      </w:r>
    </w:p>
    <w:p>
      <w:pPr>
        <w:pStyle w:val="ArticleBody"/>
        <w:jc w:val="left"/>
      </w:pPr>
      <w:r>
        <w:rPr>
          <w:rFonts w:ascii="Nirmala UI" w:hAnsi="Nirmala UI" w:eastAsia="Nirmala UI" w:cs="Nirmala UI"/>
        </w:rPr>
        <w:t>ప్రకటన గ్రంథము పదకొండవ అధ్యాయములోని "మహా భూకంపమున ఘడియ"లోను, దానియేలు గ్రంథము తొమ్మిదవ అధ్యాయములోని "వీధియు ప్రాకారమును సమాప్తమగు" "కష్టకాలముల"లోను, అదే "జాతులు కోపించును" కాలము. ఆ కాలములో, చివరి వర్షము "మాపుచొప్పున" కుమ్మరింపబడును. చివరి వర్షము మాపబడే సమయమును యెషయా సూచించి, ఆ సమయమును "తూర్పుగాలి దినము"గా గుర్తించెను. "తూర్పుగాలి దినము" 2001 సెప్టెంబర్ 11 అయింది.</w:t>
      </w:r>
    </w:p>
    <w:p>
      <w:pPr>
        <w:pStyle w:val="ArticleBody"/>
        <w:jc w:val="left"/>
      </w:pPr>
      <w:r>
        <w:rPr>
          <w:rFonts w:ascii="Nirmala UI" w:hAnsi="Nirmala UI" w:eastAsia="Nirmala UI" w:cs="Nirmala UI"/>
        </w:rPr>
        <w:t>తదుపరి వ్యాసంలో ఆఖరి వాన యొక్క "కొలిచుట" విషయాన్ని పరిశీలించడం కొనసాగిస్తాము; అయితే, హబక్కూకు యొక్క పవిత్ర ఫలకములపై ఇస్లాం యొక్క మూడు కీడులుగా చూపబడిన మిల్లర్ యొక్క స్వప్నములోని మాణిక్యము, మిల్లర్ దానిని తొలిసారిగా కూడదీసినప్పుడు కంటే, ఆఖరి దినములలో పది రెట్లు మరింత ప్రకాశముతో మెరవబోవుచున్నదని గుర్తుంచికొనవలెను.</w:t>
      </w:r>
    </w:p>
    <w:p>
      <w:pPr>
        <w:pStyle w:val="ArticleScripture"/>
        <w:jc w:val="left"/>
      </w:pPr>
      <w:r>
        <w:rPr>
          <w:rFonts w:ascii="Nirmala UI" w:hAnsi="Nirmala UI" w:eastAsia="Nirmala UI" w:cs="Nirmala UI"/>
        </w:rPr>
        <w:t>ఒక సందర్భంలో, నేను న్యూయార్క్ నగరంలో ఉన్నప్పుడు, రాత్రికాలంలో నాకు ఆకాశంవైపు అంతస్తి మీద అంతస్తిగా ఎగసిపోతున్న భవనాలను చూచుమని ఆజ్ఞాపించబడింది. ఈ భవనాలు అగ్ని-నిరోధితమైనవని హామీ ఇవ్వబడినవి, మరియు అవి తమ యజమానులు, నిర్మాణకర్తలను మహిమపరచుటకై నిర్మించబడినవి. ఇంకా ఇంకా ఎత్తుకై ఈ భవనాలు ఎగసి నిలిచినవి, మరియు వాటిలో అతి ఖరీదైన పదార్థమే ఉపయోగించబడింది. ఈ భవనాలు ఎవరివో వారు తాము తాము, ‘దేవునిని అత్యుత్తమంగా మేమెలా మహిమపరచగలము?’ అని ప్రశ్నించుకొనలేదు. ప్రభువు వారి ఆలోచనలలో లేరు.</w:t>
      </w:r>
    </w:p>
    <w:p>
      <w:pPr>
        <w:pStyle w:val="ArticleScripture"/>
        <w:jc w:val="left"/>
      </w:pPr>
      <w:r>
        <w:rPr>
          <w:rFonts w:ascii="Nirmala UI" w:hAnsi="Nirmala UI" w:eastAsia="Nirmala UI" w:cs="Nirmala UI"/>
        </w:rPr>
        <w:t>నేను తలంచితిని: 'అయ్యో, ఈ విధముగా తమ సంపత్తిని నియోగించుచున్నవారు తమ మార్గాన్ని దేవుడు దానిని యేల దర్శించుచున్నాడో అట్లే చూడగలిగితే! వారు వైభవోపేత భవనాలను పేరుస్తున్నారు; అయితే విశ్వాధిపతి దృష్టిలో వారి యోജനలూ రూపకల్పనలూ ఎంత మూర్ఖమైనవో! తాము దేవునిని ఎట్లు మహిమపరచగలరో అన్న విషయములో హృదయ, మానసిక సమస్త శక్తులను వినియోగించి వారు అధ్యయనం చేయుటలేదు. దీనినే—మనుష్యుని మొదటి కర్తవ్యం—వారు దృష్టిపథము నుండి కోల్పోయారు.'</w:t>
      </w:r>
    </w:p>
    <w:p>
      <w:pPr>
        <w:pStyle w:val="ArticleScripture"/>
        <w:jc w:val="left"/>
      </w:pPr>
      <w:r>
        <w:rPr>
          <w:rFonts w:ascii="Nirmala UI" w:hAnsi="Nirmala UI" w:eastAsia="Nirmala UI" w:cs="Nirmala UI"/>
        </w:rPr>
        <w:t>ఈ గగనచుంబి భవనాలు ఎగసి నిలుస్తుండగా, తమ స్వీయసుఖాలను సాధించుటకును, తమ పొరుగువారిలో ఈర్ష్యను రగిలించుటకును వినియోగించుటకు తగిన ధనం తామున్నదని యజమానులు లాలసాపూరిత గర్వముతో హర్షించారు. ఈ విధంగా వారు పెట్టుబడి పెట్టిన ధనంలో ఎంతో భాగం దబాయింపు వసూళ్ల ద్వారా, పేదలను పిండివేసి సంపాదించినదే. స్వర్గంలో ప్రతి వ్యాపార లావాదేవీ యొక్క లెక్క నిలుపబడుచున్నదని, ప్రతి అన్యాయ లావాదేవి, ప్రతి వంచనా కార్యము అక్కడ లిఖితమై యున్నదని వారు మరచిపోయారు. తమ వంచనలోను దురహంకారములోను మనుష్యులు ప్రభువు అనుమతించని ఒక హద్దును చేరే కాలము సమీపములోనే యున్నది; అప్పుడు యెహోవా దీర్ఘశాంతికి హద్దు ఉన్నదని వారు తెలిసికొందురు.</w:t>
      </w:r>
    </w:p>
    <w:p>
      <w:pPr>
        <w:pStyle w:val="ArticleScripture"/>
        <w:jc w:val="left"/>
      </w:pPr>
      <w:r>
        <w:rPr>
          <w:rFonts w:ascii="Nirmala UI" w:hAnsi="Nirmala UI" w:eastAsia="Nirmala UI" w:cs="Nirmala UI"/>
        </w:rPr>
        <w:t>తదుపరి నా ముందర గడిచిన దృశ్యం అగ్నిఆపత్తి యొక్క ఘోషయై యుండెను. మనుష్యులు ఆ ఉన్నతమైన, అగ్నినిరోధకమని భావింపబడిన భవనములను చూచి, ‘అవి సంపూర్ణ సురక్షితములు’ అని పలికిరి. అయితే ఆ భవనములు పిచ్చుతో చేయబడినవిగా ఉన్నట్లే దగ్ధమై భస్మమయ్యెను. వినాశాన్ని నిలువరించుటకు అగ్నిమాపక యంత్రములు ఏమీ చేయలేకపోయినవి. అగ్నిమాపకులు ఆ యంత్రములను నడుపుటకు అసమర్థులై యుండిరి.</w:t>
      </w:r>
    </w:p>
    <w:p>
      <w:pPr>
        <w:pStyle w:val="ArticleScripture"/>
        <w:jc w:val="left"/>
      </w:pPr>
      <w:r>
        <w:rPr>
          <w:rFonts w:ascii="Nirmala UI" w:hAnsi="Nirmala UI" w:eastAsia="Nirmala UI" w:cs="Nirmala UI"/>
        </w:rPr>
        <w:t>"నాకు తెలియజేయబడినది యేమనగా, ప్రభువు సమయము వచ్చినప్పుడు, గర్విష్ఠులును ఆకాంక్షాశీలులైన మానవుల హృదయములలో మార్పు ఏదియు సంభవించకపోతే, రక్షించుటకు బలముగలదైయున్న ఆ చేయి నశింపజేయుటలోను బలముగలదైయున్నదని మనుష్యులు గ్రహింతురు. లోకస్థమైన ఏ శక్తియు దేవుని చేయిని నిలువరింపలదు. ఆయన ధర్మశాస్త్రమును నిర్లక్ష్యపరచినందునకును వారి స్వార్థాకాంక్షల నిమిత్తమును మనుష్యులపై న్యాయశిక్షను పంపుటకు దేవుని నియమిత సమయము వచ్చినప్పుడు, వినాశనమునుండి వాటిని సంరక్షించునట్లు భవన నిర్మాణమందు వినియోగింపదగిన పదార్థమేమియు లేదు." సాక్ష్యములు, సంపుటము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అరవై నాలుగు</dc:title>
  <dc:subject>ప్రవచన ఆవిష్కరణ: 2001 సెప్టెంబర్ 11ను ముద్రణ కాలము, అంత్య వర్షము, క్రీస్తు యొక్క తుదికార్యముతో అనుసంధാനം</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