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అరవై ఐదు</w:t>
      </w:r>
    </w:p>
    <w:p>
      <w:pPr>
        <w:pStyle w:val="ArticleSubtitle"/>
        <w:jc w:val="left"/>
      </w:pPr>
      <w:r>
        <w:rPr>
          <w:rFonts w:ascii="Nirmala UI" w:hAnsi="Nirmala UI" w:eastAsia="Nirmala UI" w:cs="Nirmala UI"/>
        </w:rPr>
        <w:t>ప్రవచన అవిష్కరణ: 2020 జూలై 18న జరిగిన అపేక్షాభంగంపై అవగాహన మరియు అంత్యదినములలో అర్ధరాత్రి ఘోషయొక్క క్రమంగా అవిష్కరించబడుతున్న సందేశము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2024-01-29</w:t>
      </w:r>
    </w:p>
    <w:p>
      <w:pPr>
        <w:pStyle w:val="ArticleBody"/>
        <w:jc w:val="left"/>
      </w:pPr>
      <w:r>
        <w:rPr>
          <w:rFonts w:ascii="Nirmala UI" w:hAnsi="Nirmala UI" w:eastAsia="Nirmala UI" w:cs="Nirmala UI"/>
        </w:rPr>
        <w:t>2020 జూలై 18న, దేవుని అంత్యదినాల సంస్కరణోద్యమమునకు ప్రథమ నిరాశ సంభవించింది. అది మూడవ శోచనము యొక్క చరిత్రలో—అది అంత్యవర్షపు చరిత్రయు, అలాగే లక్ష నలభై నాలుగు వేలమందికి ముద్ర వేయుట యొక్క చరిత్రయు—ఒక మార్గసూచక చిహ్నమై నిలిచింది. ఆ చరిత్ర పరిశుద్ధ చరిత్రలోని ప్రతి సంస్కరణోద్యమముచేత ప్రతిరూపింపబడింది, మరియు మిల్లరైట్ ఉద్యమము యొక్క చరిత్రచేత అది మరింత విశేషముగా ప్రతిరూపింపబడింది, మరియు పది కన్యల దృష్టాంతముచేత చిత్రీకరించబడింది, అలాగే ప్రతి ప్రవక్త గుర్తించిన ప్రవచన చరిత్రను అదే ప్రతిబింబిస్తుంది.</w:t>
      </w:r>
    </w:p>
    <w:p>
      <w:pPr>
        <w:pStyle w:val="ArticleBody"/>
        <w:jc w:val="left"/>
      </w:pPr>
      <w:r>
        <w:rPr>
          <w:rFonts w:ascii="Nirmala UI" w:hAnsi="Nirmala UI" w:eastAsia="Nirmala UI" w:cs="Nirmala UI"/>
        </w:rPr>
        <w:t>2020 జూలై 18 ఆ ఉద్యమపు తొలి నిరాశను సూచించుచున్నది; కాబట్టి అది పది కన్యల ఉపమానములోను హబక్కూకులోను పేర్కొనబడిన ఆలస్యకాలము ప్రవేశించినట్టని గుర్తించుచున్నది. మిల్లరైట్ చరిత్రలో, వారి తప్పుడు ప్రకటనకు దారితీసిన అదే సాక్ష్యము నిజమైన తేదీని గుర్తించుటలోను కనబడెను. అప్పుడు పది కన్యల ఉపమానములోని ఆలస్యకాలము ప్రస్తుత సత్యముగా చూడబడెను; మరియు ఆ ఆలస్యకాలమే హబక్కూకు రెండవ అధ్యాయములోని అదే ఆలస్యకాలమని గుర్తించబడెను. పది కన్యల ఉపమానము అక్షరశః పునరావృతమగుచున్నది; మరియు ఆ వాస్తవము, ఆ నిరాశలో భాగస్వాములైన వారే జ్ఞానకన్యలుగానీ మూర్ఖకన్యలుగానీ కావుటకు అర్హులని నిర్ధారించుచున్నది.</w:t>
      </w:r>
    </w:p>
    <w:p>
      <w:pPr>
        <w:pStyle w:val="ArticleBody"/>
        <w:jc w:val="left"/>
      </w:pPr>
      <w:r>
        <w:rPr>
          <w:rFonts w:ascii="Nirmala UI" w:hAnsi="Nirmala UI" w:eastAsia="Nirmala UI" w:cs="Nirmala UI"/>
        </w:rPr>
        <w:t>లయోదిక్యా అడ్వెంటిజం యొక్క విశాల సమూహం 2001 సెప్టెంబరు 11న మూడవ హాయ్ ఆగమనంతో పరీక్షింపబడింది; మరియు 2020 జూలై 18 యొక్క విఫలమైన అంచనా గడిచిపోయినప్పుడు, మిల్లరైట్ చరిత్రలోని ప్రొటెస్టెంట్లవలెనే, లయోదిక్యా అడ్వెంటిజం రోమ్ వైపు తిరిగి నిర్దేశరహితంగా తేలిపోవునట్లు వెనుకకు విడిచివేయబడింది.</w:t>
      </w:r>
    </w:p>
    <w:p>
      <w:pPr>
        <w:pStyle w:val="ArticleBody"/>
        <w:jc w:val="left"/>
      </w:pPr>
      <w:r>
        <w:rPr>
          <w:rFonts w:ascii="Nirmala UI" w:hAnsi="Nirmala UI" w:eastAsia="Nirmala UI" w:cs="Nirmala UI"/>
        </w:rPr>
        <w:t>మిల్లర్ అనుచరులు ఆలస్యకాలాన్ని పది కన్యల ఉపమానము నెరవేర్పుగా మాత్రమే గుర్తించలేదు; హబక్కూకు గ్రంథములో, దృష్టాంతము ఆలస్యించినను దానికై నిరీక్షింపవలెనని ఉన్న ఆజ్ఞయే అదే ప్రవచన మార్గసూచికమని కూడా వారు గ్రహించారు. ఆ తరువాత హబక్కూకు, తప్పుగా ప్రతిపాదించబడి మొదటి నిరాశను కలిగించిన దృష్టాంతమే అంతమందు “మాట్లాడునది” అని ధృవీకరిస్తున్నాడు.</w:t>
      </w:r>
    </w:p>
    <w:p>
      <w:pPr>
        <w:pStyle w:val="ArticleScripture"/>
        <w:jc w:val="left"/>
      </w:pPr>
      <w:r>
        <w:rPr>
          <w:rFonts w:ascii="Nirmala UI" w:hAnsi="Nirmala UI" w:eastAsia="Nirmala UI" w:cs="Nirmala UI"/>
        </w:rPr>
        <w:t>ఎందుకనగా ఆ దర్శనము నిర్దిష్ట సమయమునకై యున్నది; అంత్యమందు అది వెల్లడించును, అబద్ధమాయుండదు. అది ఆలస్యించినను, దాని కొరకు నిరీక్షింపుము; ఎందుకనగా అది తప్పక వచ్చును, ఆలస్యింపదు. హబక్కూకు 2:3.</w:t>
      </w:r>
    </w:p>
    <w:p>
      <w:pPr>
        <w:pStyle w:val="ArticleBody"/>
        <w:jc w:val="left"/>
      </w:pPr>
      <w:r>
        <w:rPr>
          <w:rFonts w:ascii="Nirmala UI" w:hAnsi="Nirmala UI" w:eastAsia="Nirmala UI" w:cs="Nirmala UI"/>
        </w:rPr>
        <w:t>ప్రథమ నిరాశను కలిగించిన సందేశమే, సమీప భవిష్యత్తులో నెరవేరినదిగా గుర్తింపబడవలసిన అదే సందేశం; అయినప్పటికీ, అది ఇప్పటికీ మొదటి దోషపూరిత ప్రకటనలో ఉపయోగింపబడిన పూర్వపు ప్రవచనపర వాదనలపైనే ఆధారపడిన సందేశమే.</w:t>
      </w:r>
    </w:p>
    <w:p>
      <w:pPr>
        <w:pStyle w:val="ArticleBody"/>
        <w:jc w:val="left"/>
      </w:pPr>
      <w:r>
        <w:rPr>
          <w:rFonts w:ascii="Nirmala UI" w:hAnsi="Nirmala UI" w:eastAsia="Nirmala UI" w:cs="Nirmala UI"/>
        </w:rPr>
        <w:t>మిల్లరైట్ చరిత్రలో, పూర్వ ఒడంబడిక ప్రజలు ముందుగా పరీక్షింపబడ్డారు; అనంతరం క్రొత్త ఒడంబడిక ప్రజలు పరీక్షింపబడ్డారు. ప్రకటన గ్రంథము పదవ అధ్యాయంలోని మొదటి దూత, అలాగే ప్రకటన గ్రంథము పదనాలుగవ అధ్యాయంలోని మొదటి దూత (వీరిరువురూ ఒకే దూత కాబట్టి), 1840 ఆగస్టు 11న దిగివచ్చినప్పుడు ప్రొటెస్టాంట్లకు పరీక్ష ఆరంభమైంది. మొదటి నిరాశతోను, ప్రకటన గ్రంథము పదనాలుగవ అధ్యాయంలోని రెండవ దూత ఆగమనంతోను, వారి పరీక్ష ముగిసింది.</w:t>
      </w:r>
    </w:p>
    <w:p>
      <w:pPr>
        <w:pStyle w:val="ArticleBody"/>
        <w:jc w:val="left"/>
      </w:pPr>
      <w:r>
        <w:rPr>
          <w:rFonts w:ascii="Nirmala UI" w:hAnsi="Nirmala UI" w:eastAsia="Nirmala UI" w:cs="Nirmala UI"/>
        </w:rPr>
        <w:t>మిల్లరైట్ల చరిత్రలో మిల్లరైట్లకు వచ్చిన పరీక్ష మొదటి నిరాశయందు రెండవ దూత వచ్చుటతో ఆరంభమై, సిస్టర్ వైట్ రెండవ దూతతో ఏకమయ్యే అనేక దూతల సమూహముగా చిత్రీకరించిన మధ్యరాత్రి పిలుపు వచ్చుటతో ముగిసెను. పరిశుద్ధాత్ముని శక్తి చేత, మధ్యరాత్రి పిలుపు సందేశాన్ని గుర్తించి ఆంగీకరించిన మిల్లరైట్లు, తమ చుట్టుపక్కల అంతట కురియుచున్న ఆ సందేశాన్ని గుర్తించని మిల్లరైట్ల నుండి అప్పుడు వేరు చేయబడ్డారు. 1844 అక్టోబరు 22న, మూడవ దూత వచ్చెను, మరియు ఆలస్యం చేసిన దర్శనం అప్పుడే పలికెను.</w:t>
      </w:r>
    </w:p>
    <w:p>
      <w:pPr>
        <w:pStyle w:val="ArticleBody"/>
        <w:jc w:val="left"/>
      </w:pPr>
      <w:r>
        <w:rPr>
          <w:rFonts w:ascii="Nirmala UI" w:hAnsi="Nirmala UI" w:eastAsia="Nirmala UI" w:cs="Nirmala UI"/>
        </w:rPr>
        <w:t>నూట నలభై నాలుగు వేలమందికి ముద్ర వేయుటయొక్క చరిత్రలో, ముందుగా పాత ఒడంబడిక ప్రజలు పరీక్షింపబడ్డారు; ఆ తరువాత కొత్త ఒడంబడిక ప్రజలు పరీక్షింపబడ్డారు. ప్రకటన గ్రంథము పదెనిమిదవ అధ్యాయంలోని దూత యొక్క ప్రథమ స్వరం, మరియు ప్రకటన గ్రంథము పద్నాలుగవ అధ్యాయంలోని మూడవ దూత (ఏలయనగా ఇవి ఒకటే దూత) 2001 సెప్టెంబర్ 11న దిగివచ్చినప్పుడు, లవోదిక్య అడ్వెంటిజానికి పరీక్ష ఆరంభమైంది. వారి పరీక్ష 2020 జూలై 18న వచ్చిన నిరీక్షాభంగంతో ముగిసింది.</w:t>
      </w:r>
    </w:p>
    <w:p>
      <w:pPr>
        <w:pStyle w:val="ArticleBody"/>
        <w:jc w:val="left"/>
      </w:pPr>
      <w:r>
        <w:rPr>
          <w:rFonts w:ascii="Nirmala UI" w:hAnsi="Nirmala UI" w:eastAsia="Nirmala UI" w:cs="Nirmala UI"/>
        </w:rPr>
        <w:t>మూడవ దూతయొక్క ఉద్యమములో, నూట నలభై నాలుగు వేలకొరకు ఉన్న పరీక్ష మొదటి నిరాశ రాకతో ఆరంభమై, అర్ధరాత్రి కేకయొక్క సందేశము రాకతో ముగియును. పరిశుద్ధాత్ముని శక్తిచేత, ఇప్పుడు అర్ధరాత్రి కేకయొక్క సందేశమును గుర్తించి అంగీకరించువారు, వారిచుట్టూ ఇప్పుడు కురియుచున్న బహుముఖితగల సందేశమును గుర్తించని మూర్ఖులనుండియు దుష్టులనుండియు అప్పుడు వేరుపరచబడుదురు.</w:t>
      </w:r>
    </w:p>
    <w:p>
      <w:pPr>
        <w:pStyle w:val="ArticleBody"/>
        <w:jc w:val="left"/>
      </w:pPr>
      <w:r>
        <w:rPr>
          <w:rFonts w:ascii="Nirmala UI" w:hAnsi="Nirmala UI" w:eastAsia="Nirmala UI" w:cs="Nirmala UI"/>
        </w:rPr>
        <w:t>సత్వరమే రాబోయే ఆదివారపు చట్టము సమయమున, ప్రకటన గ్రంథము పదెనిమిదవ అధ్యాయంలోని దూత యొక్క రెండవ "స్వరం" పలుకును. ఇదే "విలంబించిన" దర్శనము పలుకుట. ఇది బలమైన ఘోషవరకు "విపులమగు" మూడవ దూత యొక్క సందేశమునకును కూడ ప్రతినిధిత్వము వహించును.</w:t>
      </w:r>
    </w:p>
    <w:p>
      <w:pPr>
        <w:pStyle w:val="ArticleBody"/>
        <w:jc w:val="left"/>
      </w:pPr>
      <w:r>
        <w:rPr>
          <w:rFonts w:ascii="Nirmala UI" w:hAnsi="Nirmala UI" w:eastAsia="Nirmala UI" w:cs="Nirmala UI"/>
        </w:rPr>
        <w:t>మధ్యరాత్రి మొఱ్ఱను, మునుపటి దూతతో ఏకమయ్యే అనేక దూతలుగా ప్రతినిధీకరించబడుతుంది. మధ్యరాత్రి మొఱ్ఱ యొక్క సందేశం, తన సమగ్రతకు తోడ్పడే అనేక అంశాలను కలిగియున్నది; దూతలు సందేశాల ప్రతీకలు. మిల్లరైట్ చరిత్రలో, నిజమైన మధ్యరాత్రి మొఱ్ఱ యొక్క సందేశాన్ని ఏకీకరించి ముందుకు నడిపిన అగ్రగామిగా గుర్తింపబడినవాడు స్యామ్యూయేల్ ఎస్. స్నో. ఆ చరిత్రలో, మధ్యరాత్రి మొఱ్ఱ యొక్క సందేశముపై స్నో యొక్క అవగాహన కాలక్రమేణా అభివృద్ధి చెందినదని సమగ్రంగా పత్రబద్ధమై ఉంది.</w:t>
      </w:r>
    </w:p>
    <w:p>
      <w:pPr>
        <w:pStyle w:val="ArticleBody"/>
        <w:jc w:val="left"/>
      </w:pPr>
      <w:r>
        <w:rPr>
          <w:rFonts w:ascii="Nirmala UI" w:hAnsi="Nirmala UI" w:eastAsia="Nirmala UI" w:cs="Nirmala UI"/>
        </w:rPr>
        <w:t>ఆ చరిత్ర అక్షరానికక్షరం పునరావృతమౌతోంది; మరియు చివరి అర్ధరాత్రి మొర యొక్క సందేశము 2023 జూలై ముగింపు నుండి బహిరంగముగా పరిణమించుచున్నది. అది కేవలం ఇస్లాం గురించిన సందేశమే కాదు; ఒక లక్ష నలభై నాలుగు వేల మందిని ముద్రించుట గురించిన సందేశమును కూడా కలిగియున్నది. భూమి మృగముని రెండు కొమ్ములు రెండూ ‘మరణము మరియు పునరుత్థానం’ గుండా పోవునని తెలుపు ప్రకటనను కూడా అది కలిగియున్నది; అవి మృగముని ప్రతిరూపముతో సమాంతరముగా నిలుచుటవలన, అదే చరిత్రలో ‘ఎనిమిదవది ఏడు వాటిలోనిదే’ అనే ప్రవచన గూడార్థము నెరవేర్చబడుతుంది. ఇది ఏడు గర్జనల ‘దాగిన చరిత్ర’కు సంబంధించిన ప్రకటనలను కూడా కలిగియుండి, తృణీకరింపబడిన ‘శిల’ ‘మూలచేయి’గా కావుట అనే ప్రవచన గూడార్థమును నెరవేర్చుచున్నది; ఇక లేవీయకాండము ఇరవై ఆరులోని ‘ఏడు కాలములు’ మిల్లర్ చరిత్రయందలి సమస్త సత్యములను 1989లో కాలాంతమున ముద్ర విప్పబడిన సత్యములతో ఏకబంధనంచేసి అల్లిపోసే దారమని బయలుపరచబడినది. కీర్తనకర్త యీలాగు చెప్పుచున్నాడు:</w:t>
      </w:r>
    </w:p>
    <w:p>
      <w:pPr>
        <w:pStyle w:val="ArticleScripture"/>
        <w:jc w:val="left"/>
      </w:pPr>
      <w:r>
        <w:rPr>
          <w:rFonts w:ascii="Nirmala UI" w:hAnsi="Nirmala UI" w:eastAsia="Nirmala UI" w:cs="Nirmala UI"/>
        </w:rPr>
        <w:t>కట్టుదారులు తిరస్కరించిన రాయి మూలకొన శిరస్సురాయిగా అయింది. ఇది యెహోవా చేసిన కార్యము; అది మా కళ్లలో ఆశ్చర్యకరము. ఇదే యెహోవా చేసిన దినము; అందులో మేము ఆనందించి ఉల్లసింతుము. కీర్తనల గ్రంథము 118:22-24.</w:t>
      </w:r>
    </w:p>
    <w:p>
      <w:pPr>
        <w:pStyle w:val="ArticleBody"/>
        <w:jc w:val="left"/>
      </w:pPr>
      <w:r>
        <w:rPr>
          <w:rFonts w:ascii="Nirmala UI" w:hAnsi="Nirmala UI" w:eastAsia="Nirmala UI" w:cs="Nirmala UI"/>
        </w:rPr>
        <w:t>విలియం మిల్లర్ కనుగొన్న మొదటి "రత్నము"యైన ఆ "శిల" (రత్నములు శిలలే), "ప్రభువు చేసిన దినము"యే. మునుపటి వ్యాసములలో, విశ్రాంతి దినపు ఆజ్ఞ యొక్క నిర్మాణమును గాను దాని పదవిన్యాసమును గాను, లేవీయకాండము ఇరవై ఐదవ అధ్యాయములో ప్రతిపాదించబడిన పరిశుద్ధ ఏడు చక్రము యొక్క నిర్మాణముతో అభిన్నమని చూపింపబడింది. ఏడవ దినమున విశ్రాంతి చేయుట, ఏడవ సంవత్సరమున భూమి విశ్రాంతి పొందుటకు రకముగా నిలిచెను; మరియు ఈ విధముగా ఈ రెండు ఆజ్ఞలను పరిగణించినప్పుడు, బైబిలు ప్రవచనములో ఒక దినము ఒక సంవత్సరమును సూచించునని అవి సాక్ష్యమిచ్చును.</w:t>
      </w:r>
    </w:p>
    <w:p>
      <w:pPr>
        <w:pStyle w:val="ArticleBody"/>
        <w:jc w:val="left"/>
      </w:pPr>
      <w:r>
        <w:rPr>
          <w:rFonts w:ascii="Nirmala UI" w:hAnsi="Nirmala UI" w:eastAsia="Nirmala UI" w:cs="Nirmala UI"/>
        </w:rPr>
        <w:t>అవి లేవీయకాండము ఇరవై ఆరవ అధ్యాయములో పేర్కొన్న దేవుని "ఏడు సార్లు" ఆగ్రహము విషయమై మిల్లర్ ప్రకటించిన అవగాహనను, "ఒక దినము"గా సూచింపబడినదని కూడా చూపుతాయి; ఎందుకనగా ఎట్లాగయితే ప్రభువు ఆరు దినములలో ఆకాశమును భూమిని సృజించి, ఏడవ దినమున విశ్రాంతి పొందెను, అట్లే నిశ్చయముగా ఆయన ఏడు సంవత్సరముల పరిశుద్ధ చక్రమును స్థాపించెను.</w:t>
      </w:r>
    </w:p>
    <w:p>
      <w:pPr>
        <w:pStyle w:val="ArticleBody"/>
        <w:jc w:val="left"/>
      </w:pPr>
      <w:r>
        <w:rPr>
          <w:rFonts w:ascii="Nirmala UI" w:hAnsi="Nirmala UI" w:eastAsia="Nirmala UI" w:cs="Nirmala UI"/>
        </w:rPr>
        <w:t>యేసు ద్రాక్షతోట దృష్టాంతమును ముగించినప్పుడు, ఆయన ఫరీశీయులను ఒక ప్రశ్న అడిగెను.</w:t>
      </w:r>
    </w:p>
    <w:p>
      <w:pPr>
        <w:pStyle w:val="ArticleScripture"/>
        <w:jc w:val="left"/>
      </w:pPr>
      <w:r>
        <w:rPr>
          <w:rFonts w:ascii="Nirmala UI" w:hAnsi="Nirmala UI" w:eastAsia="Nirmala UI" w:cs="Nirmala UI"/>
        </w:rPr>
        <w:t>కాబట్టి ద్రాక్షతోట యజమాని వచ్చినప్పుడు, ఆ కౌలుదారులకేమి చేయును? వారు అతనితో ఇట్లనిరి: ఆ దుష్టులను దారుణముగా నశింపజేసి, కాలకాలమందు ఫలములను అతనికి అందించు ఇతర కౌలుదారులకు తన ద్రాక్షతోటను కౌలుకు ఇయ్యును. యేసు వారితో చెప్పెను, మీరు గ్రంథములలో ఎప్పుడును చదవలేదా— కట్టుదారులు తిరస్కరించిన రాయి మూలకొలిమి రాయిగా ఏర్పడెను; ఇది ప్రభువుచేత జరిగినది, ఇది మా కన్నులలో అద్భుతమై యున్నది కాదా? కాబట్టి నేను మీతో చెప్పుచున్నాను, దేవుని రాజ్యము మీయొద్దనుండి తీసికొనబడియును, దాని ఫలములను ఫలించుచున్న జనమునకు అప్పగింపబడును. ఈ రాయిమీద ఎవడైన పడితే అతడు విచ్ఛిన్నమగును; ఇది ఎవరిమీద పడునో అతనిని చూర్ణముచేయును. అతడు చెప్పిన ఉపమానములను ప్రధానయాజకులును పరిసయ్యులును విని, తాను వారినిగూర్చి మాటలాడెనని గ్రహించిరి. మత్తయి 21:40–45.</w:t>
      </w:r>
    </w:p>
    <w:p>
      <w:pPr>
        <w:pStyle w:val="ArticleBody"/>
        <w:jc w:val="left"/>
      </w:pPr>
      <w:r>
        <w:rPr>
          <w:rFonts w:ascii="Nirmala UI" w:hAnsi="Nirmala UI" w:eastAsia="Nirmala UI" w:cs="Nirmala UI"/>
        </w:rPr>
        <w:t>ద్రాక్షతోట దృష్టాంతము, మునుపటి ఎన్నుకోబడిన ప్రజలు పక్కన పెట్టబడి, రాజ్యము నూతనంగా ఎన్నుకోబడిన ప్రజలకు అప్పగించబడుటను వివరించు దృష్టాంతమే. యేసు ప్రకారం తిరస్కరించబడిన "శిల"యే, దానిని ఎట్లుగా స్వీకరించబడునో దాని ఆధారంగా రక్షించుగానీ సంహరించుగానీ చేయు "శిల". యేసు ఉపయోగించిన సందర్భములో ఆ "శిల" బైబిలీయ సత్యమే కావలెను; ఏలయనగా అది నీతిమంతమైన ఫలమును పండించు సామర్థ్యమును కలిగియున్నది; మరియు క్రీస్తు యొక్క నీతి ఆయన సత్యవాక్యమును స్వీకరించినప్పుడు మాత్రమే పురుషులయందును స్త్రీలయందును ఉత్పన్నమగును.</w:t>
      </w:r>
    </w:p>
    <w:p>
      <w:pPr>
        <w:pStyle w:val="ArticleScripture"/>
        <w:jc w:val="left"/>
      </w:pPr>
      <w:r>
        <w:rPr>
          <w:rFonts w:ascii="Nirmala UI" w:hAnsi="Nirmala UI" w:eastAsia="Nirmala UI" w:cs="Nirmala UI"/>
        </w:rPr>
        <w:t>నీవు సత్యముచేత వారిని పరిశుద్ధపరచుము: నీ వాక్యం సత్యము. యోహాను 17:17.</w:t>
      </w:r>
    </w:p>
    <w:p>
      <w:pPr>
        <w:pStyle w:val="ArticleBody"/>
        <w:jc w:val="left"/>
      </w:pPr>
      <w:r>
        <w:rPr>
          <w:rFonts w:ascii="Nirmala UI" w:hAnsi="Nirmala UI" w:eastAsia="Nirmala UI" w:cs="Nirmala UI"/>
        </w:rPr>
        <w:t>"రాయి" అనేది అంగీకరింపబడే గాని నిరాకరింపబడే గాని సిద్ధాంతము, మరియు యేసుక్రీస్తు వాక్యమైయున్నాడు, మరియు అపొస్తలుల కార్యముల గ్రంథములో పేతురు ఆ "రాయి"ని క్రీస్తుగా గుర్తించుచున్నాడు.</w:t>
      </w:r>
    </w:p>
    <w:p>
      <w:pPr>
        <w:pStyle w:val="ArticleScripture"/>
        <w:jc w:val="left"/>
      </w:pPr>
      <w:r>
        <w:rPr>
          <w:rFonts w:ascii="Nirmala UI" w:hAnsi="Nirmala UI" w:eastAsia="Nirmala UI" w:cs="Nirmala UI"/>
        </w:rPr>
        <w:t>మీ అందరికిని మరియు ఇశ్రాయేలు ప్రజలందరికిని ఇదిగో తెలియజేయబడుచున్నది: మీరు సిలువవేసిన, దేవుడు మృతులలోనుండి లేపిన నజరేతు యేసుక్రీస్తు నామముచేతనే, ఆయనవల్లనే, ఈ మనుష్యుడు మీ సమక్షమున స్వస్థుడై ఇక్కడ నిలుచియున్నాడు. కట్టుదారులైన మీరుచే తృణీకరింపబడిన ఈ రాయే మూలకొల్ల శిరస్సుగా అయినది. ఇతరునందు రక్షణలేదు; ఆకాశమున కింద మనుష్యులకు ఇవ్వబడిన మరియొక నామము యేదియు లేదు; దాని ద్వారానే మనము తప్పక రక్షింపబడవలెను. అపొస్తలుల కార్యములు 4:10-12.</w:t>
      </w:r>
    </w:p>
    <w:p>
      <w:pPr>
        <w:pStyle w:val="ArticleBody"/>
        <w:jc w:val="left"/>
      </w:pPr>
      <w:r>
        <w:rPr>
          <w:rFonts w:ascii="Nirmala UI" w:hAnsi="Nirmala UI" w:eastAsia="Nirmala UI" w:cs="Nirmala UI"/>
        </w:rPr>
        <w:t>తదనంతరం, మొదటి పేతురు పత్రికలో, అతడు ‘శిల’ అనే ప్రతీకాత్మకతను ఇంకా ముందుకు తీసుకుపోతాడు; అయినప్పటికీ దానిని పూర్వ నిబంధన ప్రజలు పక్కనపెట్టబడుట మరియు క్రొత్తగా ఎన్నుకోబడిన ప్రజల ఎంపిక అనే అదే సందర్భంలోనే నిలుపుకుంటాడు—ఆ క్రొత్త ప్రజల విషయమై తాను చెప్పినట్లుగా, “మునుపటికి మీరు జనమైయుండలేదు గాని ఇప్పుడు దేవుని జనమైరి; కనికరము పొందలేదు గాని ఇప్పుడు కనికరము పొందితిరి.”</w:t>
      </w:r>
    </w:p>
    <w:p>
      <w:pPr>
        <w:pStyle w:val="ArticleScripture"/>
        <w:jc w:val="left"/>
      </w:pPr>
      <w:r>
        <w:rPr>
          <w:rFonts w:ascii="Nirmala UI" w:hAnsi="Nirmala UI" w:eastAsia="Nirmala UI" w:cs="Nirmala UI"/>
        </w:rPr>
        <w:t>ఆయనయొద్దకు వచ్చుచున్నారు; ఆయన సజీవ శిలయై, మనుష్యులచేత నిజముగా తిరస్కరింపబడియున్నప్పటికిని, దేవునిచేత ఎన్నుకోబడినవాడై, మూల్యమైనవాడై యున్నాడు. మీరు కూడ సజీవ శిలలయి ఆధ్యాత్మిక గృహముగా, పరిశుద్ధ యాజకత్వముగా నిర్మింపబడుచున్నారు, యేసుక్రీస్తుద్వారా దేవునికి స్వీకారయోగ్యమైన ఆధ్యాత్మిక బలులను అర్పించుటకై. కావున లేఖనమందు ఇదియు వ్రాయబడియున్నది: ఇదిగో, నేను సీయోనులో ప్రధాన మూలకొనె రాయిని ఉంచుచున్నాను, ఎన్నుకోబడినదై మూల్యమైనదై యున్నది; ఆయనమీద విశ్వసించువాడు లజ్జపడడు. అందువలన విశ్వసించువారైన మీకు ఆయన మూల్యమైనవాడు; అయితే అవిధేయులకైతే, కట్టుదారులు తిరస్కరించిన ఆ రాయి యే మూలకొనెకు తలరాయిగా చేయబడెను, మరియు తడబడుటకు రాయి, అడ్డంకియగు శిలయైయున్నది; అనగా వాక్యమునందు తడబడుచు అవిధేయులై యున్నవారికి; దీనికైయే వారు నియమింపబడియున్నారు. 1 పేతురు 2:4-8.</w:t>
      </w:r>
    </w:p>
    <w:p>
      <w:pPr>
        <w:pStyle w:val="ArticleBody"/>
        <w:jc w:val="left"/>
      </w:pPr>
      <w:r>
        <w:rPr>
          <w:rFonts w:ascii="Nirmala UI" w:hAnsi="Nirmala UI" w:eastAsia="Nirmala UI" w:cs="Nirmala UI"/>
        </w:rPr>
        <w:t>మునుపు ఎన్నుకోబడిన ప్రజల విషయమై పేతురు ఈలాగు చెప్పుచున్నాడు: “అవిధేయులైనవారికి, నిర్మాతలు తృణీకరించిన ఆ రాయియే మూలకొలిమి శిరస్సుగా చేయబడెను; అలాగే అది వాక్యమునందు తడబడుచు అవిధేయులైయుండువారికే తడబడునట్లుచేయు రాయిగాను, అపరాధము కలుగజేయు శిలగాను నిలిచెను; దీనికే వారును నియమింపబడియున్నారు.”</w:t>
      </w:r>
    </w:p>
    <w:p>
      <w:pPr>
        <w:pStyle w:val="ArticleBody"/>
        <w:jc w:val="left"/>
      </w:pPr>
      <w:r>
        <w:rPr>
          <w:rFonts w:ascii="Nirmala UI" w:hAnsi="Nirmala UI" w:eastAsia="Nirmala UI" w:cs="Nirmala UI"/>
        </w:rPr>
        <w:t>యేసు పునాది యొక్క ప్రతి పవిత్ర ప్రతిరూపం ద్వారా ప్రతినిధింపబడుతున్నాడు.</w:t>
      </w:r>
    </w:p>
    <w:p>
      <w:pPr>
        <w:pStyle w:val="ArticleScripture"/>
        <w:jc w:val="left"/>
      </w:pPr>
      <w:r>
        <w:rPr>
          <w:rFonts w:ascii="Nirmala UI" w:hAnsi="Nirmala UI" w:eastAsia="Nirmala UI" w:cs="Nirmala UI"/>
        </w:rPr>
        <w:t>ఎందుకనగా వేయబడిన పునాదిని తప్ప మరికొక పునాదిని ఎవడును వేయజాలడు; ఆ పునాది యేసుక్రీస్తే. 1 కోరింథీయులకు 3:11.</w:t>
      </w:r>
    </w:p>
    <w:p>
      <w:pPr>
        <w:pStyle w:val="ArticleBody"/>
        <w:jc w:val="left"/>
      </w:pPr>
      <w:r>
        <w:rPr>
          <w:rFonts w:ascii="Nirmala UI" w:hAnsi="Nirmala UI" w:eastAsia="Nirmala UI" w:cs="Nirmala UI"/>
        </w:rPr>
        <w:t>మిల్లరైటులు వేసిన పునాది యుగయుగాల శిల (ఆ శిల) అయింది.</w:t>
      </w:r>
    </w:p>
    <w:p>
      <w:pPr>
        <w:pStyle w:val="ArticleScripture"/>
        <w:jc w:val="left"/>
      </w:pPr>
      <w:r>
        <w:rPr>
          <w:rFonts w:ascii="Nirmala UI" w:hAnsi="Nirmala UI" w:eastAsia="Nirmala UI" w:cs="Nirmala UI"/>
        </w:rPr>
        <w:t>హెచ్చరిక వచ్చియున్నది: 1842, 1843, 1844 లలో సందేశము వచ్చినప్పటి నుండి మనము ఆధారముగా చేసికొని నిర్మించుచు వచ్చుచున్న విశ్వాసపు పునాదిని కలతపరచునట్లుగా ఏదియు లోనికి ప్రవేశింపనీయకూడదు. నేను ఈ సందేశములోనే ఉండి, అప్పటి నుండి దేవుడు మనకు అనుగ్రహించిన వెలుగుకు నిష్ఠగా లోకసమక్షంలో నిలిచియున్నాను. ప్రతిదినము శ్రద్ధయుత ప్రార్థనతో ప్రభువును ఆశ్రయించి, వెలుగును వెదకుచు ఉండగా మా పాదములు ఉంచబడిన ఆ వేదికపై నుండి మా పాదములను తొలగించుదమని మేము ఉద్దేశించము. దేవుడు నాకు అనుగ్రహించిన ఆ వెలుగును నేను విడిచిపెట్టగలనని మీరు అనుకొనుచున్నారా? అది యుగయుగాల శిలవలె ఉండవలెను. అది అనుగ్రహింపబడిన నాటి నుండే నన్ను దారిచూపుచున్నది. రివ్యూ అండ్ హెరాల్డ్, ఏప్రిల్ 14, 1903.</w:t>
      </w:r>
    </w:p>
    <w:p>
      <w:pPr>
        <w:pStyle w:val="ArticleBody"/>
        <w:jc w:val="left"/>
      </w:pPr>
      <w:r>
        <w:rPr>
          <w:rFonts w:ascii="Nirmala UI" w:hAnsi="Nirmala UI" w:eastAsia="Nirmala UI" w:cs="Nirmala UI"/>
        </w:rPr>
        <w:t>యుగయుగాల శిలవలె నిలిచియున్న మిల్లరైట్ పునాదిలో భాగముగా మారినదై, మిల్లర్ కనుగొన్న ప్రథమ మాణిక్యం, లేవీయకాండము ఇరవై ఆరవ అధ్యాయంలోని ‘ఏడు పర్యాయములు’. అలాగే, మిల్లరైట్ పునాదిని తాజాగానే నిర్మించిన ఆ మిల్లరైట్ పయనీర్‌లచేత పక్కన పెట్టబడిన తొలి పునాది సత్యమూ ‘ఆ ఏడు పర్యాయములే’. ఆ పునాది రాయిని తృణీకరించువారు నిర్మించువారే. ఆ ‘రాయి’ క్రీస్తును ప్రతీకించును; అదేవిధంగా అది ప్రభువు చేసిన దినమును కూడ సూచించును; ఏలయనగా ఆయన ఏడవ దినమును విశ్రాంతిదినముగా, ఏడవ సంవత్సరమును భూమి విశ్రాంతి పొందు సంవత్సరముగా నియమించెను. 1863లో ఆ పునాది రాయి తిరస్కరింపబడెను; అయినను అది ‘మూలకోణపు శిరస్తంభము’గా చేయబడును, అవిధేయులకై ‘తడబడుటకు రాయి’గాను నిలుచును.</w:t>
      </w:r>
    </w:p>
    <w:p>
      <w:pPr>
        <w:pStyle w:val="ArticleBody"/>
        <w:jc w:val="left"/>
      </w:pPr>
      <w:r>
        <w:rPr>
          <w:rFonts w:ascii="Nirmala UI" w:hAnsi="Nirmala UI" w:eastAsia="Nirmala UI" w:cs="Nirmala UI"/>
        </w:rPr>
        <w:t>మూడవ కీడు యొక్క ఇస్లాం సందేశము, ఒక లక్ష నలభై నాలుగు వేలమందియొక్క సంస్కరణ ఉద్యమానికి ప్రధాన అంశము. ప్రకటన గ్రంథము పదెనిమిదవ అధ్యాయంలోని దూత దిగివచ్చినప్పుడు పరీక్షా ప్రక్రియ ఆరంభమైంది; అదే సమయంలో, 2001 సెప్టెంబర్ 11న, న్యూయార్క్ నగరంలోని మహత్తర భవనాలు పడద్రోసబడ్డాయి. 2001 సెప్టెంబర్ 11 ‘తూర్పు గాలి దినము’ వచ్చిందని ప్రవచనాత్మకంగా గుర్తించుట విషయములో అడ్వెంటిజం నిశ్శబ్దంగా నిలిచింది. 2020 జూలై 18న, ప్రకటన గ్రంథము పదకొండవ అధ్యాయంలోని ఇద్దరు సాక్షులు ఆ మహా నగరపు వీధుల్లో హతులైనప్పుడు, వారు వెనుక మిగిలిపోయారు. అడ్వెంటిజం యొక్క పరీక్ష సమాప్తమైయింది, మరియు ఇస్లాం సందేశాన్ని గుర్తించినట్లు ప్రకటించినవారికి సంబంధించిన పరీక్ష ప్రారంభమై కొనసాగుచున్నది.</w:t>
      </w:r>
    </w:p>
    <w:p>
      <w:pPr>
        <w:pStyle w:val="ArticleBody"/>
        <w:jc w:val="left"/>
      </w:pPr>
      <w:r>
        <w:rPr>
          <w:rFonts w:ascii="Nirmala UI" w:hAnsi="Nirmala UI" w:eastAsia="Nirmala UI" w:cs="Nirmala UI"/>
        </w:rPr>
        <w:t>2023 జూలై ముగింపువరకు వీధుల్లో మృతస్థితిలో పడి ఉన్న అనంతరం, ఆ శుష్క మృత ఎముకలు యెహెజ్కేలు యొక్క మొదటి సందేశము ద్వారా లేపబడినవి. యెహెజ్కేలు యొక్క రెండవ సందేశము మూడవ వోకు సంబంధించిన ఇస్లాం యొక్క నాలుగు గాలుల సందేశము; అది మధ్యరాత్రి కేక సందేశము క్రమేపీ ముద్రలు విప్పబడుటను ప్రతినిధానం చేయుచున్నది—అదే విలంబించిన దర్శనము, మరియు ఆ ఉద్యమమంతటి కాలపు కేంద్ర అంశము. అనంతరం వివిధ సత్యములు అనావృతమయ్యినవి, ఏలయనగా మధ్యరాత్రి కేక సందేశము బహుముఖమైన సందేశమై యున్నది. శుష్క మృత ఎముకలను ప్రథమముగా ఎదిరించిన సత్యము, లయొదిక్యీయ ఆడ్వెంటిజం తిరస్కరించిన ప్రథమ సత్యమే; మరియు అది లయొదిక్యా నుండి ఫిలడెల్ఫియా వైపు సంభవించే సంక్రమణను సూచించే సత్యమును ప్రతినిధానం చేయుచున్నది.</w:t>
      </w:r>
    </w:p>
    <w:p>
      <w:pPr>
        <w:pStyle w:val="ArticleBody"/>
        <w:jc w:val="left"/>
      </w:pPr>
      <w:r>
        <w:rPr>
          <w:rFonts w:ascii="Nirmala UI" w:hAnsi="Nirmala UI" w:eastAsia="Nirmala UI" w:cs="Nirmala UI"/>
        </w:rPr>
        <w:t>సత్యమే ముద్రికా సందేశము; అందుచేత దానిలో బౌద్ధికంగాను ఆధ్యాత్మికంగాను రెండిటిలోను స్థిరపడుట అవసరము. రెండు సాక్షులు వీధిలో మృతులై పడి ఉన్న కాలము ‘ఏడు సార్లు’ అనే విచ్ఛిన్నకాలానికి చిహ్నమని గుర్తించడం మాత్రముతో సరిపోదు; సత్యమును అనుభవాత్మకముగా స్వీకరించుట కూడ అవసరము.</w:t>
      </w:r>
    </w:p>
    <w:p>
      <w:pPr>
        <w:pStyle w:val="ArticleBody"/>
        <w:jc w:val="left"/>
      </w:pPr>
      <w:r>
        <w:rPr>
          <w:rFonts w:ascii="Nirmala UI" w:hAnsi="Nirmala UI" w:eastAsia="Nirmala UI" w:cs="Nirmala UI"/>
        </w:rPr>
        <w:t>1798లో కాలాంత్య సమయమున ముద్ర విప్పబడిన సత్యాలను సూచించే మిల్లర్ యొక్క రత్నాలు, అంత్యదినముల కన్యలకు ఒక పరీక్షగా నిలుస్తాయి. సత్యములో "ఆత్మికంగా" స్థిరపడుటయనే అనుభవము మిల్లర్ యొక్క మొదటి రత్నముచే సూచింపబడును; అలాగే సత్యములో "బౌద్ధికంగా" స్థిరపడుట మూడవ హాయ్‌కు సంబంధించిన ఇస్లాం యొక్క సందేశముచే సూచింపబడును. "ఏడు కాలములు"చే సూచింపబడియున్న పశ్చాత్తాపమునకును పాపాంగీకారమునకును పిలుపు, అతి పరిశుద్ధ స్థలములో క్రీస్తుతో కలిసి నిర్వహింపబడుచున్న ఒక కార్యమును గుర్తించును; దానిని "మారె" దర్శనము సూచించుచున్నది.</w:t>
      </w:r>
    </w:p>
    <w:p>
      <w:pPr>
        <w:pStyle w:val="ArticleBody"/>
        <w:jc w:val="left"/>
      </w:pPr>
      <w:r>
        <w:rPr>
          <w:rFonts w:ascii="Nirmala UI" w:hAnsi="Nirmala UI" w:eastAsia="Nirmala UI" w:cs="Nirmala UI"/>
        </w:rPr>
        <w:t>మూడవ 'హాయ్'కు సంబంధించిన ఇస్లాంపై 'బౌద్ధిక' అవగాహనను 'ఖజోన్' దర్శనం ప్రతినిధీకరిస్తుంది; మరియు ముద్రింపబడబోవువారికి ఆ అవగాహనయు ఆ దర్శనమునూ రెండూ అవసరములు. 1863లో, లయొదికయ స్థితిలోని అడ్వెంటిజం యెరికోను పునర్నిర్మించుటను ఎంచుకొని, యెరూషలేమును పునరుద్ధరించే తన కార్యాన్ని విడిచిపెట్టింది. యెరికో సంపన్నతకు ప్రతీక; అదే సంపన్నతను లయొదికయ అంధత్వం కూడా సూచిస్తుంది.</w:t>
      </w:r>
    </w:p>
    <w:p>
      <w:pPr>
        <w:pStyle w:val="ArticleScripture"/>
        <w:jc w:val="left"/>
      </w:pPr>
      <w:r>
        <w:rPr>
          <w:rFonts w:ascii="Nirmala UI" w:hAnsi="Nirmala UI" w:eastAsia="Nirmala UI" w:cs="Nirmala UI"/>
        </w:rPr>
        <w:t>ఆ దేశమందలి బలమైన దుర్గములలో ఒకటైన, విశాలమై ధనవంతమైన యెరికో పట్టణము, వారిముందే, గిల్గాలలోనున్న వారి శిబిరానికి కొద్దిదూరములోనే ఉండెను. ఉష్ణమండల ప్రాంతపు సమృద్ధి, వైవిధ్యభరిత ఉత్పత్తులతో పరిపూర్ణమైన సారవంతమైన మైదాన అంచున ఇది స్థితియైయుండెను; దాని రాజభవనములును దేవాలయములును సుఖవిలాసమునకును దురాచారమునకును ఆవాసములు; విస్తారమైన ప్రాకార బురుజుల వెనుక కాపురమున్న ఈ గర్విత నగరము ఇశ్రాయేలు దేవునికి ధిక్కారమును ప్రకటించెను. యెరికో విగ్రహారాధనయొక్క ప్రధాన కేంద్రములలో ఒకటి; ముఖ్యముగా చంద్రదేవతైన అష్తరోత్‌కు అంకితమైనది. కనానీయుల మతములోని అతి హీనమై అత్యంత అవమానకరమైన సమస్తము ఇక్కడే కేంద్రీకృతమై యుండెను. బేత్-పెయోరులో తమ పాపముచేత వచ్చిన భయానక ఫలితములు తమ మనస్సులలో ఇంకా సజీవముగానే ఉన్నందున, ఇశ్రాయేలు ప్రజలు ఈ అన్యపట్టణమును ఘృణతోను భీతితోను తప్ప దర్శింపలేకపోయిరి. పితామహులు మరియు ప్రవక్తలు, 487.</w:t>
      </w:r>
    </w:p>
    <w:p>
      <w:pPr>
        <w:pStyle w:val="ArticleBody"/>
        <w:jc w:val="left"/>
      </w:pPr>
      <w:r>
        <w:rPr>
          <w:rFonts w:ascii="Nirmala UI" w:hAnsi="Nirmala UI" w:eastAsia="Nirmala UI" w:cs="Nirmala UI"/>
        </w:rPr>
        <w:t>1863లో యెరికోను పునర్నిర్మించుచుండగా నిర్మాతలు తిరస్కరించిన ఆ "రాయి" అనేది, అంత్యదినములలో నిజము (రత్నము)గా అవతరించి "కోణశిరస్సు"గా నిలిచే "ఏడు సమయములే"; యందుకనగా అదే నిజము మిల్లరైట్ల ఉద్యమములోని అడ్వెంటిజం ఆరంభమును, వంద నలభై నాలుగు వేలమంది ఉద్యమములోని అడ్వెంటిజం అంత్యముతో నేసి కలుపును. "ఏడు సమయములు"యైన ఆ రత్నము "ప్రభువు చేసిన దినము" కూడాను; అది క్రీస్తే, యందుకనగా ఆయనే వాక్యము, ఆయనే "సత్యము". ఇస్లాం విషయమే పూర్వ ఎన్నుకోబడిన ప్రజలకును నూతనంగా ఎన్నుకోబడిన ప్రజలకును శుద్ధీకరణను కలుగజేసు ప్రధాన విషయము; ఆ ద్విగుణ శుద్ధీకరణ 2001 సెప్టెంబరు 11న ఆరంభమైంది; అది "తూర్పుగాలి యొక్క దినము". ఆ దినమున కాపలివారు, క్రీస్తు ద్రాక్షతోట ఉపమానమును ప్రకటించినప్పుడు ఆయనే ఆలపించిన అదే గీతమును ఆలపింపవలసియుండెను. వంద నలభై నాలుగు వేలమంది మోషే గీతము ("ఏడు సమయములు")ను గాను, గొఱ్ఱెపిల్లయొక్క గీతమును గాను ఆలపించుదురు.</w:t>
      </w:r>
    </w:p>
    <w:p>
      <w:pPr>
        <w:pStyle w:val="ArticleScripture"/>
        <w:jc w:val="left"/>
      </w:pPr>
      <w:r>
        <w:rPr>
          <w:rFonts w:ascii="Nirmala UI" w:hAnsi="Nirmala UI" w:eastAsia="Nirmala UI" w:cs="Nirmala UI"/>
        </w:rPr>
        <w:t>అగ్నితో మిళితమైన గాజు సముద్రమువలె ఒకదాన్ని నేను చూచితిని; మరియు మృగముమీదను, దాని ప్రతిరూపముమీదను, దాని ముద్రమీదను, దాని పేరుయొక్క సంఖ్యమీదను జయము పొందినవారు, దేవుని వీణలను చేతపట్టుకొని, ఆ గాజు సముద్రముమీద నిలిచియుండిరి. వారు దేవుని సేవకుడైన మోషే గీతమును మరియు గొర్రెపిల్ల గీతమును పాడుచు, ఇలా చెప్పిరి: సర్వశక్తిమంతుడైన ప్రభు దేవా, నీ క్రియలు మహత్తరములును అద్భుతములును గలవు; పరిశుద్ధుల రాజా, నీ మార్గములు న్యాయమైనవియు సత్యమైనవియు. ప్రకటన గ్రంథము 15:2, 3.</w:t>
      </w:r>
    </w:p>
    <w:p>
      <w:pPr>
        <w:pStyle w:val="ArticleBody"/>
        <w:jc w:val="left"/>
      </w:pPr>
      <w:r>
        <w:rPr>
          <w:rFonts w:ascii="Nirmala UI" w:hAnsi="Nirmala UI" w:eastAsia="Nirmala UI" w:cs="Nirmala UI"/>
        </w:rPr>
        <w:t>"గొర్రెపిల్ల" అనగా హతుడైన క్రీస్తే; ఆయన రెండువేల ఐదు వందల ఇరవై దినముల మధ్యలో హతుడనైనాడు; అట్లుండగా, తన ప్రాణమును మరియు రక్తమును బలిగా అర్పించుట (అక్కడ ఆయన నిబంధనను బలపరచెను) లేవీయకాండము ఇరవై ఆరులో మోషే యొద్దనున్న "తన నిబంధనయొక్క కలహము"తోకూడ అనుసంధానించబడెను. మోషే గీతము మరియు గొర్రెపిల్ల గీతము అనేది ప్రవచన చరిత్రయొక్క "chazon" గీతమూ, ఆయన "ప్రత్యక్షత"యొక్క "mareh" గీతమూ. అది దానియేలు ఎనిమిదవ అధ్యాయములోని రెండు దర్శనములు సూచించిన మేధోమయమును ఆధ్యాత్మికమునైన అవగాహనయొక్క గీతము. అది నిబంధన ప్రజలు తీర్పుకు లోనై దాటి వేయబడుచుండగా, నూతనంగా ఎన్నుకోబడిన ప్రజలు ఎంపిక చేయబడుచున్న గీతము. ఎంపిక ప్రక్రియ, అందుచేత ఆ గీతమును కూడ, 2001 సంవత్సరం సెప్టెంబరు 11న ఆరంభమయ్యెను.</w:t>
      </w:r>
    </w:p>
    <w:p>
      <w:pPr>
        <w:pStyle w:val="ArticleScripture"/>
        <w:jc w:val="left"/>
      </w:pPr>
      <w:r>
        <w:rPr>
          <w:rFonts w:ascii="Nirmala UI" w:hAnsi="Nirmala UI" w:eastAsia="Nirmala UI" w:cs="Nirmala UI"/>
        </w:rPr>
        <w:t>యాకోబు సంతతివారిని ఆయన వేర్లు వేయునట్లు చేయును; ఇశ్రాయేలు మొగ్గెత్తి పుష్పించి, తన ఫలముచేత భూమి ముఖమంతటిని నింపును. తనను దెబ్బతీశినవారిని ఆయన దెబ్బతీశినట్లు, అతనిని ఆయన దెబ్బతీశాడా? లేక ఆయనచేత హతులైన వారి హతము ప్రకారము అతడు హతుడైయున్నాడా? మోతాదుచొప్పున, అది మొలకెత్తునప్పుడు, నీవు దానితో తర్కించెదవు; తూర్పుగాలియుగ దినమున ఆయన తన కఠిన గాలిని అదుపుచేయును. కాబట్టి ఈ ద్వారానే యాకోబు యొక్క అక్రమము ప్రాయశ్చిత్తము పొందును; అతని పాపము తొలగించుటయే సమస్త ఫలము; ఆయన బలిపీఠపు రాళ్లన్నిటిని చూర్ణింపబడిన చున్నపరాళ్లవలె చేయునప్పుడు, ఆ వనములును ప్రతిమలును ఇక నిలువవు. అయినను కోటలుగల నగరము పాడైపోవును; నివాసము విడిచిపెట్టబడును, అరణ్యమువలె మిగులును; అక్కడ దూడ మేసును, అక్కడే అది పడుకొనును, దాని కొమ్మలను తినివేయును. దాని కొమ్మలు వాడిపోవగా అవి విరిచివేయబడును; స్త్రీలు వచ్చి వాటిని అగ్నిచేత దహింపజేయుదురు; యెందుకనగా ఇది వివేకములేని జనము; అందుచేత వారిని సృష్టించినవాడు వారిమీద కరుణ చూపడు, వారిని రూపుదిద్దినవాడు వారికి కటాక్షము చేయడు. ఆ దినమున ఇది సంగతియగును: నదియొక్క ప్రవాహమార్గము మొదలుకొని ఐగుప్తు ప్రవాహము వరకు ప్రభువు కొట్టివేయును; ఇశ్రాయేలు సంతానమా, మీరు ఒక్కొక్కరుగా సమకూర్చబడెదరు. ఆ దినమున మహా శంఖము ఊదబడును; అశ్షూరు దేశమందు నశించబోవుచున్నవారును, ఐగుప్తు దేశమందు వెలివేయబడినవారును వచ్చి, యెరూషలేములోని పరిశుద్ధ పర్వతమందు ప్రభువును ఆరాధించెదరు. యెషయా 27:6-13.</w:t>
      </w:r>
    </w:p>
    <w:p>
      <w:pPr>
        <w:pStyle w:val="ArticleBody"/>
        <w:jc w:val="left"/>
      </w:pPr>
      <w:r>
        <w:rPr>
          <w:rFonts w:ascii="Nirmala UI" w:hAnsi="Nirmala UI" w:eastAsia="Nirmala UI" w:cs="Nirmala UI"/>
        </w:rPr>
        <w:t>సమ్యగవిధముగా అవగాహన చేసికొనినయెడల, ఈ వచనములు 2001 సెప్టెంబరు 11తో ప్రారంభమై, త్వరలో రానున్న ఆదివారపు చట్టమువరకు సాగు కాలాన్ని నిర్దేశించుచున్నవి. ఆరవ వచనము, భూమిలో వేరు వేయు, తరువాత పుష్పించి మొగ్గెత్తు, చివరికి భూమిని ఫలములతో నింపు ఆ మొక్క యొక్క ఆరంభాన్ని గుర్తించుటద్వారా, సమస్త చరిత్రను సూచించుచున్నది. భూమిని నింపు ఆ ఫలప్రాప్తి “గంట”లోనే సంభవిస్తుంది; ఆ “గంట”యే ఆదివారపు చట్టము సంక్షోభము. ఆ కాలమందు క్రీస్తు తన ఫలమును తన భాండాగారములోనికి సమకూర్చుకొనుచుండగా, బాబిలోనుపై కూడా తీర్పును ప్రవేశపెట్టుచున్నాడు. భూమి ఫలములతో నిండియున్న కాలమందు సంభవించు ఆ తీర్పు ఏడవ వచనములో సంకేతీకరించబడియున్నది; అక్కడ ఈ రెండు ప్రశ్నలు వేయబడుచున్నవి: “అతడు అతనిని, అతనిని కొట్టినవారిని కొట్టినట్లు కొట్టెనా? లేక అతని చేత హతులైనవారి హననమును బట్టి అతడు హతుడైయున్నాడా?”</w:t>
      </w:r>
    </w:p>
    <w:p>
      <w:pPr>
        <w:pStyle w:val="ArticleBody"/>
        <w:jc w:val="left"/>
      </w:pPr>
      <w:r>
        <w:rPr>
          <w:rFonts w:ascii="Nirmala UI" w:hAnsi="Nirmala UI" w:eastAsia="Nirmala UI" w:cs="Nirmala UI"/>
        </w:rPr>
        <w:t>అప్పుడు ఎనిమిదవ వచనములో, పిమ్మటి వర్షపు చినుకుల చల్లింపు ‘కొలత ప్రకారము’ అన్న వ్యక్తీకరణతో గుర్తింపబడెను. మొక్కలు చిగురించునట్లు చేయునది వానయే; మరియు పిమ్మటి వర్షమున ఆరంభము సూచింపబడునప్పుడు, దాని ఆరంభము ‘చిగురించునప్పుడు కొలత ప్రకారము’ అని సూచింపబడెను. పిమ్మటి వర్షము ఆరంభమగునప్పుడు అది ‘కొలత ప్రకారము’యే కుమ్మరింపబడును; ఏలయనగా కోత సత్యాసత్యముల మిశ్రమమైయున్నచో, అది కొలతలేకుండ కుమ్మరింపబడదు.</w:t>
      </w:r>
    </w:p>
    <w:p>
      <w:pPr>
        <w:pStyle w:val="ArticleScripture"/>
        <w:jc w:val="left"/>
      </w:pPr>
      <w:r>
        <w:rPr>
          <w:rFonts w:ascii="Nirmala UI" w:hAnsi="Nirmala UI" w:eastAsia="Nirmala UI" w:cs="Nirmala UI"/>
        </w:rPr>
        <w:t>నిజముగా పరివర్తితమైన ప్రతి ఆత్మ, ఇతరులను తప్పుదోషపు చీకటినుండి యేసుక్రీస్తు నీతియొక్క ఆశ్చర్యకరమైన వెలుగులోనికి తేవలని హృదయపూర్వకమైన తీవ్రమైన ఆకాంక్ష కలిగియుండును. తన మహిమచేత సమస్త భూమిని ప్రకాశింపజేయు దేవుని ఆత్మయొక్క మహా కురిసుట, దేవునితోకూడ సహకారులుగా శ్రమించుట యేమిటో అనుభవముచేత తెలిసిన జ్ఞానోదయము పొందిన ప్రజలు మనకు కలుగువరకు రాదు. మనకు క్రీస్తు సేవయందు సంపూర్ణమైన, హృదయపూర్వకమైన అంకితభావము కలిగినప్పుడు, దేవుడు తన ఆత్మయొక్క అపరిమిత కురిసుటద్వారా ఆ వాస్తవమును ఆమోదించును; అయితే సంఘములో అతిపెద్ద భాగము దేవునితో సహకారులుగా శ్రమించకున్నంతకాలము ఇది సంభవించదు. స్వార్థము, స్వీయసుఖాసక్తి అంత స్పష్టముగా ప్రత్యక్షమగుచున్నప్పుడు, మాటలలో పలికినయెడల కయీను ఇచ్చిన సమాధానమైన, “నేను నా సహోదరుని కాపరివాడనా?” అనునది వ్యక్తమగు మనస్సు ప్రబలించుచుండగా, దేవుడు తన ఆత్మను కురిపించలేడు. ఈ సమయసంబంధమైన సత్యమును గూర్చియు, సర్వవిషయముల అంతము సమీపించుచున్నదని సాక్ష్యమిచ్చుచు ప్రతివైపున దట్టమవుచున్న సూచక చిహ్నములను గూర్చియు, సత్యమును తెలిసినవారమని అంగీకరించువారి నిద్రించుచున్న శక్తిని మేల్కొల్పుటకే అవి సరిపోనియెడల, వెలిగుచున్న వెలుగుకు అనుపాతముగా చీకటి ఈ ఆత్మలను అధిగమించును. తుద లెక్కతీర్పు యొక్క మహా దినమున తమ నిర్లక్ష్యమునకు దేవునియెదుట సమర్పించుటకు వారికి సాకుకు సాదృశ్యమాత్రమును గూడ లభించదు. దేవుని వాక్యపవిత్రసత్యమున వెలుగులో వారు జీవింపక, నడుచక, కృషిచేయకపోయినదేనికి తాము సమర్పించగల కారణమెదనియు ఉండదు; తమ ప్రవర్తన, తమ సానుభూతి, తమ ఉత్సాహములచేత పాపాంధకారమున కూరుకుపోయిన లోకమునకు సువార్తయొక్క శక్తియు వాస్తవత్వమును ఖండింపలేనివని వెల్లడింపకపోయినదేనికి గూడ కాదు. రివ్యూ అండ్ హెరాల్డ్, జూలై 21, 1896.</w:t>
      </w:r>
    </w:p>
    <w:p>
      <w:pPr>
        <w:pStyle w:val="ArticleBody"/>
        <w:jc w:val="left"/>
      </w:pPr>
      <w:r>
        <w:rPr>
          <w:rFonts w:ascii="Nirmala UI" w:hAnsi="Nirmala UI" w:eastAsia="Nirmala UI" w:cs="Nirmala UI"/>
        </w:rPr>
        <w:t>సహోదరి వైట్ ఆ పాఠ్యాన్ని ప్రకటన గ్రంథంలోని దూత దిగివచ్చే సమయమని గుర్తిస్తుంది, ఏలయనగా ఆమె ఇలా అంటుంది, "దేవుని ఆత్మయొక్క మహా పోర్లింపు, అది తన మహిమచేత సమస్త భూమిని ప్రకాశింపజేస్తుంది." ఈ వ్యాసాలలో మేము తరచుగా ఉటంకించిన మరొక పాఠ్యంలో, "న్యూయార్క్ యొక్క మహా భవనాలు" "పడగొట్టబడినప్పుడు," "ప్రకటన గ్రంథము పదెనిమిదవ అధ్యాయం, ఒకటి నుండి మూడు వచనాలు నెరవేరును" అని ఆమె గుర్తించింది.</w:t>
      </w:r>
    </w:p>
    <w:p>
      <w:pPr>
        <w:pStyle w:val="ArticleBody"/>
        <w:jc w:val="left"/>
      </w:pPr>
      <w:r>
        <w:rPr>
          <w:rFonts w:ascii="Nirmala UI" w:hAnsi="Nirmala UI" w:eastAsia="Nirmala UI" w:cs="Nirmala UI"/>
        </w:rPr>
        <w:t>ఈ చింతనలను తదుపరి వ్యాసంలో కొనసాగిస్తాము.</w:t>
      </w:r>
    </w:p>
    <w:p>
      <w:pPr>
        <w:pStyle w:val="ArticleScripture"/>
        <w:jc w:val="left"/>
      </w:pPr>
      <w:r>
        <w:rPr>
          <w:rFonts w:ascii="Nirmala UI" w:hAnsi="Nirmala UI" w:eastAsia="Nirmala UI" w:cs="Nirmala UI"/>
        </w:rPr>
        <w:t>ఇప్పుడు నా ప్రియునికై, అతని ద్రాక్షతోట విషయమై, నా ప్రియుని గీతమును పాడెదను. అత్యంత ఫలవంతమైన కొండమీద నా ప్రియునికి ద్రాక్షతోటయుండెను. అతడు దానికి కంచె వేసి, దానిలోని రాళ్లను తొలగించి, ఉత్తమమైన ద్రాక్షవల్లులతో నాటి, దాని మధ్యలో గోపురమును కట్టి, దానిలో రసం పిండుటకు స్థలమును ఏర్పరచెను. అది ద్రాక్షలను కాయించునని అతడు ఎదురుచూచెను; అయితే అది కాటుద్రాక్షలను కాయించెను. ఇక ఇప్పుడు, యెరూషలేము నివాసులారా, యూదా మనుష్యులారా, నా మధ్యను నా ద్రాక్షతోట మధ్యను తీర్పు చేయుడని నేను మిమ్మును వేడుకొనుచున్నాను. నా ద్రాక్షతోటకు నేను చేయనిది ఇంకేమి చేయవలసి ఉండెను? కాబట్టి, అది ద్రాక్షలను కాయించునని నేను చూచినప్పుడు, అది ఏల కాటుద్రాక్షలను కాయించెను? ఇక, వినుడి; నా ద్రాక్షతోటకు నేను చేయబోవుచున్న దానిని మీకు తెలియజేయుదును: దాని కంచెను నేనెత్తివేయుదును, అప్పుడు అది మేతైపోవును; దాని గోడను నేను కూలద్రోలుదును, అప్పుడు అది త్రొక్కబడును. దానిని పాడుచేయుదును; అది కత్తిరింపబడదు, త్రవ్వబడదు; కానీ కంటెలు, ముల్లు మొలుచును. దానిమీద వర్షము కురియకుండునట్లు మేఘములకు నేను ఆజ్ఞాపించెదను. ఎందుకనగా సైన్యములకు అధిపతియగు యెహోవా ద్రాక్షతోటయైనది ఇశ్రాయేలు ఇంటివారు; యూదా మనుష్యులు ఆయనకు ప్రీతికరమైన నాటు. ఆయన న్యాయమును ఆశించెను, ఇదిగో అణచివేత; ఆయన నీతిని ఆశించెను, ఇదిగో వేదనారవము. యెషయా 5:1-7.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అరవై ఐదు</dc:title>
  <dc:subject>ప్రవచన అవిష్కరణ: 2020 జూలై 18న జరిగిన అపేక్షాభంగంపై అవగాహన మరియు అంత్యదినములలో అర్ధరాత్రి ఘోషయొక్క క్రమంగా అవిష్కరించబడుతున్న సందేశము</dc:subject>
  <dc:creator>Jeff Pippenger</dc:creator>
  <cp:keywords/>
  <dc:description>Generated by ArticleDigger from daniel\65_daniel.json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