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అరవై ఆరు</w:t>
      </w:r>
    </w:p>
    <w:p>
      <w:pPr>
        <w:pStyle w:val="ArticleSubtitle"/>
        <w:jc w:val="left"/>
      </w:pPr>
      <w:r>
        <w:rPr>
          <w:rFonts w:ascii="Nirmala UI" w:hAnsi="Nirmala UI" w:eastAsia="Nirmala UI" w:cs="Nirmala UI"/>
        </w:rPr>
        <w:t>ప్రవచనా సింఫనీ వెలికితీత: ముద్రించబడే కాలము, తరువాయి వర్షము, మరియు బాబులోనుండి బయలుదేరుమనే పిలుపు</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2024-01-30</w:t>
      </w:r>
    </w:p>
    <w:p>
      <w:pPr>
        <w:pStyle w:val="ArticleBody"/>
        <w:jc w:val="left"/>
      </w:pPr>
      <w:r>
        <w:rPr>
          <w:rFonts w:ascii="Nirmala UI" w:hAnsi="Nirmala UI" w:eastAsia="Nirmala UI" w:cs="Nirmala UI"/>
        </w:rPr>
        <w:t>మునుపటి వ్యాసములో మనము పరిశీలించిన పరిచ్ఛేదము ఇలా చెప్పింది: ప్రకటన గ్రంథము పదెనిమిదవ అధ్యాయములో పేర్కొనబడిన 'పరిశుద్ధాత్మ యొక్క మహా కుమ్మరింపు' అనేది, 'దేవునితో సహకారులై ఉండుట ఏ అర్థమో అనుభవముచే తెలిసిన జ్ఞానోదయము పొందిన ప్రజలు మన మధ్య కలుగునంతవరకు రాదు.' అయితే వాగ్దానం యేమనగా, 'మనకు క్రీస్తు సేవకు సంపూర్ణ, హృదయపూర్వక అర్పణ ఉన్నపుడు, దేవుడు ఆ వాస్తవాన్ని తన ఆత్మను మితి లేకుండా కుమ్మరించుటద్వారా సాక్ష్యపరచును.' 'మహా కుమ్మరింపు' అనే నిర్దేశన, తక్కువ కుమ్మరింపును (అటు కొలతగలదాన్ని) సూచిస్తుంది.</w:t>
      </w:r>
    </w:p>
    <w:p>
      <w:pPr>
        <w:pStyle w:val="ArticleBody"/>
        <w:jc w:val="left"/>
      </w:pPr>
      <w:r>
        <w:rPr>
          <w:rFonts w:ascii="Nirmala UI" w:hAnsi="Nirmala UI" w:eastAsia="Nirmala UI" w:cs="Nirmala UI"/>
        </w:rPr>
        <w:t>2001 సెప్టెంబర్ 11న, ప్రకటన గ్రంథము పద్దెనిమిదవ అధ్యాయంలోని బలమైన దూత దిగివచ్చెను; అయితే అప్పటికి, ఇంకా ఇప్పటికీ కూడా, “సంఘములో అతి పెద్ద భాగము” “దేవునితో కలిసి శ్రమించువారు కారరు.” 2001 సెప్టెంబర్ 11 నుండి, దేవుడు క్రీస్తు సేవకు “పూర్తి, హృదయపూర్వక సమర్పణ”ను సాధించిన ఒక సమూహము చివరికి ఉన్నదని గుర్తించి నిర్ధారించే దశవరకు, అంతిమ వర్షము “కొలవబడుతుంది,” సజీవుల తీర్పు జరుగుతుంది, మరియు తీర్పు దేవుని ఇంటి నుండే ఆరంభమవుతుంది.</w:t>
      </w:r>
    </w:p>
    <w:p>
      <w:pPr>
        <w:pStyle w:val="ArticleBody"/>
        <w:jc w:val="left"/>
      </w:pPr>
      <w:r>
        <w:rPr>
          <w:rFonts w:ascii="Nirmala UI" w:hAnsi="Nirmala UI" w:eastAsia="Nirmala UI" w:cs="Nirmala UI"/>
        </w:rPr>
        <w:t>ప్రకటన గ్రంథము పదెనిమిదవ అధ్యాయం రెండు స్వరములను గుర్తిస్తుంది; అవి సంఘములకు చేయబడిన రెండు పిలుపులని సోదరి వైట్ మనకు తెలుపుచున్నారు. రెండవ స్వరం (పిలుపు) త్వరలో రానున్న ఆదివార చట్టమున సమయమందు సంభవించు బబులోనుండి వెలుపలికి రమ్మని పిలుపే. మొదటి స్వరం 2001 సెప్టెంబర్ 11న వచ్చెను. అప్పుడు ఆరంభమైన పరిశుద్ధాత్మ యొక్క కుమ్మరింపు "కొలమానముతో" యుండెను; ఎందుకనగా క్రీస్తు, తుదకు వారి మీద "కొలమానం లేకుండా" పరిశుద్ధాత్మను కుమ్మరించవలసిన ప్రజలను ముందుగా శుద్ధి చేయవలసి వచ్చెను, ఆయన వారిని మహా భూకంపమున గడియలో పతాకముగా ఎత్తి నిలపుచుండగా. ప్రకటన గ్రంథము పదెనిమిదవ అధ్యాయంలోని రెండవ స్వరం ధ్వనించుటకు ముందుగా ఆ సమూహము శుద్ధి చేయబడవలసి యుండెను; ఎందుకనగా ఆ సందేశమును ప్రకటించువారు వారే కావలసి నుండెను.</w:t>
      </w:r>
    </w:p>
    <w:p>
      <w:pPr>
        <w:pStyle w:val="ArticleBody"/>
        <w:jc w:val="left"/>
      </w:pPr>
      <w:r>
        <w:rPr>
          <w:rFonts w:ascii="Nirmala UI" w:hAnsi="Nirmala UI" w:eastAsia="Nirmala UI" w:cs="Nirmala UI"/>
        </w:rPr>
        <w:t>1844 వసంతఋతువులో జరిగిన మొదటి నిరాశ సమయంలో, ప్రొటెస్టెంట్లు అపస్తాత ప్రొటెస్టెంట్లుగా మారారు; ఆ సమయమున వేచియుండే కాలములో నిలిచిన విశ్వాసులు, పూర్వము దేవుని ప్రజలు కానివారియొక్క ఆలయమును ప్రతినిధ్యం చేశారు. 2001 సెప్టెంబర్ 11న, ప్రకటన గ్రంథము పదెనిమిదవ అధ్యాయంలోని బలమైన దూత దిగివచ్చెను, అప్పుడు దేవుని అంత్యదినాల ఆలయాన్ని శుద్ధీకరించుటకును లేవనెత్తుటకును సంబంధించిన మొదటి దశ ప్రారంభమైంది, అది లవోదిక్యా అడ్వెంటిజం యొక్క పరీక్షతో ప్రారంభమైంది. 2020 జూలై 18న, ఆ పరీక్ష ప్రక్రియలో రెండవ దశ ప్రారంభమైంది. క్రీస్తు బాప్తిస్మమునందు ప్రాచీన ఇశ్రాయేలు నుండి వేర్పరచుట అనే ప్రక్రియ ప్రారంభమైంది; తరువాత క్రీస్తు మొదటి శిష్యులను ఎన్నిక చేసెను, వారే ఆయన ఆ చరిత్రలో నిర్మించుచుండిన క్రైస్తవ ఆలయమునకు పునాది అయ్యారు.</w:t>
      </w:r>
    </w:p>
    <w:p>
      <w:pPr>
        <w:pStyle w:val="ArticleBody"/>
        <w:jc w:val="left"/>
      </w:pPr>
      <w:r>
        <w:rPr>
          <w:rFonts w:ascii="Nirmala UI" w:hAnsi="Nirmala UI" w:eastAsia="Nirmala UI" w:cs="Nirmala UI"/>
        </w:rPr>
        <w:t>తన మూడు అర సంవత్సరాల సేవాకాలము ప్రారంభమున క్రీస్తు ఆలయాన్ని శుద్ధి చేయెను; దానిని ఆయన “తన తండ్రి యిల్లు”యని పేర్కొన్నాడు. తన సేవాకాలమునకు అంత్యమున, ఆయన ఆలయాన్ని రెండవదియై అంతిమ సారిగా శుద్ధి చేసినప్పుడు, ఆయన ప్రకటన: “ఇదిగో, మీ యిల్లు వెలివై మీకే విడువబడుచున్నది.” పూర్వ నిబంధన ప్రజలు పక్కన పెట్టబడి, ఆయన క్రొత్త నిబంధన ప్రజలు “ఆయన ఆలయము”గా స్థాపింపబడ్డారు. ఆదివారం చట్టము సమయమున సెవెన్త్-డే అడ్వెంటిస్ట్ సంఘపు సంస్థాగత నిర్మాణము వెలివైపోవును.</w:t>
      </w:r>
    </w:p>
    <w:p>
      <w:pPr>
        <w:pStyle w:val="ArticleScripture"/>
        <w:jc w:val="left"/>
      </w:pPr>
      <w:r>
        <w:rPr>
          <w:rFonts w:ascii="Nirmala UI" w:hAnsi="Nirmala UI" w:eastAsia="Nirmala UI" w:cs="Nirmala UI"/>
        </w:rPr>
        <w:t>ప్రవక్త ఇలా చెప్పుచున్నాడు: "నేను మరియొక దూతను పరలోకమునుండి దిగివచ్చుట చూచితిని; అతనికి మహా అధికారము ఉండెను; అతని మహిమచేత భూమి ప్రకాశించెను. అతడు బలమైన స్వరముతో ఘనంగా మొఱపెట్టుచు చెప్పెను, బాబులోను గొప్పది పడిపోయెను, పడిపోయెను; దయ్యముల నివాసస్థలముగా మారెను" (ప్రకటన గ్రంథము 18:1, 2). ఇదే రెండవ దూత ప్రకటించిన సందేశము. బాబులోను పడిపోయెను, "ఎందుకనగా ఆమె తన వ్యభిచారమునకు గల కోపద్రాక్షారసమును సమస్త జనములకు త్రాగించెను" (ప్రకటన గ్రంథము 14:8). ఆ ద్రాక్షారసము ఏమి?—ఆమె తప్పుడు సిద్ధాంతములు. నాలుగవ ఆజ్ఞలోని శబతుదినమునకు బదులుగా ఆమె ప్రపంచమునకు తప్పుడు శబతుదినమును ఇచ్చెను; మరియు ఏదెనులో సాతాను మొదట హవ్వతో చెప్పిన అబద్ధమును—ఆత్మకు సహజ అమరత్వము ఉన్నదని—పునరావృతముచేసెను. మరియూ ఆమె అనేక సంబంధిత భ్రమలను విశాలంగా వ్యాప్తి చేసెను, "బోధలుగా మానవుల ఆజ్ఞలను బోధించుచు" (మత్తయి 15:9).</w:t>
      </w:r>
    </w:p>
    <w:p>
      <w:pPr>
        <w:pStyle w:val="ArticleScripture"/>
        <w:jc w:val="left"/>
      </w:pPr>
      <w:r>
        <w:rPr>
          <w:rFonts w:ascii="Nirmala UI" w:hAnsi="Nirmala UI" w:eastAsia="Nirmala UI" w:cs="Nirmala UI"/>
        </w:rPr>
        <w:t>యేసు తన బహిరంగ పరిచర్యను ఆరంభించినప్పుడు, దాని దైవనిందకర అపవిత్రీకరణ నుండి ఆయన ఆలయమును శుద్ధి చేసెను. ఆయన పరిచర్య తుదికాల కార్యాలలో ఒకటి ఆలయముని రెండవసారి శుద్ధి చేయుటయే. అట్లే లోకానికిచ్చే హెచ్చరికకై జరుగు తుదికార్యంలో సంఘములకు రెండు ప్రత్యేక పిలుపులు చేయబడును. రెండవ దూతుని సందేశము ఇదే, ‘బబులోను పడిపోయెను, పడిపోయెను—ఆ మహానగరం—ఎందుకనగా తన వ్యభిచారపు కోపమునకు గల ద్రాక్షారసమును ఆమె సమస్త జనములకు త్రాగించెను’ (ప్రకటన గ్రంథము 14:8). మరియు మూడవ దూతుని సందేశంలోని బలమైన పిలుపులో పరలోకమునుండి ఈ స్వరము వినబడుచున్నది: ‘నా ప్రజలారా, మీరు ఆమె పాపములకు భాగస్వాములుకాకుండునట్లు, ఆమెపై పడబోవు కీడులను మీరు స్వీకరించకుండునట్లు, ఆమెయొద్దనుండి బయలుదేరుడి. ఏలయనగా ఆమె పాపములు పరలోకమువరకు చేరెను, దేవుడు ఆమె అక్రమములను జ్ఞాపకముంచెను’ (ప్రకటన గ్రంథము 18:4, 5). రివ్యూ అండ్ హెరాల్డ్, 1892 డిసెంబరు 6.</w:t>
      </w:r>
    </w:p>
    <w:p>
      <w:pPr>
        <w:pStyle w:val="ArticleBody"/>
        <w:jc w:val="left"/>
      </w:pPr>
      <w:r>
        <w:rPr>
          <w:rFonts w:ascii="Nirmala UI" w:hAnsi="Nirmala UI" w:eastAsia="Nirmala UI" w:cs="Nirmala UI"/>
        </w:rPr>
        <w:t>మొదటి ఆలయ శుద్ధీకరణ ప్రకటన గ్రంథము పదెనిమిదవ అధ్యాయంలోని మొదటి స్వరముతో సరిపోలుచున్నది; రెండవ స్వరం బాబిలోనునుండి దేవుని ఇతర గొఱ్ఱెల మందను బయటకు పిలిచే మహాఘోషయే. ఒకటి నుండి మూడు వరకు వచనములు న్యూయార్క్ నగరంలోని మహా భవనాలు పడగొట్టబడినప్పుడు నెరవేరినవి. అది 2001 సెప్టెంబర్ 11న సంభవించెను, మరియు మొదటి ఆలయ శుద్ధీకరణ, అనగా సంఘములకు ఇవ్వబడిన రెండు పిలుపులలో మొదటిది, ఇవ్వబడెను. మొదటి పిలుపు క్రీస్తు బాప్తిస్మమునందు ఆరంభమాయెను; ఆ సమయంలో పరిశుద్ధాత్మ పరలోకమునుండి దిగివచ్చెను, మరియు ప్రాచీన ఇశ్రాయేలుకు పరీక్ష ఆరంభమాయెను. 1840 ఆగస్టు 11న, మిల్లరైట్ ఉద్యమమునకు మొదటి ఆలయ శుద్ధీకరణ, లేదా సంఘములకు ఇవ్వబడిన రెండు పిలుపులలో మొదటిది, ఇవ్వబడెను.</w:t>
      </w:r>
    </w:p>
    <w:p>
      <w:pPr>
        <w:pStyle w:val="ArticleBody"/>
        <w:jc w:val="left"/>
      </w:pPr>
      <w:r>
        <w:rPr>
          <w:rFonts w:ascii="Nirmala UI" w:hAnsi="Nirmala UI" w:eastAsia="Nirmala UI" w:cs="Nirmala UI"/>
        </w:rPr>
        <w:t>ఆ సమయమందు, పరిశోధనా తీర్పు యొక్క అంత్య దృశ్యములతో సమకాలముగా, పిమ్మటి వర్షము మరియు ఒక లక్ష నలభై నాలుగు వేల మందికి ముద్రికరణము ఆరంభమయ్యెను. ఆ అంత్య దృశ్యములలో, క్రీస్తుయొక్క కార్యము, విశ్వాసస్థుల పాపములను పాపముల గ్రంథములోనుండి తుడిచివేయుటగా, లేక తాము క్రైస్తవులమని ప్రకటించుకొనువారి పేర్లను జీవగ్రంథములోనుండి తుడిచివేయుటగా తెలియజేయబడియున్నది. ఆ కాలఖండమే పిమ్మటి వర్షపు చినుకుల చల్లికయొక్క కాలము; ఎందుకనగా సంఘము పవిత్రముగా ఉన్నప్పుడే దేవుడు పరిశుద్ధాత్మను కొలతలేకుండా కుమ్మరించును. ఆదివార చట్టము సమయమున, పరిశుద్ధాత్ముని కుమ్మరింపుట కొలతలేకుండ నుండును.</w:t>
      </w:r>
    </w:p>
    <w:p>
      <w:pPr>
        <w:pStyle w:val="ArticleScripture"/>
        <w:jc w:val="left"/>
      </w:pPr>
      <w:r>
        <w:rPr>
          <w:rFonts w:ascii="Nirmala UI" w:hAnsi="Nirmala UI" w:eastAsia="Nirmala UI" w:cs="Nirmala UI"/>
        </w:rPr>
        <w:t>సిద్ధతయొక్క మహత్తర కార్యములో, సోదరులారా, మీరు ఏము చేయుచున్నారు? ప్రపంచముతో ఏకమైపోతున్న వారు ప్రపంచీయ ఆకృతిని స్వీకరించుచున్నారు, మరియు మృగముని ముద్ర కొరకు సిద్ధమవుచున్నారు. తమయందు విశ్వాసము పెట్టని వారు, దేవుని సన్నిధిలో తమను తాము వినమ్రపరచుకొని, సత్యమునకు విధేయతచేత తమ ఆత్మలను శుద్ధపరచుకొనుచున్నవారు—వారే స్వర్గీయ ఆకృతిని స్వీకరించుచు, తమ నుదుటులమీద దేవుని ముద్ర కొరకు సిద్ధమవుచున్నారు. ఆజ్ఞ వెలువడినప్పుడు, మరియు ముద్ర మోపబడినప్పుడు, వారి స్వభావము నిత్యకాలమంతటికి పరిశుద్ధముగా కళంకరహితముగా నిలుచును. సాక్ష్యములు, సంపుటము 5, 216.</w:t>
      </w:r>
    </w:p>
    <w:p>
      <w:pPr>
        <w:pStyle w:val="ArticleScripture"/>
        <w:jc w:val="left"/>
      </w:pPr>
      <w:r>
        <w:rPr>
          <w:rFonts w:ascii="Nirmala UI" w:hAnsi="Nirmala UI" w:eastAsia="Nirmala UI" w:cs="Nirmala UI"/>
        </w:rPr>
        <w:t>పరిశుద్ధాత్మయొక్క కార్యము పాపము, నీతి, తీర్పు విషయములలో లోకమును నమ్మబుద్ధి చేయుటయే. సత్యమును విశ్వసించినవారు సత్యముచేత పరిశుద్ధీకరింపబడి, ఉన్నతమును పరిశుద్ధమునైన సూత్రాలననుసరించి ప్రవర్తించుచు, దేవుని ఆజ్ఞలను గైకొనువారిని వాటిని తమ పాదముల కింద త్రొక్కువారిని మధ్యనున్న విభజనరేఖను మహోన్నత దృష్టితో ప్రతిపాదించుచుండుటను లోకము చూచినప్పుడే అది హెచ్చరింపబడగలదు. ఆత్మయొక్క పరిశుద్ధీకరణ దేవుని ముద్ర కలిగినవారిని, మిథ్యా విశ్రాంతి దినమును గైకొనువారిని మధ్యనున్న భేదాన్ని సంకేతపరచును. పరీక్ష వచ్చునపుడు, మృగముద్ర ఏమిటో స్పష్టముగా బయలుపడును. అది ఆదివారమును గైకొనుటయే. సత్యము విని యున్న తరువాతను ఇదిని పరిశుద్ధ దినమని కొనసాగించి భావించుచుండువారు, కాలములను ధర్మశాసనములను మార్చుదమనుకొన్న పాపపురుషుని సంతకమును ధరించుదురు. బైబిల్ ట్రైనింగ్ స్కూల్, డిసెంబర్ 1, 1903.</w:t>
      </w:r>
    </w:p>
    <w:p>
      <w:pPr>
        <w:pStyle w:val="ArticleBody"/>
        <w:jc w:val="left"/>
      </w:pPr>
      <w:r>
        <w:rPr>
          <w:rFonts w:ascii="Nirmala UI" w:hAnsi="Nirmala UI" w:eastAsia="Nirmala UI" w:cs="Nirmala UI"/>
        </w:rPr>
        <w:t>యెషయా “తూర్పుగాలిదినము”ను—అతడు “నిరోధింపబడిన కఠోరగాలి”గా కూడా గుర్తించే దానినే—“కొలత” ఆరంభమయ్యే సమయంగా నిర్దేశిస్తున్నాడు.</w:t>
      </w:r>
    </w:p>
    <w:p>
      <w:pPr>
        <w:pStyle w:val="ArticleScripture"/>
        <w:jc w:val="left"/>
      </w:pPr>
      <w:r>
        <w:rPr>
          <w:rFonts w:ascii="Nirmala UI" w:hAnsi="Nirmala UI" w:eastAsia="Nirmala UI" w:cs="Nirmala UI"/>
        </w:rPr>
        <w:t>కొలమానముచొప్పున, అది మొలకెత్తునప్పుడు, నీవు దానితో తర్కించెదవు; తూర్పుగాలి దినమందు తన కఠిన గాలిని ఆయన నిలువరించును. కాబట్టి దీనివలన యాకోబు యొక్క అక్రమము శోధింపబడును; అతని పాపము తొలగించుటయే దీనియొక్క సమస్త ఫలము; అనగా బలిపీఠమునకు చెందిన సమస్త రాళ్లను చూరచూరలుగా కొట్టివేయబడిన చున్నపు రాళ్లవలె చేసేప్పుడు, వనములును ప్రతిమలును ఇక నిలువవు. అయినను కట్టుదిట్టమైన పట్టణము శూన్యమగును, నివాసము విడిచిపెట్టబడును, అరణ్యమువలె మిగులును; అక్కడ దూడ మేతమేయును, అక్కడనే పడుకొని దాని కొమ్మలను తినివేయును. దాని కొమ్మలు ఎండినప్పుడు అవి విరిగిపోవును; స్త్రీలు వచ్చి వాటికి నిప్పంటించుదురు; వారు వివేకములేని ప్రజలు గనుక, వారిని సృజించినవాడు వారిమీద కనికరించడు, వారిని ఆకారపరిచినవాడు వారికి కృప చూపడు. ఆ దినమున యెహోవా ఆ నది ప్రవాహపు కాలువనుండి ఐగుప్తు ప్రవాహము వరకు కొట్టివార్చును, మరియు ఇశ్రాయేలు సంతానమా, మీరు ఒక్కొక్కరిగా సమకూర్చబడెదరు. ఆ దినమున గొప్ప బూర ఊదబడును, అశ్షూరు దేశమందు నశింపనుదగ్గవారు వచ్చెదరు, ఐగుప్తు దేశమందు త్రోసివేయబడినవారును వచ్చి, యెరూషలేములోని పరిశుద్ధ పర్వతమందు యెహోవాను ఆరాధించెదరు. యెషయా 27:6-13.</w:t>
      </w:r>
    </w:p>
    <w:p>
      <w:pPr>
        <w:pStyle w:val="ArticleBody"/>
        <w:jc w:val="left"/>
      </w:pPr>
      <w:r>
        <w:rPr>
          <w:rFonts w:ascii="Nirmala UI" w:hAnsi="Nirmala UI" w:eastAsia="Nirmala UI" w:cs="Nirmala UI"/>
        </w:rPr>
        <w:t>"తూర్పు గాలి" అనేది "తార్షీషు నౌకలను" ముంచివేసే శక్తి, మరియు టైరు వ్యభిచారిణిపై తీర్పును రప్పించేది. "తూర్పు గాలి" అనేది రాజులను భయభ్రాంతులకు గురిచేయు శక్తి. "తూర్పు గాలి" అనేది ఈజిప్టుపై "బ్లాస్టింగ్" అనే తెగులను తెచ్చి, అది ఏడు సంవత్సరాల కరువును కలిగించింది; ఆ కాలంలో యోసేపు మరియు ఫరో సమస్త లోకమంతటినీ (ఈజిప్టును) బంధత్వములోనికి నడిపించారు. అలాగే, ఈజిప్టు నుండి విమోచన సమయంలో అన్నిటినీ తినివేసిన "మిడతలను" తెచ్చింది కూడా అదే "తూర్పు గాలి". ఇస్లాం ఆ "తూర్పు గాలి"యే.</w:t>
      </w:r>
    </w:p>
    <w:p>
      <w:pPr>
        <w:pStyle w:val="ArticleBody"/>
        <w:jc w:val="left"/>
      </w:pPr>
      <w:r>
        <w:rPr>
          <w:rFonts w:ascii="Nirmala UI" w:hAnsi="Nirmala UI" w:eastAsia="Nirmala UI" w:cs="Nirmala UI"/>
        </w:rPr>
        <w:t>బైబిల్ ప్రవచనంలోని సంస్కరణోద్యమాలు ప్రతి సంస్కరణోద్యమానికీ తనకు ప్రత్యేకమైన ఆశయం ఉన్నదని స్థాపిస్తాయి. నూట నలభై నాలుగు వేలమందియొక్క సంస్కరణోద్యమపు ఆశయం ఇస్లాం. 2001 సెప్టెంబర్ 11న, మూడవ విపత్తుకు చెందిన ఇస్లాం భూమి మృగంపై దాడి చేసింది, అప్పుడు జార్జ్ డబ్ల్యూ. బుష్, “ద్వితీయుడు,” వెంటనే “తూర్పు గాలి”పై నిరోధాన్ని విధించాడు. ఆ సంఘటనలో, సిస్టర్ వైట్ లిఖించినట్లుగా, న్యూయార్క్ నగరంలోని మహా భవనాలు కూలదోయబడినప్పుడు, ప్రకటన గ్రంథము పదెనిమిదవ అధ్యాయం, ఒకటి నుండి మూడు వచనాలు నెరవేర్చబడ్డాయి. ఆ మూడు వచనాలు ప్రకటన గ్రంథము పదెనిమిదవ అధ్యాయంలోని రెండు స్వరాలలో మొదటివానిని సూచిస్తున్నాయి. రెండవ స్వరం నాలుగవ వచనంలో ఉన్నది; అది బబులోనులోనుండి బయటికి రావలెననే పిలుపును గుర్తిస్తుంది, ఇది సంయుక్త రాష్ట్రాలలో ఆదివారపు చట్టముతో ప్రారంభమగును. నూట నలభై నాలుగు వేలమంది ముద్రించబడుచుండగా, ప్రకటన గ్రంథము ఏడవ అధ్యాయంలోని నలుగురు దూతలు మూడవ విపత్తుకు చెందిన ఇస్లాంను నిరోధించుచున్నారు.</w:t>
      </w:r>
    </w:p>
    <w:p>
      <w:pPr>
        <w:pStyle w:val="ArticleScripture"/>
        <w:jc w:val="left"/>
      </w:pPr>
      <w:r>
        <w:rPr>
          <w:rFonts w:ascii="Nirmala UI" w:hAnsi="Nirmala UI" w:eastAsia="Nirmala UI" w:cs="Nirmala UI"/>
        </w:rPr>
        <w:t>ప్రభువగు దేవుడు అసూయగల దేవుడు గాని, అయినను ఈ తరమందు తన ప్రజల పాపములను, అతిక్రమములను దీర్ఘకాలము సహించుచున్నాడు. దేవుని జనులు ఆయన సలహానుబట్టి నడచినయెడల, దేవుని కార్యము ముందుకు సాగి ఉండేది; సత్యసందేశములు భూమి ముఖమందున్న సమస్త ప్రజల యొద్దకు పంపబడిఉండితివి. దేవుని జనులు ఆయనను విశ్వసించి, ఆయన వాక్యమును ఆచరించి, ఆయన ఆజ్ఞలను గైకొనినయెడల, స్వర్గమంతట ఎగురుచు వచ్చి, భూమిమీద ఊదునట్లు గాలులను విడువబోవుచున్న నలుగురు దూతలకు, ‘నేను దేవుని దాసులను వారి నుదిట్లలో ముద్రించువరకు ఆ నాలుగు గాలులను ఆపు, ఆపు; అవి భూమిమీద ఊదకుండునట్లు’ అని కేకలువేసి చెప్పు ఈ సందేశముతో వచ్చిన దూత రాలేకపోయెను. కాని ప్రజలు పురాతన ఇశ్రాయేలువలె అవిధేయులు, కృతజ్ఞతలేనివారు, అపవిత్రులై యుండినదానివలన, బలమైన స్వరముతో ప్రకటింపబడుచున్న కృపయొక్క ఆఖరి సందేశమును అందరు వినునట్లు కాలము దీర్ఘింపబడుచున్నది. ప్రభువుయొక్క కార్యము అడ్డుపడింది, ముద్రించే కాలము ఆలస్యమైంది. అనేకులు సత్యమును వినలేదు. అయినను ప్రభువు వారికి వినుటకును పరివర్తితులగుటకును అవకాసము ఇచ్చును, మరియు దేవుని గొప్ప కార్యము ముందుకు సాగును. మానుస్క్రిప్ట్ రిలీసెస్, సంపుటి 15, 292.</w:t>
      </w:r>
    </w:p>
    <w:p>
      <w:pPr>
        <w:pStyle w:val="ArticleBody"/>
        <w:jc w:val="left"/>
      </w:pPr>
      <w:r>
        <w:rPr>
          <w:rFonts w:ascii="Nirmala UI" w:hAnsi="Nirmala UI" w:eastAsia="Nirmala UI" w:cs="Nirmala UI"/>
        </w:rPr>
        <w:t>ముద్రింపబడినవారు ఆదివారపు చట్టానికి ముందుగానే ముద్రింపబడుతారు; ఎందుకంటే లోకము దేవుని ముద్రను ధరించిన పురుషులనూ స్త్రీలనూ ఆదివారపు చట్ట సంక్షోభంలో చూడుటద్వారానే హెచ్చరింపబడగలదు, అందుచేత బబులోనునుండి వెలుపలికి పిలువబడగలదు. నూట నలభై నాలుగు వేలమందిని ముద్రించే కార్యము 2001 సెప్టెంబరు 11న ప్రారంభమైంది, అయితే ఆ ముద్రించే కాలము వాయిదా పడింది.</w:t>
      </w:r>
    </w:p>
    <w:p>
      <w:pPr>
        <w:pStyle w:val="ArticleBody"/>
        <w:jc w:val="left"/>
      </w:pPr>
      <w:r>
        <w:rPr>
          <w:rFonts w:ascii="Nirmala UI" w:hAnsi="Nirmala UI" w:eastAsia="Nirmala UI" w:cs="Nirmala UI"/>
        </w:rPr>
        <w:t>సమస్త ప్రవక్తలు చివరి తరాన్ని ఉద్దేశించియున్నారు, మరియు ఈ వాక్యభాగము నేరుగా ఆ అంతిమ తరానికే వర్తింపజేయబడినదే. ఈ అంతిమ తరమందు దేవుని ప్రజలు ‘ఆయన సలహాలో నడచి’ యుండలేదు; ఆ కారణమున ముద్రణ సమయం అడ్డంకులకు గురై ఆలస్యింపబడెను. అది ప్రకటన గ్రంథము పదకొండవ అధ్యాయములోని అతలగర్భమునుండి వచ్చిన, ఆ ఇద్దరు ప్రవక్తలను హతము చేసిన మృగముచేత అడ్డుకాయబడి ఆలస్యింపబడెను. ఆ మృగము ఫ్రెంచ్ విప్లవకాలమున నాస్తికవాదమైయుండెను; అంతేకాక, నేడు లోకమును ఎదుర్కొనుచున్న ‘వోక్-ఇజం’ను ప్రవేశపెట్టిన వారే Future for America ఉద్యమములోకి చొప్పించిన నాస్తిక ఉద్యమానికి అది ఒక ప్రతిరూపముగా నిలిచెను. అప్పుడు Future for America దేవుని సలహాలో నడచుట మానుకొని, తమ ఆధునిక సమలైంగిక అజెండాను ప్రోత్సహించిన వారి ప్రభావమును, కాలనిర్ణయమును ప్రోత్సహించిన ఇతరులతో పాటు, ముద్రణ సమయమును నిరోధించుటకు అనుమతించెను.</w:t>
      </w:r>
    </w:p>
    <w:p>
      <w:pPr>
        <w:pStyle w:val="ArticleScripture"/>
        <w:jc w:val="left"/>
      </w:pPr>
      <w:r>
        <w:rPr>
          <w:rFonts w:ascii="Nirmala UI" w:hAnsi="Nirmala UI" w:eastAsia="Nirmala UI" w:cs="Nirmala UI"/>
        </w:rPr>
        <w:t>నాకు ప్రకటించబడిన అనేక విషయాలు నా మనస్సును కిక్కిరిసేలా నింపివేస్తున్నాయి; వాటిని ఎలా వ్యక్తీకరించాలో నాకు దాదాపు తెలియదు. అయినప్పటికీ నేను మౌనంగా ఉండలేను. తమ సహమనుష్యులపై పరిపాలించుటకు తామే తామును స్థాపించుకొని, పరిశుద్ధాత్మ ఖండించిన యోజనలను కార్యరూపంలోకి తేవుచున్న మనుష్యులమీద ప్రభువు ఆగ్రహించుచున్నాడు. దేవుడు ఈ వ్యక్తులను నియమించలేదన్న విషయాన్ని మీరు వివేచించడంలో విఫలమవుటపై, నేను వ్యక్తపరచగలదానికంటే ఎక్కువగా ఆశ్చర్యపడుతున్నాను. ఈ నూతన క్రమం మీకు భీతి కలుగజేయవలెను, ఎందుకంటే దానికి స్వర్గీయ ఆమోదం లేదు.</w:t>
      </w:r>
    </w:p>
    <w:p>
      <w:pPr>
        <w:pStyle w:val="ArticleScripture"/>
        <w:jc w:val="left"/>
      </w:pPr>
      <w:r>
        <w:rPr>
          <w:rFonts w:ascii="Nirmala UI" w:hAnsi="Nirmala UI" w:eastAsia="Nirmala UI" w:cs="Nirmala UI"/>
        </w:rPr>
        <w:t>సహజ హృదయం తనదైన కలుషితముగాను భ్రష్టపరచునటువంటి సూత్రాలను దేవుని కార్యములోనికి తీసుకురాకూడదు. మన విశ్వాసపు సూత్రాలను ఏమాత్రమును దాచిపెట్టకూడదు. మూడవ దేవదూతయొక్క సందేశము దేవుని ప్రజలచేత ఘోషింపబడవలెను. అది మహా మొరగా ఉధృతమగవలెను. ప్రభువు తాను ఆ కార్యమును ముగించు ఒక నియమిత కాలమును నిర్ణయించియున్నాడు; అయితే ఆ కాలము ఎప్పుడు? ఈ అంతిమ దినములకొరకు ప్రకటింపబడవలసిన సత్యము సకల జాతులకును సాక్ష్యముగా వెళ్లినప్పుడు, అప్పుడు అంతము వచ్చును. సాతాను యొక్క శక్తి దేవుని ఆలయములోకే ప్రవేశించి, విషయములను తన ఇష్టానుసారముగా నడిపించగలిగినయెడల, సిద్ధతకొరకు ఉన్న కాలము దీర్ఘింపబడును.</w:t>
      </w:r>
    </w:p>
    <w:p>
      <w:pPr>
        <w:pStyle w:val="ArticleScripture"/>
        <w:jc w:val="left"/>
      </w:pPr>
      <w:r>
        <w:rPr>
          <w:rFonts w:ascii="Nirmala UI" w:hAnsi="Nirmala UI" w:eastAsia="Nirmala UI" w:cs="Nirmala UI"/>
        </w:rPr>
        <w:t>“తన ప్రజలకు ఆశీర్వాద సందేశముతో దేవుడు పంపిన మనుష్యులను వ్యతిరేకించుటకు ఏర్పడిన ఉద్యమాల రహస్యం ఇదే. ఈ మనుష్యులు ద్వేషింపబడ్డారు. ఆ మనుష్యులును దేవుని సందేశమును కూడా, క్రీస్తు స్వయంగా తన ప్రథమాగమనమందు ఎంతమాత్రం ద్వేషింపబడి తృణీకరింపబడ్డాడో, అట్లే ద్వేషింపబడి తృణీకరింపబడ్డవి. బాధ్యతా స్థానాలలోనున్న మనుష్యులు సాతాను ప్రత్యక్షపరచిన లక్షణాలనే ప్రదర్శించారు. వారు మనసులను పాలించుటకై, మనుష్యుల వివేకము మరియు ప్రతిభలను మానవ అధికారాధీనములోనికి తెచ్చుటకై ప్రయత్నించారు. దేవుని జ్ఞానము గాని వివేకము గాని, లేదా పవిత్రాత్మ మార్గదర్శకత్వములోని అనుభవము గాని లేని మనుష్యుల నియంత్రణలోకే దేవుని సేవకులను తెచ్చివేయుటకై యత్నము జరిగింది. పగటి వెలుగు చూడకూడని సూత్రాలు జన్మించాయి. ఆ అక్రమ సంతానం జీవమునకు తొలి శ్వాస తీసుకున్న క్షణమే అణచివేయబడవలసినదే. సీమితమైన మనుష్యులు దేవునిని, సత్యమును, ప్రభువు ఎన్నుకున్న దూతలను విరోధించి యుద్ధమాడుతూ, తాము ధైర్యపడి వాడగల ప్రతి సాధనముచేత వారిని ప్రతిబంధించి వారి కార్యమును అడ్డుకుంటున్నారు. దయచేసి పరిశీలించండి: దేవుని సందేశములను అలక్ష్యపరచి, శాస్త్రులు మరియు పరిసయ్యులవలె తన ప్రజలకు అవసరమైన వెలుగును మరియు సత్యమును సమర్పించుటకు దేవుడు ఉపయోగించిన ఆ మనుష్యులనే తృణీకరించిన వారి జ్ఞానములోను సంకల్పములలోను ఏ సద్గుణము ఉత్పన్నమైందో?” ది 1888 మెటీరియల్స్, 1525.</w:t>
      </w:r>
    </w:p>
    <w:p>
      <w:pPr>
        <w:pStyle w:val="ArticleBody"/>
        <w:jc w:val="left"/>
      </w:pPr>
      <w:r>
        <w:rPr>
          <w:rFonts w:ascii="Nirmala UI" w:hAnsi="Nirmala UI" w:eastAsia="Nirmala UI" w:cs="Nirmala UI"/>
        </w:rPr>
        <w:t>2001 సెప్టెంబర్ 11న ఆరంభమైన ముద్రవేయు కాలము నిరోధింపబడెను; ఏలయనగా 'దేవుని సాక్షాత్ మందిరము'లోనికి సాతానుకు చెందిన ప్రతినిధులు ప్రవేశించుటకు అనుమతించబడెను. ఇక్కడ గమనింపవలసిన విషయమేమనగా, 1798 నుండి 1844 వరకు మిల్లరైట్ మందిరము నిర్మింపబడెను; మరియు 1844 అక్టోబరు 22న నిబంధన దూతుడు అకస్మాత్తుగా తన మందిరమునకు వచ్చెను. మందిరమును సైన్యమును పాపసీముచేత పన్నెండు వందల అరవై సంవత్సరములు తొక్కివేయబడెను; పాపసీమునకు మరణాంతక గాయం కలిగినప్పుడు క్రీస్తు మిల్లరైట్ మందిరము నిర్మాణ కార్యమును ఆరంభించెను; మరియు ఆ మందిరమునకు చిహ్నము నలభై ఆరు అనే సంఖ్య, ఇది అనేక సాక్ష్యములచే ధృవీకరించబడినది.</w:t>
      </w:r>
    </w:p>
    <w:p>
      <w:pPr>
        <w:pStyle w:val="ArticleBody"/>
        <w:jc w:val="left"/>
      </w:pPr>
      <w:r>
        <w:rPr>
          <w:rFonts w:ascii="Nirmala UI" w:hAnsi="Nirmala UI" w:eastAsia="Nirmala UI" w:cs="Nirmala UI"/>
        </w:rPr>
        <w:t>1840 ఆగస్టు 11న ప్రకటన గ్రంథము పదవ అధ్యాయంలోని దూత దిగివచ్చెను, అప్పుడు ప్రొటెస్టాంటిజంపై న్యాయవిచారణ ఆరంభమాయెను. ఆ చరిత్ర అక్షరశః పునరావృతమౌతుంది.</w:t>
      </w:r>
    </w:p>
    <w:p>
      <w:pPr>
        <w:pStyle w:val="ArticleBody"/>
        <w:jc w:val="left"/>
      </w:pPr>
      <w:r>
        <w:rPr>
          <w:rFonts w:ascii="Nirmala UI" w:hAnsi="Nirmala UI" w:eastAsia="Nirmala UI" w:cs="Nirmala UI"/>
        </w:rPr>
        <w:t>శాస్త్రములలో తర్షీషు నౌకలను ముంచివేయునది, ఆ మహానగరమైన తూరును పడగొట్టునది, రాజులనును వర్తకులనును మూడుసార్లు “హాయో, హాయో” (అయ్యో, అయ్యో) అని కేకలేయించునది “తూర్పు గాలి”యే. కానీ మనము పరిశీలిస్తున్న యెషయా గ్రంథంలోని వచనమందు, “తూర్పు గాలి”యొక్క దినము అనగా దేవుడు “తన కఠిన గాలిని ఆపునట్టి” దినము. ఈ వచనములో “తూర్పు గాలి” అదుపులో నిలిపివేయబడియున్నది, మూడవ దూతి కార్యమును అడ్డుకోనీయకుండుటకొరకై; ఆ కార్యము తుదివర్షకాలమందు నెరవేర్చబడును. ఈ వచనములో, అదుపులోనుంచబడిన “తూర్పు గాలి” అనే విషయము, తుదివర్షమును, మూడవ దూతి కార్యమును, బబులోనులోనున్న దేవుని ఇతర సంతానాన్ని సమీకరించి వెలుపలికి తీయబడుటను సూచించుచున్నది. ఆ కాలమందు, నూట నలభై నాలుగు వేలమందిని ముద్రింపబడుచున్న సమయమందు, నలుగురు దూతలు నాలుగు గాలులను పట్టికొని నిలిపియుంచుచున్నారు.</w:t>
      </w:r>
    </w:p>
    <w:p>
      <w:pPr>
        <w:pStyle w:val="ArticleScripture"/>
        <w:jc w:val="left"/>
      </w:pPr>
      <w:r>
        <w:rPr>
          <w:rFonts w:ascii="Nirmala UI" w:hAnsi="Nirmala UI" w:eastAsia="Nirmala UI" w:cs="Nirmala UI"/>
        </w:rPr>
        <w:t>ఈ సంగతుల తరువాత, భూమి నాలుగు మూలలమీద నిలిచియుండి, భూమియొక్క నాలుగు గాలులను పట్టుకొని, గాలి భూమిమీదను గాని సముద్రమీదను గాని ఏ వృక్షముమీదను గాని వీచకుండునట్లు చేయుచున్న నలుగురు దూతలను నేను చూచితిని. జీవముగల దేవుని ముద్రను కలిగియుండి తూర్పునుండి ఉదయించుచున్న మరియొక దూతను చూచితిని; భూమిని సముద్రమును హానిచేయుటకు అధికారము అనుగ్రహింపబడిన ఆ నలుగురు దూతలకు అతడు బలమైన స్వరముతో ఘోషించి, మన దేవుని దాసులను వారి నుదుటులయందు మేము ముద్ర వేసినవరకు భూమిని గాని సముద్రమును గాని వృక్షములను గాని హానిచేయకుడని చెప్పెను. ప్రకటన గ్రంథము 7:1-3.</w:t>
      </w:r>
    </w:p>
    <w:p>
      <w:pPr>
        <w:pStyle w:val="ArticleBody"/>
        <w:jc w:val="left"/>
      </w:pPr>
      <w:r>
        <w:rPr>
          <w:rFonts w:ascii="Nirmala UI" w:hAnsi="Nirmala UI" w:eastAsia="Nirmala UI" w:cs="Nirmala UI"/>
        </w:rPr>
        <w:t>"తూర్పు గాలి"ని నిలిపివేయుట, "కోపోద్రిక్త జాతులను" అదుపుచేయుట, మరియు "నాలుగు గాలులను" అదుపుచేయుట—ఇవి అన్నియు పిదప వర్షపు కాలములోనే జరుగును; యెందుకనగా పిదప వర్షపు కాలములోనే దేవుని ముద్ర ఆయన ప్రజల మీద వేయబడును. నాలుగు దూతలు నిరోధించుచున్న ఆ "నాలుగు గాలులు" ఇస్లాం మతమునకు ఒక ప్రతీకము.</w:t>
      </w:r>
    </w:p>
    <w:p>
      <w:pPr>
        <w:pStyle w:val="ArticleScripture"/>
        <w:jc w:val="left"/>
      </w:pPr>
      <w:r>
        <w:rPr>
          <w:rFonts w:ascii="Nirmala UI" w:hAnsi="Nirmala UI" w:eastAsia="Nirmala UI" w:cs="Nirmala UI"/>
        </w:rPr>
        <w:t>స్వర్గదూతలు నాలుగు గాలులను అడ్డగట్టి ఉంచియున్నారు; అవి కోపోద్రిక్తమైన గుర్రముగా చిత్రింపబడి, బంధనములను తెంచుకొని భూమి ముఖమంతట మీదుగా ఉధృతంగా దూసుకుపోవలెనని యత్నించుచున్నవి, తమ మార్గములో నాశనమును మరణమును మోసుకొనివెళ్తూ.</w:t>
      </w:r>
    </w:p>
    <w:p>
      <w:pPr>
        <w:pStyle w:val="ArticleScripture"/>
        <w:jc w:val="left"/>
      </w:pPr>
      <w:r>
        <w:rPr>
          <w:rFonts w:ascii="Nirmala UI" w:hAnsi="Nirmala UI" w:eastAsia="Nirmala UI" w:cs="Nirmala UI"/>
        </w:rPr>
        <w:t>“నిత్యలోకపు సరిహద్దుల అంచుననే మనము నిద్రించుదుమా? మనము మాంద్యముగాను, శీతలముగాను, మృతులవలెనుగాను ఉండుదుమా? అయ్యో, మన సంఘములలో దేవుని ఆత్మయు శ్వాసయు ఆయన ప్రజలలో ఊదబడునుగాక; అప్పుడు వారు తమ పాదముల మీద నిలిచి జీవించుదురు. మార్గము సంకుచితమై యున్నదని, ద్వారము ఇరుకై యున్నదని మనము గ్రహింపవలెను. అయితే మనము ఆ ఇరుకు ద్వారము గుండా ప్రవేశించినప్పుడు, దాని విశాలతకు పరిమితియే ఉండదు.” Manuscript Releases, volume 20, 217.</w:t>
      </w:r>
    </w:p>
    <w:p>
      <w:pPr>
        <w:pStyle w:val="ArticleBody"/>
        <w:jc w:val="left"/>
      </w:pPr>
      <w:r>
        <w:rPr>
          <w:rFonts w:ascii="Nirmala UI" w:hAnsi="Nirmala UI" w:eastAsia="Nirmala UI" w:cs="Nirmala UI"/>
        </w:rPr>
        <w:t>ఈ వాస్తవాలను మేము తదుపరి వ్యాసంలో మరింత పరిశీలిస్తాము; ఎందుకనగా, బైబిలు ప్రవచనంలోని ఎనిమిదవ రాజ్యముచే ప్రతినిధీకరింపబడిన—అది 'ఏడు' రాజ్యములలోనిది—'ఈ రాజుల దినములలోనే' దేవుడు నిత్య రాజ్యమును స్థాపించును.</w:t>
      </w:r>
    </w:p>
    <w:p>
      <w:pPr>
        <w:pStyle w:val="ArticleScripture"/>
        <w:jc w:val="left"/>
      </w:pPr>
      <w:r>
        <w:rPr>
          <w:rFonts w:ascii="Nirmala UI" w:hAnsi="Nirmala UI" w:eastAsia="Nirmala UI" w:cs="Nirmala UI"/>
        </w:rPr>
        <w:t>ఈ రాజుల దినములలో పరలోక దేవుడు ఎన్నటికిని నాశింపబడని ఒక రాజ్యమును స్థాపించును; ఆ రాజ్యము ఇతర జనములకు అప్పగింపబడదు; అది ఈ సమస్త రాజ్యములను చూర్ణముచేసి గ్రసించును, మరియు నిత్యము నిలిచియుండును. నీవు మానవ హస్తములేకుండ కొండనుండి ఒక రాయి కత్తిరింపబడినదని, అది ఇనుమును, పిత్తలమును, మృత్తికను, వెండిని, బంగారమును చూర్ణముచేసినదని చూచిననుబట్టి, మహా దేవుడు తరువాత ఏవైతే సంభవించునో రాజునకు తెలియజేసియున్నాడు; ఆ స్వప్నము నిశ్చయమైనది, దాని వ్యాఖ్యానము స్థిరమైనది. దానియేలు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అరవై ఆరు</dc:title>
  <dc:subject>ప్రవచనా సింఫనీ వెలికితీత: ముద్రించబడే కాలము, తరువాయి వర్షము, మరియు బాబులోనుండి బయలుదేరుమనే పిలుపు</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