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అరవై ఏడు</w:t>
      </w:r>
    </w:p>
    <w:p>
      <w:pPr>
        <w:pStyle w:val="ArticleSubtitle"/>
        <w:jc w:val="left"/>
      </w:pPr>
      <w:r>
        <w:rPr>
          <w:rFonts w:ascii="Nirmala UI" w:hAnsi="Nirmala UI" w:eastAsia="Nirmala UI" w:cs="Nirmala UI"/>
        </w:rPr>
        <w:t>ప్రవచనాత్మక అవగాహనలు: ఇస్లాం, 2001 సెప్టెంబరు 11, మరియు తూర్పు గాలియొక్క దినము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2024-01-31</w:t>
      </w:r>
    </w:p>
    <w:p>
      <w:pPr>
        <w:pStyle w:val="ArticleBody"/>
        <w:jc w:val="left"/>
      </w:pPr>
      <w:r>
        <w:rPr>
          <w:rFonts w:ascii="Nirmala UI" w:hAnsi="Nirmala UI" w:eastAsia="Nirmala UI" w:cs="Nirmala UI"/>
        </w:rPr>
        <w:t>మూడవ విపత్తుకి సంబంధించిన ఇస్లాం 2001 సెప్టెంబర్ 11న ప్రవచనా చరిత్రలోకి ప్రవేశించి, అది తక్షణమే నిరోధించబడింది. ఆ సమయములో తరువాతి వర్షం వరించడం ప్రారంభమైంది, కాని అది 'కొలవబడింది'.</w:t>
      </w:r>
    </w:p>
    <w:p>
      <w:pPr>
        <w:pStyle w:val="ArticleScripture"/>
        <w:jc w:val="left"/>
      </w:pPr>
      <w:r>
        <w:rPr>
          <w:rFonts w:ascii="Nirmala UI" w:hAnsi="Nirmala UI" w:eastAsia="Nirmala UI" w:cs="Nirmala UI"/>
        </w:rPr>
        <w:t>కొలమానముచొప్పున, అది మొలకెత్తునప్పుడు, నీవు దానితో తర్కించెదవు; తూర్పుగాలి దినమందు తన కఠిన గాలిని ఆయన నిలువరించును. కాబట్టి దీనివలన యాకోబు యొక్క అక్రమము శోధింపబడును; అతని పాపము తొలగించుటయే దీనియొక్క సమస్త ఫలము; అనగా బలిపీఠమునకు చెందిన సమస్త రాళ్లను చూరచూరలుగా కొట్టివేయబడిన చున్నపు రాళ్లవలె చేసేప్పుడు, వనములును ప్రతిమలును ఇక నిలువవు. అయినను కట్టుదిట్టమైన పట్టణము శూన్యమగును, నివాసము విడిచిపెట్టబడును, అరణ్యమువలె మిగులును; అక్కడ దూడ మేతమేయును, అక్కడనే పడుకొని దాని కొమ్మలను తినివేయును. దాని కొమ్మలు ఎండినప్పుడు అవి విరిగిపోవును; స్త్రీలు వచ్చి వాటికి నిప్పంటించుదురు; వారు వివేకములేని ప్రజలు గనుక, వారిని సృజించినవాడు వారిమీద కనికరించడు, వారిని ఆకారపరిచినవాడు వారికి కృప చూపడు. ఆ దినమున యెహోవా ఆ నది ప్రవాహపు కాలువనుండి ఐగుప్తు ప్రవాహము వరకు కొట్టివార్చును, మరియు ఇశ్రాయేలు సంతానమా, మీరు ఒక్కొక్కరిగా సమకూర్చబడెదరు. ఆ దినమున గొప్ప బూర ఊదబడును, అశ్షూరు దేశమందు నశింపనుదగ్గవారు వచ్చెదరు, ఐగుప్తు దేశమందు త్రోసివేయబడినవారును వచ్చి, యెరూషలేములోని పరిశుద్ధ పర్వతమందు యెహోవాను ఆరాధించెదరు. యెషయా 27:6-13.</w:t>
      </w:r>
    </w:p>
    <w:p>
      <w:pPr>
        <w:pStyle w:val="ArticleBody"/>
        <w:jc w:val="left"/>
      </w:pPr>
      <w:r>
        <w:rPr>
          <w:rFonts w:ascii="Nirmala UI" w:hAnsi="Nirmala UI" w:eastAsia="Nirmala UI" w:cs="Nirmala UI"/>
        </w:rPr>
        <w:t>"తూర్పు గాలి దినము" అంత్యవర్షముని ఆగమనమును గుర్తించును; అలాగే మూడవ శోచనయొక్క ఇస్లామును కూడ సూచించును. అదేకాక, "యాకోబు యొక్క అధర్మము శోధింపబడును" యని వర్ణింపబడిన చరిత్రయొక్క ఆరంభమును కూడా అది సూచించుచున్నది. "తూర్పు గాలి దినము" 2001 సెప్టెంబరు 11న ఆగమించెను, అప్పుడు సజీవుల న్యాయవిచారణ ప్రారంభమాయెను. సజీవుల న్యాయవిచారణ మూడవ దూతయొక్క ముగింపు కార్యము; అచ్చటనే నూట నలభై నాలుగు వేలమందియొక్క పాపముల తొలగింపు ఆరంభమాయెను. తాను "ఇదిచేత." అని వ్రాసినప్పుడు యెషయా ఉద్దేశించినదియే అది.</w:t>
      </w:r>
    </w:p>
    <w:p>
      <w:pPr>
        <w:pStyle w:val="ArticleBody"/>
        <w:jc w:val="left"/>
      </w:pPr>
      <w:r>
        <w:rPr>
          <w:rFonts w:ascii="Nirmala UI" w:hAnsi="Nirmala UI" w:eastAsia="Nirmala UI" w:cs="Nirmala UI"/>
        </w:rPr>
        <w:t>'దీనిచేత' అన్న పదమునకు ముందు వచ్చే వాక్యములు ఇవి: 'కొలత చొప్పున, ఇది మొలకెత్తునపుడు, నీవు దానితో వాదించెదవు; తూర్పుగాలి దినమున ఆయన తన కఠిన గాలిని ఆపివేయును.' 'దీనిచేత' అనగా యాకోబుగా ప్రతినిధీకరింపబడిన వారిలోనుండి పాపమును శోధించి తొలగించు నిర్దిష్ట పరీక్షాసత్యములను సూచించుచున్నది. ఆ సత్యములలో అంత్య వర్షముని ఆగమనమును సూచించే సంఘటన (9/11) కలదు. ఆ సత్యములలో అంత్య వర్షమునకు 'ఒక సందేశము' అనే నిర్వచనము కూడ కలదు; ఆ 'సందేశము' ఇస్లాం. అందులో 'తూర్పుగాలి' అనేది మూడవ 'Woe'కు సంబంధించిన ఇస్లాం అని ఉన్న సత్యము కూడ కలదు; అలాగే తదనంతర ఇస్లాం యొక్క నిరోధము (ఆపివేయుట) అనే ప్రవచనాత్మక లక్షణము కూడ అందులో అంతర్భూతమై యున్నది.</w:t>
      </w:r>
    </w:p>
    <w:p>
      <w:pPr>
        <w:pStyle w:val="ArticleBody"/>
        <w:jc w:val="left"/>
      </w:pPr>
      <w:r>
        <w:rPr>
          <w:rFonts w:ascii="Nirmala UI" w:hAnsi="Nirmala UI" w:eastAsia="Nirmala UI" w:cs="Nirmala UI"/>
        </w:rPr>
        <w:t>పరీక్ష స్వయంగా, సెప్టెంబర్ 11, 2001న ప్రారంభమైన ఆ "వివాదం" ద్వారా ప్రతినిధీకరించబడుతుంది. మొదటి నిరాశను ప్రతినిధీకరించిన యిర్మీయాకు, దేవునియొద్దకు "తిరుగు" అని, అలాగే విలువైనదాన్ని నికృష్టమైన దానినుండి వేరుచేయుమని ఉపదేశించబడెను. పరీక్షా సందేశముని "ఫలం" రెండు వర్గాల ఆరాధకులను ఉత్పన్నం చేస్తుంది.</w:t>
      </w:r>
    </w:p>
    <w:p>
      <w:pPr>
        <w:pStyle w:val="ArticleBody"/>
        <w:jc w:val="left"/>
      </w:pPr>
      <w:r>
        <w:rPr>
          <w:rFonts w:ascii="Nirmala UI" w:hAnsi="Nirmala UI" w:eastAsia="Nirmala UI" w:cs="Nirmala UI"/>
        </w:rPr>
        <w:t>మూర్ఖులపై తీర్పు ఈ విధముగా సూచించబడినది: “అతడు బలిపీఠపు సమస్త రాళ్లను ముక్కలుగా కొట్టబడిన చున్నపు రాళ్లవలె చేయునప్పుడు, వనములు మరియు ప్రతిమలు నిలిచి యుండవు.” యెషయా ఇరవై ఎనిమిదవ, ఇరవై తొమ్మిదవ అధ్యాయములలో విషయములను తలకిందులు చేయువారిమీద ప్రకటించిన తీర్పును సూచించుచున్నాడు. వారు ముద్రగట్టబడిన గ్రంథమును గ్రహింపలేని వారే. దుష్టుల కార్యము (ఫలం) కుమ్మరి మట్టివలె పరిగణింపబడును.</w:t>
      </w:r>
    </w:p>
    <w:p>
      <w:pPr>
        <w:pStyle w:val="ArticleScripture"/>
        <w:jc w:val="left"/>
      </w:pPr>
      <w:r>
        <w:rPr>
          <w:rFonts w:ascii="Nirmala UI" w:hAnsi="Nirmala UI" w:eastAsia="Nirmala UI" w:cs="Nirmala UI"/>
        </w:rPr>
        <w:t>కాబట్టి, ఇదిగో, ఈ ప్రజల మధ్య నేను ఒక అద్భుతకార్యమును చేయుటకు ప్రవర్తింతును, అవును, అద్భుతకార్యమును మరియు ఆశ్చర్యమును; యెందుకనగా వారి జ్ఞానుల జ్ఞానం నశించును, వారి వివేకుల వివేచనము మరుగైపోవును. తమ సంకల్పమును ప్రభువునుండి దాచుటకై లోతుగా ప్రయత్నించువారికి శ్రమ; వారి క్రియలు చీకటిలోనే జరుగుచున్నవి, వారు, ‘మమ్మల్ని ఎవడు చూచుచున్నాడు? మమ్మల్ని ఎవడు తెలిసికొనుచున్నాడు?’ అని చెప్పుచున్నారు. నిశ్చయంగా, మీరు సంగతులను తలక్రిందులు చేయుటము కుమ్మరి మట్టివలె పరిగణింపబడును; యెందుకనగా తనను చేసినవాని విషయమై కృతి, ‘అతడు నన్ను చేయలేదు’ అని చెప్పునా? లేక తనను రూపుదిద్దినవాని విషయమై రూపుదిద్దబడినది, ‘అతనికి గ్రహింపు లేదు’ అని చెప్పునా? యెషయా 29:14-16.</w:t>
      </w:r>
    </w:p>
    <w:p>
      <w:pPr>
        <w:pStyle w:val="ArticleBody"/>
        <w:jc w:val="left"/>
      </w:pPr>
      <w:r>
        <w:rPr>
          <w:rFonts w:ascii="Nirmala UI" w:hAnsi="Nirmala UI" w:eastAsia="Nirmala UI" w:cs="Nirmala UI"/>
        </w:rPr>
        <w:t>దుర్మార్గుల క్రియ కుమ్మరి మట్టివలె నుండును; మరియు ఇరవైఏడవ అధ్యాయములో వారి క్రియ అదే విధముగా, చిత్తుచేసి నూరబడిన సున్నపు రాళ్లవలె వర్ణింపబడెను. సున్నము గాని కుమ్మరి మట్టిగాని సులభముగా పొడిగా నూరబడును; కాబట్టి, ‘చిత్తుచేసి నూరబడిన సున్నపు రాళ్లవలె బలిపీఠపు రాళ్లన్నిటిని చేయుట,’ అలాగే అవి ‘లేచి నిలువకుండునట్లు’ ‘వనములను మరియు విగ్రహములను’ కూలదోయుటను కూడా కలుపుకొని, యోషీయా రాజు సంస్కరణచేత ప్రతినిధింపబడిన కార్యమే. యోషీయా సంస్కరణచేత ప్రతినిధింపబడిన తుదకాలపు పునరుజ్జీవనము మరియు సంస్కరణలో, అడ్వెంటిస్టు సంస్థాగత వ్యవస్థ శూన్యమగును; ఏలయనగా, ‘కోటబద్ధ పట్టణము శూన్యమగును, నివాసస్థలము విడువబడును, అరణ్యమువలె విడిచిపెట్టబడును.’ వారి సమస్త క్రియలు—అంటే లోకమంతట ఉన్న వేలాది సంఘములు, పాఠశాలలు, కళాశాలలు, విశ్వవిద్యాలయములు, ఆసుపత్రులు మరియు కార్యాలయ భవనములు—ప్రవచనాత్మకముగా విలువలేని పొడిగా నూరబడిపోవును.</w:t>
      </w:r>
    </w:p>
    <w:p>
      <w:pPr>
        <w:pStyle w:val="ArticleBody"/>
        <w:jc w:val="left"/>
      </w:pPr>
      <w:r>
        <w:rPr>
          <w:rFonts w:ascii="Nirmala UI" w:hAnsi="Nirmala UI" w:eastAsia="Nirmala UI" w:cs="Nirmala UI"/>
        </w:rPr>
        <w:t>సభ్యసమూహము కూడ పాడైపోవును, ఏలయనగా ఆ "అర్థము లేని ప్రజలు" "ఎండిన" "కొమ్మలవలె" "విరగబడియుండి" "అగ్నికి పెట్టబడుదురు," ఏలయనగా "వారిని సృజించినవాడు వారిమీద కరుణ చూపడు, వారిని రూపుగట్టినవాడు వారిమీద కటాక్షము చేయడు."</w:t>
      </w:r>
    </w:p>
    <w:p>
      <w:pPr>
        <w:pStyle w:val="ArticleBody"/>
        <w:jc w:val="left"/>
      </w:pPr>
      <w:r>
        <w:rPr>
          <w:rFonts w:ascii="Nirmala UI" w:hAnsi="Nirmala UI" w:eastAsia="Nirmala UI" w:cs="Nirmala UI"/>
        </w:rPr>
        <w:t>పరీక్షాత్మక సందేశముచేత సాధింపబడిన వేర్పాటు పూర్తయినపుడు, ప్రకటన గ్రంథము పదెనిమిదవ అధ్యాయంలోని రెండవ స్వరము దేవుని యితర మందను బాబిలోనునుండి పిలుచును; ఏలయనగా ఆ దినమున "అది జరుగును" "మహా తూర్యము ఊదబడును, అశ్షూరు దేశములో నశింపబోవుచున్నవారును, మిస్రయీము దేశములో తిరస్కృతులై యున్నవారును వచ్చి, యెరూషలేమునందున్న పరిశుద్ధ పర్వతమందు ప్రభువును ఆరాధించుదురు."</w:t>
      </w:r>
    </w:p>
    <w:p>
      <w:pPr>
        <w:pStyle w:val="ArticleBody"/>
        <w:jc w:val="left"/>
      </w:pPr>
      <w:r>
        <w:rPr>
          <w:rFonts w:ascii="Nirmala UI" w:hAnsi="Nirmala UI" w:eastAsia="Nirmala UI" w:cs="Nirmala UI"/>
        </w:rPr>
        <w:t>మనము పరిశీలిస్తున్న పాఠ్యం (యెషయా ఇరవై ఏడు అధ్యాయం, ఎనిమిదవ నుండి పదమూడవ వచనాలు) 2001 సెప్టెంబర్ 11న ఆరంభమైన ప్రవచనాత్మక చరిత్రను స్పష్టంగా గుర్తించి, చివరికి బాబిలోనునుండి దేవునికి చెందిన ఇతర మందను వెలుపలికి పిలిచే వారియొక్క పరీక్షను మరియు శుద్ధీకరణను చిత్రిస్తుంది. అదే అధ్యాయంలోని ప్రారంభ వచనాలు, ఆ చరిత్రకాలంలోనే పాడవలసిన ఒక గీతమును గుర్తింపజేస్తాయి.</w:t>
      </w:r>
    </w:p>
    <w:p>
      <w:pPr>
        <w:pStyle w:val="ArticleScripture"/>
        <w:jc w:val="left"/>
      </w:pPr>
      <w:r>
        <w:rPr>
          <w:rFonts w:ascii="Nirmala UI" w:hAnsi="Nirmala UI" w:eastAsia="Nirmala UI" w:cs="Nirmala UI"/>
        </w:rPr>
        <w:t>ఆ దినమందు ఆమె విషయమై పాడుడి: “రక్తవర్ణ ద్రాక్షమధుని ద్రాక్షతోట.” దానిని నేను యెహోవానే కాపాడుచున్నాను; ప్రతి క్షణము దానికి నీరు పోయుదును; దానికి ఎవడును హాని చేయకుండునట్లు దానిని రాత్రింబగళ్లు కాపాడుదును. కోపము నాకు లేదు; యుద్ధమునకు నా ఎదుట కంటెలును ముళ్లును ఎవడు అమర్చును? నేను వాటిలోనికి దూసికొని, వాటిని ఏకకాలమున దహనము చేసెదను. లేక అతడు నా బలమును పట్టుకొనునుగాక, నాతో సమాధానము చేసికొనునట్లు; అతడు నాతో సమాధానము చేసికొనును. యాకోబు సంతానము వేరు పాతుకొనునట్లు ఆయన చేయును; ఇశ్రాయేలు పుష్పించి మొలకెత్తి, లోకముఖమంతట ఫలముచేత నిండిపోవును. తనను కొట్టిన వారిని ఆయన ఎట్లా కొట్టెనో, అట్లే ఇతనిని ఆయన కొట్టెనా? లేదా ఆయనచేత హతులైన వారు హతులైన విధముగానే ఇతడు హతుడాయెనా? యెషయా 27:2-7.</w:t>
      </w:r>
    </w:p>
    <w:p>
      <w:pPr>
        <w:pStyle w:val="ArticleBody"/>
        <w:jc w:val="left"/>
      </w:pPr>
      <w:r>
        <w:rPr>
          <w:rFonts w:ascii="Nirmala UI" w:hAnsi="Nirmala UI" w:eastAsia="Nirmala UI" w:cs="Nirmala UI"/>
        </w:rPr>
        <w:t>ద్రాక్షతోట గీతము అనేది, దేవుని ప్రజలను, ఆయన ప్రేమించి పరిరక్షించిన ద్రాక్షతోటగా, ముందుగా గుర్తించి వెల్లడించేది. తదుపరి, క్రీస్తు నీతిని ఆపాదించుకొనదలచిన ఎవరికినైనను వర్తించే స్వీకార వాగ్దానాన్ని ప్రకటిస్తుంది. ఆపై, రెండు దశల వానగా సూచింపబడిన పరిశుద్ధాత్మ కుమ్మరింపునకు సంబంధించిన వాగ్దానాన్ని తెలియజేస్తుంది. మొదటి దశ వాన పుష్పాలు, మొగ్గలకు జీవం ప్రసాదిస్తుంది; రెండవ దశ భూమినంతటిని ఫలములతో నింపుతుంది.</w:t>
      </w:r>
    </w:p>
    <w:p>
      <w:pPr>
        <w:pStyle w:val="ArticleBody"/>
        <w:jc w:val="left"/>
      </w:pPr>
      <w:r>
        <w:rPr>
          <w:rFonts w:ascii="Nirmala UI" w:hAnsi="Nirmala UI" w:eastAsia="Nirmala UI" w:cs="Nirmala UI"/>
        </w:rPr>
        <w:t>ద్రాక్షతోట గీతము అనేది, దేవుడు మునుపటి ఎన్నుకున్న ప్రజల యొద్దను దాటి వెళుతూ, క్రొత్తగా ఎన్నుకున్న ప్రజలతో నిబంధనలో ప్రవేశించు కాలాన్ని గుర్తింపజేసే గీతము. ఎనిమిదవ వచనం మొదలుకొని తరువాతి వచనాలు, ఈ అధ్యాయపు ప్రారంభ వచనాలను పునరుద్ఘాటించి వాటిని విస్తరించుచున్నవి. ఈ అధ్యాయపు తొలి వచనం, ఎనిమిదవ వచనములో "తూర్పు గాలి దినము"గా పేర్కొనబడిన అదే సంఘటనను గుర్తించుచున్నది.</w:t>
      </w:r>
    </w:p>
    <w:p>
      <w:pPr>
        <w:pStyle w:val="ArticleScripture"/>
        <w:jc w:val="left"/>
      </w:pPr>
      <w:r>
        <w:rPr>
          <w:rFonts w:ascii="Nirmala UI" w:hAnsi="Nirmala UI" w:eastAsia="Nirmala UI" w:cs="Nirmala UI"/>
        </w:rPr>
        <w:t>ఆ దినమున ప్రభువు తన ఘోరమై, గొప్పదియు, బలమైనదియు అయిన ఖడ్గముచేత చీల్చుచున్న సర్పమగు లేవియాతానును, అవును వంకరైన సర్పమగు లేవియాతానునే, శిక్షించును; మరియు సముద్రములోనున్న మహా నాగమును ఆయన సంహరించును. యెషయా 27:1.</w:t>
      </w:r>
    </w:p>
    <w:p>
      <w:pPr>
        <w:pStyle w:val="ArticleBody"/>
        <w:jc w:val="left"/>
      </w:pPr>
      <w:r>
        <w:rPr>
          <w:rFonts w:ascii="Nirmala UI" w:hAnsi="Nirmala UI" w:eastAsia="Nirmala UI" w:cs="Nirmala UI"/>
        </w:rPr>
        <w:t>డ్రాగన్ సాతానుడే; అయితే గౌణార్థంలో అది బహుదేవతారాధక రోము అయినది.</w:t>
      </w:r>
    </w:p>
    <w:p>
      <w:pPr>
        <w:pStyle w:val="ArticleScripture"/>
        <w:jc w:val="left"/>
      </w:pPr>
      <w:r>
        <w:rPr>
          <w:rFonts w:ascii="Nirmala UI" w:hAnsi="Nirmala UI" w:eastAsia="Nirmala UI" w:cs="Nirmala UI"/>
        </w:rPr>
        <w:t>"అంతుచేత, డ్రాగన్ ప్రధానార్థంగా సాతానును సూచించినప్పటికీ, ద్వితీయార్థంగా అది విగ్రహారాధక రోమునకు ఒక చిహ్నము." మహా సంఘర్షణ, 439.</w:t>
      </w:r>
    </w:p>
    <w:p>
      <w:pPr>
        <w:pStyle w:val="ArticleBody"/>
        <w:jc w:val="left"/>
      </w:pPr>
      <w:r>
        <w:rPr>
          <w:rFonts w:ascii="Nirmala UI" w:hAnsi="Nirmala UI" w:eastAsia="Nirmala UI" w:cs="Nirmala UI"/>
        </w:rPr>
        <w:t>దానియేలు గ్రంథము ఏడవ అధ్యాయములోను, ప్రకటన గ్రంథము పన్నెండవ అధ్యాయములోను విగ్రహారాధక రోముకు సంబంధించిన పది రాజులు, అంత్యదినములలో ప్రకటన గ్రంథము పదిహేడవ అధ్యాయములోని పది రాజులను ప్రతినిధ్యం వహిస్తారు.</w:t>
      </w:r>
    </w:p>
    <w:p>
      <w:pPr>
        <w:pStyle w:val="ArticleScripture"/>
        <w:jc w:val="left"/>
      </w:pPr>
      <w:r>
        <w:rPr>
          <w:rFonts w:ascii="Nirmala UI" w:hAnsi="Nirmala UI" w:eastAsia="Nirmala UI" w:cs="Nirmala UI"/>
        </w:rPr>
        <w:t>“రాజులు, పరిపాలకులు, గవర్నర్లు తమమీదనే ప్రతిక్రీస్తు యొక్క ముద్రను వేసికొనిరి; మరియు దేవుని ఆజ్ఞలను కాచుచు, యేసు యొక్క విశ్వాసమును కలిగియున్న వారైన పరిశుద్ధులతో యుద్ధము చేయుటకై వెళ్లుచున్న డ్రాగను గాను వారు చిత్రింపబడిరి.” Testimonies to Ministers, 38.</w:t>
      </w:r>
    </w:p>
    <w:p>
      <w:pPr>
        <w:pStyle w:val="ArticleBody"/>
        <w:jc w:val="left"/>
      </w:pPr>
      <w:r>
        <w:rPr>
          <w:rFonts w:ascii="Nirmala UI" w:hAnsi="Nirmala UI" w:eastAsia="Nirmala UI" w:cs="Nirmala UI"/>
        </w:rPr>
        <w:t>యెషయా 27వ అధ్యాయములోని మొదటి వచనం డ్రాగన్‌పై తీర్పు ఆరంభాన్ని సూచిస్తుంది; ఆ తీర్పు తూర్పు గాలి దినమున, 2001 సెప్టెంబరు 11న, ఆరంభమైంది. భూమ్యాధిపతులపై మరియు వారి విశ్వీకరణవాద వర్తక భాగస్వాములపై తీర్పు, 'సముద్రాల' మధ్యలో, 'తూర్పు గాలి' చేత భూమి యొక్క ఆర్థిక నిర్మాణము విధ్వంసింపబడినప్పుడు సంపూర్ణమగును.</w:t>
      </w:r>
    </w:p>
    <w:p>
      <w:pPr>
        <w:pStyle w:val="ArticleScripture"/>
        <w:jc w:val="left"/>
      </w:pPr>
      <w:r>
        <w:rPr>
          <w:rFonts w:ascii="Nirmala UI" w:hAnsi="Nirmala UI" w:eastAsia="Nirmala UI" w:cs="Nirmala UI"/>
        </w:rPr>
        <w:t>కారణం ఏమనగా, ఇదిగో, రాజులు సమకూరిరి; వారు ఏకముగా దాటి వెళ్లిరి. వారు దానిని చూచి ఆశ్చర్యపోయిరి; కలవరపడిరి, త్వరితముగా తొలగిపోయిరి. అక్కడ వారిని భయము పట్టుకొనెను, ప్రసవవేదనలోనున్న స్త్రీవలె వేదనయు వారిని పట్టుకొనెను. నీవు తూర్పు గాలిచేత తర్షీషు నౌకలను విరుగగొట్టుచున్నావు. కీర్తనల గ్రంథము 48:4–7.</w:t>
      </w:r>
    </w:p>
    <w:p>
      <w:pPr>
        <w:pStyle w:val="ArticleBody"/>
        <w:jc w:val="left"/>
      </w:pPr>
      <w:r>
        <w:rPr>
          <w:rFonts w:ascii="Nirmala UI" w:hAnsi="Nirmala UI" w:eastAsia="Nirmala UI" w:cs="Nirmala UI"/>
        </w:rPr>
        <w:t>యెషయా 27వ అధ్యాయంలోని 1–7 వచనాలు 8–13 వచనాలలో పునరావృతమై మరింత విస్తరింపబడ్డాయి. ‘తూర్పుగాలి దినమున’ భూమ్యంలోని రాజులును వర్తకులును భయాన్ని ఎదుర్కొనవలసి ఉంటాయని, ఆ సమయము మొదలుకొని చరిత్రాంతరమంతట వారి భయం క్రమంగా మరింత తీవ్రమవుచున్నదని అది తెలియజేస్తుంది. ఆ భయమే, 2001 సెప్టెంబరు 11 నాటి నుండే, భూమ్యంలోని ప్రగతిశీల గ్లోబలిస్టులు తార్కికంగా నిరీక్షించదగినదానికన్నా అధికంగా తమ కార్యసూచిని దూకుడుగా ముందుకు నెడుచు వస్తున్నప్పుడు ప్రతిఫలించిన, తార్కికతలేని ఆతుర కదలికలను స్పష్టపరుస్తుంది. సాతాను, మరియు భూమ్యంలోని వర్తకులకును రాజులకును (గ్లోబలిస్టులకు) సంబంధించిన అతని ప్రతినిధులు, అజగరపు చిహ్నాలుగా, తమ సమయము స్వల్పమైయున్నదని ఎరుగుదురు.</w:t>
      </w:r>
    </w:p>
    <w:p>
      <w:pPr>
        <w:pStyle w:val="ArticleScripture"/>
        <w:jc w:val="left"/>
      </w:pPr>
      <w:r>
        <w:rPr>
          <w:rFonts w:ascii="Nirmala UI" w:hAnsi="Nirmala UI" w:eastAsia="Nirmala UI" w:cs="Nirmala UI"/>
        </w:rPr>
        <w:t>కాబట్టి, పరలోకములారా, మీరు ఆనందించుడి; వాటిలో నివసించువారును ఆనందించుడి. భూమి, సముద్ర నివాసులకే కీడు! యెందుకనగా దయ్యము గొప్ప కోపముతో మీ యొద్దకు దిగివచ్చెను; తనకు కొద్ది కాలమే మిగిలియున్నదని తెలిసికొనినందున. ప్రకటన గ్రంథము 12:12.</w:t>
      </w:r>
    </w:p>
    <w:p>
      <w:pPr>
        <w:pStyle w:val="ArticleBody"/>
        <w:jc w:val="left"/>
      </w:pPr>
      <w:r>
        <w:rPr>
          <w:rFonts w:ascii="Nirmala UI" w:hAnsi="Nirmala UI" w:eastAsia="Nirmala UI" w:cs="Nirmala UI"/>
        </w:rPr>
        <w:t>2001లో ఆర్థిక సంక్షోభాన్ని కలుగజేసిన తూర్పు గాలి దినమే—గ్లోబలిస్ట్ మాధ్యమాలు ఏమి వాదించుటకు యత్నించినను ఆ సంక్షోభం అప్పటి నుండి మరింత క్షీణించుచున్నది—డ్రాగనుడు తన కాలము స్వల్పమై యున్నదని తెలిసికొనున సమయంలో లోకమును ఎదుర్కొనుచున్న సమస్య. తదుపరి అతడు సమస్త భూమిపై ఆధిపత్యం సాధించుటకై తన చర్యలను తీవ్రముచేయును; మరియు "భూమియు సముద్రముల నివాసులయినవారిపై" "శ్రమ" (మూడవ శ్రమ) రప్పింపబడినప్పుడు అతడు అట్లు చేయును.</w:t>
      </w:r>
    </w:p>
    <w:p>
      <w:pPr>
        <w:pStyle w:val="ArticleBody"/>
        <w:jc w:val="left"/>
      </w:pPr>
      <w:r>
        <w:rPr>
          <w:rFonts w:ascii="Nirmala UI" w:hAnsi="Nirmala UI" w:eastAsia="Nirmala UI" w:cs="Nirmala UI"/>
        </w:rPr>
        <w:t>మూడవ హాయోకు చెందిన ఇస్లాం (తూర్పు గాలి) యొక్క ఆగమనం 2001 సెప్టెంబరు 11న ఒక ఆర్థిక విపత్తును కలిగించింది; భూమి గ్రహంపై ఒకే ప్రపంచ ప్రభుత్వాన్ని రుద్దుటకు తమ ప్రయత్నాలను వేగవంతం చేయునట్లు అది గ్లోబలిస్టులను బలవంతపరిచింది. అయినప్పటికీ, ఇస్లాం తన పాత్రను నెరవేర్చడాన్ని కొనసాగిస్తోంది. బైబిల్ ప్రవచనంలో ప్రతీకగా ఇస్లాం సంబంధించిన అత్యంత గంభీరమైన ప్రకటన, బహుశా, ఇస్లాం గురించిన తొలి సూచనలోనే లభిస్తుంది.</w:t>
      </w:r>
    </w:p>
    <w:p>
      <w:pPr>
        <w:pStyle w:val="ArticleScripture"/>
        <w:jc w:val="left"/>
      </w:pPr>
      <w:r>
        <w:rPr>
          <w:rFonts w:ascii="Nirmala UI" w:hAnsi="Nirmala UI" w:eastAsia="Nirmala UI" w:cs="Nirmala UI"/>
        </w:rPr>
        <w:t>యెహోవా దూత ఆమెతో ఇట్లనెను: ఇదిగో, నీవు గర్భవతివై యున్నావు; నీవు కుమారుని ప్రసవింతువు; అతని పేరును ఇష్మాయేలు అని పెట్టవలెను; యెహోవా నీ కష్టమును వినినందున. అతడు ఒక కాటువైన మనిషియై యుండును; అతని చేయి ప్రతివాని మీద యుండును, ప్రతివాని చేయి అతనిమీద యుండును; అతడు తన సహోదరులందరి సమక్షములో నివసించును. ఆదికాండము 16:11, 12.</w:t>
      </w:r>
    </w:p>
    <w:p>
      <w:pPr>
        <w:pStyle w:val="ArticleBody"/>
        <w:jc w:val="left"/>
      </w:pPr>
      <w:r>
        <w:rPr>
          <w:rFonts w:ascii="Nirmala UI" w:hAnsi="Nirmala UI" w:eastAsia="Nirmala UI" w:cs="Nirmala UI"/>
        </w:rPr>
        <w:t>దేవుని వాక్యము ఎన్నటికిని విఫలమగదు. ప్రసవ వేదనలోనున్న స్త్రీవలె ఇస్లాం వేదనలను కలుగజేయుచూ కొనసాగుచుండగా, బైబిల్ ప్రవచనములో ఇస్లాం గుర్తింపబడినదని అంగీకరించు వారిలో కొందరు సైతం, ఆ రెండు వచనాలలోని స్పష్టమైన వాస్తవమును ఇంకా గ్రహింపలేదు. భూమిమీదున్న ప్రతి మనుష్యునిని ఒక సామాన్య శత్రువును వ్యతిరేకించుటకై ఏకముగా సమీకరించునది ఇస్లాంవేనని కొందరు అర్థం చేసుకొనవచ్చును; ఇది నిస్సందేహముగా సత్యమే. అయినప్పటికీ ఆ వచనంలోని చివరి వాక్యభాగమే మరింత గంభీరమైన సత్యము. ప్రపంచము 2001 సెప్టెంబరు 11న కదిలిపోయింది; ఈ సంవత్సరము అక్టోబరు 7న హమాస్ ఇశ్రాయేలుపై చేసిన దాడివల్ల అది మళ్ళీ కదిలిపోయింది. అయితే యుద్ధమునకు మరియు హఠాత్ వినాశనమునకు సంబంధించిన ఆత్మ, ఇష్మాయేలు సహోదరులందరి 'సమక్షమందు' ఉన్నదని గమనించుటకు ఎవరూ సిద్ధపడుటలేదు.</w:t>
      </w:r>
    </w:p>
    <w:p>
      <w:pPr>
        <w:pStyle w:val="ArticleBody"/>
        <w:jc w:val="left"/>
      </w:pPr>
      <w:r>
        <w:rPr>
          <w:rFonts w:ascii="Nirmala UI" w:hAnsi="Nirmala UI" w:eastAsia="Nirmala UI" w:cs="Nirmala UI"/>
        </w:rPr>
        <w:t>సౌదీ అరేబియా, యునైటెడ్ అరబ్ ఎమిరేట్స్, ఖతర్, కువైట్, బ్రూనై మరియు బహ్రెయిన్ వంటి ఇస్లామీయ దేశాలు అనూహ్య దాడి జరిపినపుడు ఏ విధమైన విధ్వంసం సంభవిస్తుంది? ‘అతని సహోదరులందరిలో’ ఇష్మాయేలు యొక్క ఆత్మ ఉంది, మరియు ఆఫ్ఘానిస్తాన్ లేదా ఇరాక్ వంటి దేశాల నుండి మూడవ ‘వో’తో ఇప్పటివరకు ఉద్భవించిన యుద్ధం, ఇష్మాయేలు గురించిన ప్రవచనం సంపూర్ణంగా నెరవేరినప్పుడు సర్వథా భిన్నంగా ఉంటుంది. పాకిస్తాన్ వద్ద ఎన్ని అణు బాంబులు ఉన్నాయి?</w:t>
      </w:r>
    </w:p>
    <w:p>
      <w:pPr>
        <w:pStyle w:val="ArticleBody"/>
        <w:jc w:val="left"/>
      </w:pPr>
      <w:r>
        <w:rPr>
          <w:rFonts w:ascii="Nirmala UI" w:hAnsi="Nirmala UI" w:eastAsia="Nirmala UI" w:cs="Nirmala UI"/>
        </w:rPr>
        <w:t>మొదటి మరియు రెండవ ఇస్లామీయ ‘వోస్’లో ప్రదర్శితమైనట్లుగా, ఇస్లామీయ యుద్ధవిధానపు ప్రవచనాత్మక లక్షణం ఆకస్మికమైన, అప్రత్యాశిత దాడులే. ఇంధనభరిత జెట్ విమానాలు, కారు బాంబులు, దహిత టైర్లు, బలాత్కారం మరియు కత్తులకు మించిన సాంకేతికపరంగా మరింత అభివృద్ధి చెందిన, ఇంకా మరింత ప్రాణాంతకమైన ఆయుధ సామగ్రిని రహస్యంగా సమకూర్చుటకు గాని ఉత్పత్తి చేయుటకు గాని, సంపన్న ఇస్లామీయ దేశాల వద్ద తగినంత ఆర్థిక వనరులున్నవా? దేవుని వాక్యము నమ్మదగినదా?</w:t>
      </w:r>
    </w:p>
    <w:p>
      <w:pPr>
        <w:pStyle w:val="ArticleBody"/>
        <w:jc w:val="left"/>
      </w:pPr>
      <w:r>
        <w:rPr>
          <w:rFonts w:ascii="Nirmala UI" w:hAnsi="Nirmala UI" w:eastAsia="Nirmala UI" w:cs="Nirmala UI"/>
        </w:rPr>
        <w:t>చివరి దినములలో మిల్లర్ యొక్క స్వప్నములోని సమస్త రత్నములు పరీక్షాసత్యములగుదురు; అంతకన్నా మరేమీ కాకపోయినా, ఆ సత్యములు తిరస్కరింపబడ్డాయనే వాస్తవముచేతనైనా, మరియు అవి పునరుద్ధరించబడునని ప్రవచనము స్పష్టపరచుచున్నదన్న సంగతిచేతనైనా. అయితే ఆ రత్నములలో కొన్నివి—పరలోక పరిశుద్ధమందిరములో క్రీస్తు చేయు కార్యము, అలాగే మూడవ శ్రమకు సంబంధించిన ఇస్లాం—కేవలం అత్యంత చివరి దినములలోనే నెరవేర్చబడే ప్రవచనాలను గుర్తించుచున్నవి. వాటిలో ఒకటి అత్యంత పరిశుద్ధ స్థలమందు క్రీస్తు కార్యమును సూచించుచున్నది; ఇది నిస్సందేహంగా ప్రస్తుత పరీక్షాసత్యము. మరియొకటి అర్ధరాత్రి మొర సందేశమును నిర్ధేశించుచున్నది; అది కూడ ప్రస్తుత పరీక్షాసత్యమే.</w:t>
      </w:r>
    </w:p>
    <w:p>
      <w:pPr>
        <w:pStyle w:val="ArticleBody"/>
        <w:jc w:val="left"/>
      </w:pPr>
      <w:r>
        <w:rPr>
          <w:rFonts w:ascii="Nirmala UI" w:hAnsi="Nirmala UI" w:eastAsia="Nirmala UI" w:cs="Nirmala UI"/>
        </w:rPr>
        <w:t>మిల్లరైట్ ఉద్యమమును 1989లోని కాలాంత్యముతో పరస్పరం నేస్తూ కలుపుచున్నది, మరియు దాని ద్వారా నూట నలభై నాలుగు వేలమందియొక్క ఉద్యమాన్ని పరిచయం చేయునది, “ఏడు సమయాలు.” ఇదే మిల్లర్ యొక్క మొదటి రత్నము; అలాగే, అడ్వెంటిజము పూర్వ మార్గములను విడిచిపోయినప్పుడు మొదట పక్కన పెట్టబడినదియు ఇదే. 1863లోని తిరుగుబాటునుండి 1989లోని కాలాంత్యమువరకు నూట ఇరవై ఆరు సంవత్సరాలు “ఏడు సమయాలను” ప్రతినిధ్యం చేయుచున్నవి. రెండు వేల ఐదు వందల ఇరవైను రెండు పన్నెండు వందల అరవై కాలములుగా విభజించబడెను; పన్నెండు వందల అరవై యొక్క దశాంశము, లేదా దశమాంశము, నూట ఇరవై ఆరు. కట్టుదారులు తృణీకరించిన రాయి అంత విస్తారమైయుండుటవలన, అది ముగ్గురు దూతల మొదటి మరియు చివరి ఉద్యమములను అనుసంధానించుచున్నది. అట్లుండగా, “ఏడు సమయాల” సత్యము వర్తమాన పరీక్షాత్మక సత్యమని ఇది తెలియజేయుచున్నది; అంతేకాక, అది ఇకపై కేవలం పునాది రాయిగానే కాక, మూలమూలకు శిరస్తంభమగు సత్యముగా నిలిచుచున్నది.</w:t>
      </w:r>
    </w:p>
    <w:p>
      <w:pPr>
        <w:pStyle w:val="ArticleBody"/>
        <w:jc w:val="left"/>
      </w:pPr>
      <w:r>
        <w:rPr>
          <w:rFonts w:ascii="Nirmala UI" w:hAnsi="Nirmala UI" w:eastAsia="Nirmala UI" w:cs="Nirmala UI"/>
        </w:rPr>
        <w:t>ఇప్పుడు, దానియేలు గ్రంథములోని ఉలై నదిదర్శనముచేత ప్రతినిధీకరింపబడిన మిల్లరైట్ ఉద్యమములో జ్ఞానవృద్ధి విషయమై మన పరిశీలనను విరమించి, నూట నలభై నాలుగు వేలమంది యొక్క ఉద్యమములో జ్ఞానవృద్ధిని ప్రతినిధీకరించుచున్న హిద్దేకేలు నదిదర్శనమువైపుకు మన దృష్టిని మళ్లించుదము.</w:t>
      </w:r>
    </w:p>
    <w:p>
      <w:pPr>
        <w:pStyle w:val="ArticleBody"/>
        <w:jc w:val="left"/>
      </w:pPr>
      <w:r>
        <w:rPr>
          <w:rFonts w:ascii="Nirmala UI" w:hAnsi="Nirmala UI" w:eastAsia="Nirmala UI" w:cs="Nirmala UI"/>
        </w:rPr>
        <w:t>తదుపరి, 1863 నుండి 1989 వరకు నూట ఇరవై ఆరు సంవత్సరాల కాలాన్ని ఆవరించే అడ్వెంటిజం యొక్క నాలుగు తరాలను పరిశీలించడం ద్వారా మేము ప్రారంభిస్తాము.</w:t>
      </w:r>
    </w:p>
    <w:p>
      <w:pPr>
        <w:pStyle w:val="ArticleBody"/>
        <w:jc w:val="left"/>
      </w:pPr>
      <w:r>
        <w:rPr>
          <w:rFonts w:ascii="Nirmala UI" w:hAnsi="Nirmala UI" w:eastAsia="Nirmala UI" w:cs="Nirmala UI"/>
        </w:rPr>
        <w:t>ఆ అధ్యయనాన్ని తదుపరి వ్యాసంలో ప్రారంభిస్తాము.</w:t>
      </w:r>
    </w:p>
    <w:p>
      <w:pPr>
        <w:pStyle w:val="ArticleScripture"/>
        <w:jc w:val="left"/>
      </w:pPr>
      <w:r>
        <w:rPr>
          <w:rFonts w:ascii="Nirmala UI" w:hAnsi="Nirmala UI" w:eastAsia="Nirmala UI" w:cs="Nirmala UI"/>
        </w:rPr>
        <w:t>ఆరవ సంవత్సరములో, ఆరవ నెలలో, ఆ నెల ఐదవ దినమున, నేను నా యింట కూర్చొనియుండగా, యూదా పెద్దలు నా ముందర కూర్చొనియుండగా, అక్కడ యెహోవా దేవుని చేయి నాపై పడెను. అప్పుడు నేను చూచితిని; ఇదిగో, అగ్నిరూపమువలె ఒక సాదృశ్యం కనబడెను—ఆయన నడుంనుంచి క్రిందికి అగ్నియే; ఆయన నడుంనుంచి పైకి ప్రకాశముని స్వరూపమువలె, అంబర్ వర్ణమువలె. ఆయన చేతి స్వరూపమును చాపి, నా తల జుట్టు గుచ్చముచేత నన్ను పట్టికొనెను; ఆత్మ నన్ను భూమి ఆకాశముల మధ్యకు ఎత్తి, దేవుని దర్శనములలో నన్ను యెరూషలేమునకు, ఉత్తరదిశను చూచుచున్న అంతర్గుమ్మపు ప్రవేశద్వారమునకు తెచ్చెను; అక్కడ ఈర్ష్యను రగిలించు ఈర్ష్యా–ప్రతిమయొక్క ఆసనం ఉండెను. ఇదిగో, నేను మైదానములో చూచిన దర్శనము ప్రకారమే, ఇశ్రాయేలుదేవుని మహిమ అక్కడ నుండెను. అప్పుడు ఆయన నాతో ఇట్లనెను: మనుష్యకుమారా, ఇప్పుడు నీ కన్నులను ఉత్తరదిశవైపు ఎత్తుము. కాబట్టి నేను ఉత్తరదిశవైపు నా కన్నులను ఎత్తితిని; ఇదిగో, ఉత్తరదిశపక్కన, యాగపీఠపు గుమ్మపు ప్రవేశద్వారమునే ఈ ఈర్ష్యా–ప్రతిమ ఉండెను. తరువాత ఆయన నాతో మరల ఇట్లనెను: మనుష్యకుమారా, వీరు ఏం చేయుచున్నారో చూస్తున్నావా? నేను నా పరిశుద్ధస్థలమునుండి దూరమగునట్లుగా ఇశ్రాయేలు ఇల్లు ఇక్కడ చేసికొనుచున్న గొప్ప హేయకార్యములను? అయినను నీవు మరల తిరిగి చూడు; అంతకంటే గొప్ప హేయకార్యములను చూచెదవు. తరువాత ఆయన నన్ను ప్రాంగణపు ద్వారానికి తెచ్చెను; నేను చూచితిని, ఇదిగో, భిత్తిలో ఒక రంధ్రము నుండెను.</w:t>
      </w:r>
    </w:p>
    <w:p>
      <w:pPr>
        <w:pStyle w:val="ArticleScripture"/>
        <w:jc w:val="left"/>
      </w:pPr>
      <w:r>
        <w:rPr>
          <w:rFonts w:ascii="Nirmala UI" w:hAnsi="Nirmala UI" w:eastAsia="Nirmala UI" w:cs="Nirmala UI"/>
        </w:rPr>
        <w:t>అప్పుడు అతడు నాతో ఇట్లనెను, మనుష్యకుమారుడా, ఇప్పుడే గోడలో త్రవ్వుము; నేను గోడలో త్రవ్వినప్పుడు, ఇదిగో ఒక ద్వారం కనబడెను. అతడు నాతో ఇట్లనెను, లోపలికి ప్రవేశించి, వారు ఇక్కడ చేయుచున్న దుష్ట హేయకృత్యములను చూచుము. కాబట్టి నేను లోపలికి పోయి చూచితిని; ఇదిగో, సరీసృపములన్నివిధముల రూపములు, హేయమైన మృగములు, ఇశ్రాయేలు యింటివారి విగ్రహములన్నియు గోడ చుట్టూ అంతటా చిత్రింపబడి ఉండెను. వాటి ముందర ఇశ్రాయేలు యింటివారి పెద్దలలో డెబ్బై మంది నిలిచియుండిరి; వారి మధ్యలో షాఫాను కుమారుడగు యాజన్యా నిలిచియుండెను; ప్రతి మనుష్యుని చేతిలో తన ధూపపాత్ర ఉండెను; ఘనమైన ధూపమేఘము ఎగసిపోవుచుండెను. అప్పుడు అతడు నాతో ఇట్లనెను, మనుష్యకుమారుడా, చీకటిలో ఇశ్రాయేలు యింటివారి పెద్దలు ప్రతి మనుష్యుడు తన చిత్రాల గదులలో చేయుచున్న సంగతులను నీవు చూచితివా? వారు ఇటులనుచున్నారు: ప్రభువు మమ్మును చూడడు; ప్రభువు భూమిని విడిచివేసెను. అతడు మరల నాతో ఇట్లనెను, తిరుగు; వారు చేయుచున్న ఇంకా గొప్ప హేయకృత్యములను నీవు చూచెదవు. అప్పుడు అతడు నన్ను ఉత్తరదిక్కుననున్న యెహోవా ఆలయపు గుమ్మద్వారమునకు తీసికొనివచ్చెను; ఇదిగో, అక్కడ స్త్రీలు తమ్మూజు నిమిత్తము విలపించుచూ కూర్చుండిరి. అప్పుడు అతడు నాతో ఇట్లనెను, మనుష్యకుమారుడా, నీవు ఇదిని చూచితివా? మరల తిరుగు; వీటికంటె ఇంకా గొప్ప హేయకృత్యములను నీవు చూచెదవు. అతడు నన్ను యెహోవా ఆలయమున అంతఃప్రాకారమునకు తీసికొనివచ్చెను; ఇదిగో, యెహోవా మందిరమున ద్వారమున, మంటపమును బలిపీఠమును మధ్యలో, సుమారు ఇరవై ఐదు మంది పురుషులు ఉండిరి; వారి వెనుకలు యెహోవా మందిరమువైపు ఉండి, వారి ముఖములు తూర్పువైపు ఉండెను; వారు తూర్పువైపు సూర్యుని ఆరాధించుచుండిరి. అప్పుడు అతడు నాతో ఇట్లనెను, మనుష్యకుమారుడా, నీవు ఇదిని చూచితివా? యూదా యింటివారికి వారు ఇక్కడ చేయుచున్న హేయకృత్యములు తేలిక విషయమా? వారు దేశమును హింసతో నింపిరి, తిరిగి నన్ను కోపపెట్టుటకు వచ్చిరి; ఇదిగో, వారు కొమ్మను తమ ముక్కునకు అద్దుచున్నారు. కావున నేనును ఉగ్రతతో ప్రవర్తించెదను; నా కన్ను వదలదు, నేను కనికరింపను; వారు గొప్ప స్వరముతో నా చెవుల్లో మొఱ్ఱ పెట్టినను, నేను వారిని వినను. యెహెజ్కేలు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అరవై ఏడు</dc:title>
  <dc:subject>ప్రవచనాత్మక అవగాహనలు: ఇస్లాం, 2001 సెప్టెంబరు 11, మరియు తూర్పు గాలియొక్క దినము</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