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అరవై ఎనిమిది</w:t>
      </w:r>
    </w:p>
    <w:p>
      <w:pPr>
        <w:pStyle w:val="ArticleSubtitle"/>
        <w:jc w:val="left"/>
      </w:pPr>
      <w:r>
        <w:rPr>
          <w:rFonts w:ascii="Nirmala UI" w:hAnsi="Nirmala UI" w:eastAsia="Nirmala UI" w:cs="Nirmala UI"/>
        </w:rPr>
        <w:t>యెహెజ్కేలు గ్రంథము ఎనిమిదవ అధ్యాయములోని ప్రవచన సందేశముని ఆవిష్కరణ: ఆదివార చట్టము మరియు అంత్య దినములు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2024-02-01</w:t>
      </w:r>
    </w:p>
    <w:p>
      <w:pPr>
        <w:pStyle w:val="ArticleBody"/>
        <w:jc w:val="left"/>
      </w:pPr>
      <w:r>
        <w:rPr>
          <w:rFonts w:ascii="Nirmala UI" w:hAnsi="Nirmala UI" w:eastAsia="Nirmala UI" w:cs="Nirmala UI"/>
        </w:rPr>
        <w:t>యెహెజ్కేలు గ్రంథములోని ఎనిమిదవ అధ్యాయం పవిత్ర శాస్త్రాలలోని ప్రవచనాధ్యాయాలలో అత్యంత సులభమైనవాటిలో ఒకటి. ఈ అధ్యాయానికి ఒక నిర్దిష్టమైన ప్రారంభ బిందువు ఉంది.</w:t>
      </w:r>
    </w:p>
    <w:p>
      <w:pPr>
        <w:pStyle w:val="ArticleScripture"/>
        <w:jc w:val="left"/>
      </w:pPr>
      <w:r>
        <w:rPr>
          <w:rFonts w:ascii="Nirmala UI" w:hAnsi="Nirmala UI" w:eastAsia="Nirmala UI" w:cs="Nirmala UI"/>
        </w:rPr>
        <w:t>ఆరవ యేలలోను, ఆరవ నెలలోను, నెల ఐదవ దినమున, నేను నా యింట కూర్చుండగా, యూదా పెద్దలు నా ఎదుట కూర్చుండియుండగా, అక్కడ ప్రభువైన యెహోవా దేవుని చేయి నాపై పడెను. యెహెజ్కేలు 8:1.</w:t>
      </w:r>
    </w:p>
    <w:p>
      <w:pPr>
        <w:pStyle w:val="ArticleBody"/>
        <w:jc w:val="left"/>
      </w:pPr>
      <w:r>
        <w:rPr>
          <w:rFonts w:ascii="Nirmala UI" w:hAnsi="Nirmala UI" w:eastAsia="Nirmala UI" w:cs="Nirmala UI"/>
        </w:rPr>
        <w:t>ఆ దర్శనానికి పదకొండవ అధ్యాయములో స్పష్టమైన ముగింపు ఉంది.</w:t>
      </w:r>
    </w:p>
    <w:p>
      <w:pPr>
        <w:pStyle w:val="ArticleScripture"/>
        <w:jc w:val="left"/>
      </w:pPr>
      <w:r>
        <w:rPr>
          <w:rFonts w:ascii="Nirmala UI" w:hAnsi="Nirmala UI" w:eastAsia="Nirmala UI" w:cs="Nirmala UI"/>
        </w:rPr>
        <w:t>తరువాత ఆత్మ నన్ను ఎత్తుకొనినతరువాత, దేవుని ఆత్మద్వారా దృష్టిలోనే కల్దీయుల దేశములోనికి, చెరలోనున్న వారియొద్దకు నన్ను తీసికొనివచ్చెను. అప్పుడు నేను చూచిన ఆ దృష్టి నాయొద్దనుండి పైకి ఎగసిపోయెను. ఆ తరువాత ప్రభువు నాకు చూపించిన సమస్త విషయములను చెరలోనున్న వారికి నేను చెప్పితిని. యెహెజ్కేలు 11:24, 25.</w:t>
      </w:r>
    </w:p>
    <w:p>
      <w:pPr>
        <w:pStyle w:val="ArticleBody"/>
        <w:jc w:val="left"/>
      </w:pPr>
      <w:r>
        <w:rPr>
          <w:rFonts w:ascii="Nirmala UI" w:hAnsi="Nirmala UI" w:eastAsia="Nirmala UI" w:cs="Nirmala UI"/>
        </w:rPr>
        <w:t>ఎనిమిదవ అధ్యాయములోని దర్శనం ఆరవ సంవత్సరంలోని ఆరవ నెల ఐదవ దినమున ఆరంభమగును; అది "666"తో సరిపడే తేదీకి కేవలం ఒక దినము ముందుగానే. మరియు నిజముగా ఆ దర్శనం ఆదివారం-చట్టము విషయమై యున్నది; అదియే మృగముని ముద్ర; మృగముని సంఖ్య "పాపపురుషుని" సంఖ్యయు; అలాగే, ఏడింటిలోనిదైన ఎనిమిదవ రాజ్యముని సంఖ్యయు. "666" అనే సంఖ్యపై జయము పొందినవారు దేవుని ముద్రను గ్రహించుదురు; మరియు తొమ్మిదవ అధ్యాయములో, అంత్యదినములలోని దేవుని విశ్వాసులమీద దేవుని ముద్ర వేయబడుచున్నది.</w:t>
      </w:r>
    </w:p>
    <w:p>
      <w:pPr>
        <w:pStyle w:val="ArticleScripture"/>
        <w:jc w:val="left"/>
      </w:pPr>
      <w:r>
        <w:rPr>
          <w:rFonts w:ascii="Nirmala UI" w:hAnsi="Nirmala UI" w:eastAsia="Nirmala UI" w:cs="Nirmala UI"/>
        </w:rPr>
        <w:t>మరియు నేను ఆకాశములో గొప్పదియు ఆశ్చర్యకరమునైన మరియొక సూచనను చూచితిని: అంత్యమైన ఏడు పీడలను కలిగియున్న ఏడు దూతలు; ఏలయనగా వాటిలో దేవుని కోపము పరిపూర్ణముగా నిండిపోయెను. మరియు అగ్నితో కలిసియున్న గాజువలె సముద్రమును చూచితిని; మరియు మృగముమీదను, దాని ప్రతిమమీదను, దాని ముద్రమీదను, దాని పేరుయొక్క సంఖ్యమీదను జయము పొందినవారు, దేవుని వీణలను కలిగియుండి, ఆ గాజు సముద్రముమీద నిలుచియుండిరి. మరియు వారు దేవుని సేవకుడైన మోషే యొక గీతమును, మరియు గొఱ్ఱెపిల్ల యొక గీతమును పాడుచు ఇటులనిరి: సర్వశక్తిమంతుడైన ప్రభువైన దేవా, నీ కార్యములు గొప్పవియు ఆశ్చర్యకరములును; పరిశుద్ధుల రాజా, నీ మార్గములు న్యాయవంతములును సత్యములును. ప్రకటన గ్రంథము 15:1-3.</w:t>
      </w:r>
    </w:p>
    <w:p>
      <w:pPr>
        <w:pStyle w:val="ArticleBody"/>
        <w:jc w:val="left"/>
      </w:pPr>
      <w:r>
        <w:rPr>
          <w:rFonts w:ascii="Nirmala UI" w:hAnsi="Nirmala UI" w:eastAsia="Nirmala UI" w:cs="Nirmala UI"/>
        </w:rPr>
        <w:t>కృపాకాలము ముగియుటకు కొద్దికాలము పూర్వమే (ఎందుకనగా ప్రకటన గ్రంథమునందలి తదుపరి అధ్యాయములో ఏడు చివరి మహమ్మారులతో కూడిన ఏడు దూతలు దేవుని కోపమును కుమ్మరించుదురు), దేవుని అంత్యకాల ప్రజలు గుర్తింపబడుతారు. వారు నాలుగు విషయాలమీద విజయం సాధించియున్నారు. ‘విజయము’ అని అనువదింపబడిన పదము ‘జయించుట’ని సూచించుచున్నది. నమ్మకస్థులు మృగమును, మృగముని ప్రతిమను, మృగముని ముద్రను, అతని పేరుయొక్క సంఖ్యను జయించియున్నారు. ఆ విజయములో, ఆ నాలుగు చిహ్నములు ఏము సూచించునో వారికున్న గ్రహింప కూడ అంతర్భాగమై యున్నది. వాస్తవముగా, ఆ నాలుగు ప్రవచనాత్మక చిహ్నములు నిజముగాేమి సూచించునో తెలిసియున్న వారు ప్రజలలో అత్యల్ప శాతం మాత్రమె.</w:t>
      </w:r>
    </w:p>
    <w:p>
      <w:pPr>
        <w:pStyle w:val="ArticleBody"/>
        <w:jc w:val="left"/>
      </w:pPr>
      <w:r>
        <w:rPr>
          <w:rFonts w:ascii="Nirmala UI" w:hAnsi="Nirmala UI" w:eastAsia="Nirmala UI" w:cs="Nirmala UI"/>
        </w:rPr>
        <w:t>ప్రపంచము గతకాలమున పదిహేడవ అధ్యాయంలోని బబులోను వేశ్య పాపసీయేనని తెలిసి యుండెను; అయితే దేవుని వాక్యము తెలుపునట్లుగా, భూమి రాజులతో వ్యభిచారం చేయు టైరు వేశ్యగురించిన అవగాహన అమెరికా సంయుక్త రాష్ట్రాల చరిత్రలో మరచబడిపోయింది. మృగముమీద జయమును పొందుట అనగా, సత్య వాక్యమును సముచితముగా విభజించి, బైబిలు ప్రవచనంలోని మృగము పాపసీయేనని నిర్ధారించుట. తదుపరి అధ్యాయములోనే డ్రాగన్, మృగము, అబద్ధప్రవక్త ప్రపంచాన్ని ఆర్మగెద్దోనుకు నడిపించుచున్నారు; కాబట్టి అంత్యదినములలో దేవునికి విశ్వాసస్థులైన వారు ఆ మూడు శక్తులు ఎవరో తప్పనిసరిగా తెలిసియుండవలెను.</w:t>
      </w:r>
    </w:p>
    <w:p>
      <w:pPr>
        <w:pStyle w:val="ArticleScripture"/>
        <w:jc w:val="left"/>
      </w:pPr>
      <w:r>
        <w:rPr>
          <w:rFonts w:ascii="Nirmala UI" w:hAnsi="Nirmala UI" w:eastAsia="Nirmala UI" w:cs="Nirmala UI"/>
        </w:rPr>
        <w:t>ఆరవ దూత తన పాత్రను మహా నది యూఫ్రాతీ మీద కుమ్మరించెను; దాని నీరు ఎండిపోయెను, తూర్పు ప్రాంతముల రాజులకు మార్గము సిద్ధపడునట్లు. నేను కప్పలవలె ఉన్న మూడు అపవిత్రాత్మలు డ్రాగనుని నోటి నుండియు, మృగముని నోటి నుండియు, తప్పుడు ప్రవక్తయొక్క నోటి నుండియు వెలువడుటను చూచితిని. ఏలయనగా అవి అద్భుత కార్యములు చేయు దయ్యాల ఆత్మలు; అవి భూమియొక్క రాజులయొద్దకును, సమస్త లోకమునందలి రాజులయొద్దకును వెళ్లి, సర్వశక్తిమంతుడగు దేవుని ఆ మహా దినమున జరిగే యుద్ధమునకై వారిని సమకూర్చుటకు బయలుదేరుచున్నవి. ఇదిగో, నేను దొంగవలె వచ్చుచున్నాను. జాగరూకుడై తన వస్త్రములను కాపాడుకొనువాడు ధన్యుడు; లేకపోతే అతడు నగ్నుడై నడచి, వారు అతని సిగ్గును చూచెదరు. అతడు వారిని హెబ్రీ భాషలో ఆర్మగెద్దోను అని పిలువబడే స్థలములో సమకూర్చెను. ప్రకటన గ్రంథము 16:12-16.</w:t>
      </w:r>
    </w:p>
    <w:p>
      <w:pPr>
        <w:pStyle w:val="ArticleBody"/>
        <w:jc w:val="left"/>
      </w:pPr>
      <w:r>
        <w:rPr>
          <w:rFonts w:ascii="Nirmala UI" w:hAnsi="Nirmala UI" w:eastAsia="Nirmala UI" w:cs="Nirmala UI"/>
        </w:rPr>
        <w:t>మృగముపై జయము అనగా, మృగము ఎవరో సరిగ్గా గ్రహించుటలోని జయమే. ఇప్పుడే ఉటంకించిన వాక్యభాగము జాగరూకులై తమ వస్త్రములను కాపాడుకొనువారిపై ఆశీర్వాదమును ప్రకటించుచున్నది; అయితే ఆరవ ప్లేగు సమయానికల్లా సమస్త మనుష్యులకు కృపాకాలము సంపూర్ణముగా ముగిసియుంటుంది. మీఖాయేలు నిలుచునప్పుడు మానవ కృపాకాలము ముగియును; అనంతరం ఏడు ఆఖరి ప్లేగులు కుమ్మరించబడును. కృపాకాలము ముగిసిన తరువాత వస్త్రములను మార్చుకొనుటకు ఎటువంటి మార్గమూ లేదు; అయినను ఆరవ ప్లేగుతో అనుసంధానమైన ఒక హెచ్చరిక యున్నది. ఆ హెచ్చరిక కృపాకాలము ముగిసేముందు మృగము విషయమై సరియైన అవగాహన కలిగియుండుటకు సంబంధించినది; మరియు నీకు ఆ అవగాహన లేకపోతే, కృపాకాలము ముగియకముందే క్రీస్తుయొక్క నీతివస్త్రమును నీవు కోల్పోయెదవు.</w:t>
      </w:r>
    </w:p>
    <w:p>
      <w:pPr>
        <w:pStyle w:val="ArticleScripture"/>
        <w:jc w:val="left"/>
      </w:pPr>
      <w:r>
        <w:rPr>
          <w:rFonts w:ascii="Nirmala UI" w:hAnsi="Nirmala UI" w:eastAsia="Nirmala UI" w:cs="Nirmala UI"/>
        </w:rPr>
        <w:t>వాక్యమును గ్రహించుటలో గందరగోళానికి లోనై, ప్రతిఖ్రీస్తు యొక్క అర్థాన్ని గ్రహింపనివారు, నిశ్చయంగా ప్రతిఖ్రీస్తు పక్షాన తాము నిలబడుదురు. ఇప్పుడు మనము లోకముతో ఒదిగిపోవుటకు సమయము లేదు. దానియేలు తన భాగములోను తన స్థలములోను నిలిచియున్నాడు. దానియేలు మరియు యోహాను ప్రవచనములు గ్రహింపబడవలెను. అవి పరస్పరం ఒకదానిని మరొకటి వివరిస్తాయి. అవి లోకమునకు ప్రతి ఒక్కరు గ్రహింపవలసిన సత్యములను అందజేస్తాయి. ఈ ప్రవచనములు లోకములో సాక్ష్యముగా నిలుచవలెను. ఈ అంతిమ దినములలో వాటి నెరవేర్పు ద్వారా, అవే తమను తాము వివరించుకొందురు. Kress Collection, 105.</w:t>
      </w:r>
    </w:p>
    <w:p>
      <w:pPr>
        <w:pStyle w:val="ArticleBody"/>
        <w:jc w:val="left"/>
      </w:pPr>
      <w:r>
        <w:rPr>
          <w:rFonts w:ascii="Nirmala UI" w:hAnsi="Nirmala UI" w:eastAsia="Nirmala UI" w:cs="Nirmala UI"/>
        </w:rPr>
        <w:t>యెడల ఎవడైనను ప్రతిక్రీస్తు అనేది పోప్ పీఠాధిపత్యమేనని గ్రహింపనియెడల, అతడు తుదకు పోప్ పీఠాధిపత్యపు పక్షమున ఉండి తీరును; లేదా యోహాను వ్రాసిన ప్రకారము, అతడు నగ్నుడై నడచి తన లజ్జను బహిర్గతపరచును. మృగముమీద విజయం పొందుట అనగా, ఆ మృగము పోప్ పీఠాధికారమేనని, అలాగే పోప్ పీఠాధికారముగూర్చి వెల్లడింపబడిన సమస్త విషయములను గ్రహించుటయే. విజయం పొందినవాడును, పోప్ పీఠాధిపత్యమే అధర్మపురుషుడని గ్రహించినవాడును, ఇదిని కూడా గ్రహింపవలెను: పోప్ పీఠాధిపత్యపు ప్రతిరూపము అనగా, చర్చి-రాష్ట్ర సమ్మేళనము అనే తత్త్వాన్ని, అందులో ఆ సంబంధంపై చర్చికే ఆధిపత్యం ఉండునని, సూచించునది.</w:t>
      </w:r>
    </w:p>
    <w:p>
      <w:pPr>
        <w:pStyle w:val="ArticleBody"/>
        <w:jc w:val="left"/>
      </w:pPr>
      <w:r>
        <w:rPr>
          <w:rFonts w:ascii="Nirmala UI" w:hAnsi="Nirmala UI" w:eastAsia="Nirmala UI" w:cs="Nirmala UI"/>
        </w:rPr>
        <w:t>దానియేలు గ్రంథములో, సభ మరియు రాజ్యాధికారముల కలయికయైయున్న మృగముని నిర్మాణము ‘శూన్యపరచు అతిక్రమము’గా సూచించబడింది. అతిక్రమము పాపమే; మరియు పోపీయ మృగమును రూపుదిద్దించే పాపము ఏమనగా, రాజులు తమ అధికారమును పోపీయ అధికారమునకు అప్పగించుట. ఇదిని చేయుటవలన వారు ఆధ్యాత్మిక వ్యభిచారము చేయుదురు; అదే దానియేలు చెప్పిన శూన్యపరచు అతిక్రమము, యోహాను పేర్కొన్న మృగమునకు ప్రతిమ.</w:t>
      </w:r>
    </w:p>
    <w:p>
      <w:pPr>
        <w:pStyle w:val="ArticleBody"/>
        <w:jc w:val="left"/>
      </w:pPr>
      <w:r>
        <w:rPr>
          <w:rFonts w:ascii="Nirmala UI" w:hAnsi="Nirmala UI" w:eastAsia="Nirmala UI" w:cs="Nirmala UI"/>
        </w:rPr>
        <w:t>పాపాసనపు ప్రతిమపై విజయము పొందుట అనగా, దేవుని వాక్యముచేత అమెరికా సంయుక్త రాష్ట్రాలు ముందుగా ఈ సంబంధాన్ని స్థాపించునని, త్వరలో రానున్న ఆదివారపు చట్టమునందు దానిని అధికారికముగా ఆమోదించునని, ఆ తరువాత సమస్త లోకమును అదే సంబంధాన్ని స్వీకరించుటకు బలవంతపరచునని అర్థంచేసికొనుట.</w:t>
      </w:r>
    </w:p>
    <w:p>
      <w:pPr>
        <w:pStyle w:val="ArticleBody"/>
        <w:jc w:val="left"/>
      </w:pPr>
      <w:r>
        <w:rPr>
          <w:rFonts w:ascii="Nirmala UI" w:hAnsi="Nirmala UI" w:eastAsia="Nirmala UI" w:cs="Nirmala UI"/>
        </w:rPr>
        <w:t>అమెరికా సంయుక్త రాష్ట్రాలు భూమిమీద బలవంతంగా మోపబోవు మండలి-రాష్ట్ర సంబంధము, ఏకలోక ప్రభుత్వము (అంటే ఐక్యరాజ్యసమితి) పాపత్వముతో కూటమి కట్టి, ఆ ఏర్పాట్లలో నియంత్రక శక్తిగా పాపత్వమే నిలుచుటయందే ఉన్నది. మృగముని ప్రతిమపై జయము పొందుట అనగా, దేవుని ప్రవచన వాక్యముచేత మృగముని ప్రతిమ యివే సంగతులను సూచించుచున్నదని అవగతించుటయే.</w:t>
      </w:r>
    </w:p>
    <w:p>
      <w:pPr>
        <w:pStyle w:val="ArticleBody"/>
        <w:jc w:val="left"/>
      </w:pPr>
      <w:r>
        <w:rPr>
          <w:rFonts w:ascii="Nirmala UI" w:hAnsi="Nirmala UI" w:eastAsia="Nirmala UI" w:cs="Nirmala UI"/>
        </w:rPr>
        <w:t>మృగము మీదను మృగముని ప్రతిరూపము మీదను జయము పొందుటలో, మృగముని (అంటే పాపసీ యొక్క) అధికార చిహ్నమునిగూర్చిన అవగాహనను పొందుట కూడ సమ్మిళితమై యున్నది.</w:t>
      </w:r>
    </w:p>
    <w:p>
      <w:pPr>
        <w:pStyle w:val="ArticleBody"/>
        <w:jc w:val="left"/>
      </w:pPr>
      <w:r>
        <w:rPr>
          <w:rFonts w:ascii="Nirmala UI" w:hAnsi="Nirmala UI" w:eastAsia="Nirmala UI" w:cs="Nirmala UI"/>
        </w:rPr>
        <w:t>మృగముని ముద్ర అనగా, ఆదివారాన్ని దేవుని శబతదినముగా బలవంతపూర్వకంగా ఆచరింపజేయుట. ఆ ముద్రపై జయము పొందుటకు, ఆదివారపు ఆరాధన సూర్యారాధనయేనని, అది అన్యజనుల బాలు ఆరాధనకన్న ఏమాత్రం తక్కువది కాదని గ్రహించుట అవసరం. ఆ జయములో ఈ సత్యమును కూడా కలిగియున్నది, అదనగా, అది మనుష్యులపై బలవంతపూర్వకంగా విధింపబడేవరకు ఎవ్వరూ మృగముని ముద్రను స్వీకరించరు.</w:t>
      </w:r>
    </w:p>
    <w:p>
      <w:pPr>
        <w:pStyle w:val="ArticleScripture"/>
        <w:jc w:val="left"/>
      </w:pPr>
      <w:r>
        <w:rPr>
          <w:rFonts w:ascii="Nirmala UI" w:hAnsi="Nirmala UI" w:eastAsia="Nirmala UI" w:cs="Nirmala UI"/>
        </w:rPr>
        <w:t>కాని గత తరాల క్రైస్తవులు ఆదివారాన్ని ఆచరించుచు, అట్లు చేయుటవలన తామే బైబిలు సబ్బతును పాటించుచున్నామని భావించారు; అలాగే ప్రస్తుతము ప్రతి సంఘములోను, రోమన్ కాథలికు సంఘాన్ని కూడ మినహాయించకుండా, ఆదివారమే దైవ నియమిత సబ్బతు అని సత్యసంధంగా నమ్ము నిజమైన క్రైస్తవులు ఉన్నారు. దేవుడు వారి సంకల్పంలోని నిజాయితీని, తన సన్నిధిలో వారి సత్యనిష్ఠను ఆమోదించుచున్నాడు. అయితే చట్టముచేత ఆదివార ఆచరణ బలవంతపరచబడినప్పుడు, మరియు నిజమైన సబ్బతుకు సంబంధించిన బాధ్యత విషయమై లోకమునకు జ్ఞానోదయం కలిగినప్పుడు, అప్పుడు రోము అధికారం తప్ప మరే ఉన్నత అధికారమును కలిగియుండని ఒక నియమాన్ని అనుసరించుటకై దేవుని ఆజ్ఞను అతిక్రమించువాడు ఎవడైనను, అట్లుచేయుటవలన దేవునికంటే పాపత్వమును అధికముగా గౌరవించువాడగును. అట్టి వాడు రోమునకును, రోము స్థాపించిన ఆ వ్యవస్థను అమలు చేయు అధికారంకును భక్తిగౌరవము అర్పించుచున్నాడు. అతడు మృగమును దాని బింబమును ఆరాధించుచున్నాడు. అప్పుడు మనుష్యులు దేవుడు తన అధికారానికి సంకేతమని ప్రకటించిన వ్యవస్థను తిరస్కరించి, దాని స్థానమున రోము తన పరమాధికారానికి చిహ్నముగా ఎంచుకున్న దానిని సత్కరించి గౌరవించినప్పుడు, అట్లుచేయుటవలన వారు రోమునకు విధేయతకు సంకేతమైన ‘మృగపు ముద్ర’ను అంగీకరించుదురు. అలాగే విషయం ఈలాగు ప్రజల ఎదుట స్పష్టముగా ఉంచబడిన తరువాత, వారు దేవుని ఆజ్ఞలకును మనుష్యుల ఆజ్ఞలకును మధ్య ఎంచుకొనుటకు నడిపింపబడిన తరువాతగాని, ఉల్లంఘనలో కొనసాగువారు ‘మృగపు ముద్ర’ను స్వీకరించెదరు. The Great Controversy, 449.</w:t>
      </w:r>
    </w:p>
    <w:p>
      <w:pPr>
        <w:pStyle w:val="ArticleBody"/>
        <w:jc w:val="left"/>
      </w:pPr>
      <w:r>
        <w:rPr>
          <w:rFonts w:ascii="Nirmala UI" w:hAnsi="Nirmala UI" w:eastAsia="Nirmala UI" w:cs="Nirmala UI"/>
        </w:rPr>
        <w:t>మృగమును, మృగముని బింబమును, మృగముని ముద్రను జయించినవారు, అతని పేరియొక్క సంఖ్యమీదను కూడ జయించవలెను. చరిత్రలో టైరుయొక్క వ్యభిచారిణి మరువబడని కాలమందు, ప్రొటెస్టెంట్ లోకము పాపత్వమే ప్రతిక్రీస్తు అని తెలిసికొనెను. పౌలు పాపత్వమును 'ఆ దుర్మార్గుడు', 'పాపపురుషుడు', 'అధర్మయొక్క రహస్యం' మరియు 'నాశనపుత్రుడు—దేవుడని పిలువబడిన ప్రతిదానికి గాని, పూజింపబడిన ప్రతిదానికి గాని విరోధించి, వాటన్నిటికన్నా తన్నుతాను ఎత్తి నిలుపుకొని, దేవుని ఆలయంలో దేవుడనై కూర్చొని, తానే దేవుడని తనను తాను ప్రకటించువాడు' గా నిర్ధారించినట్లు వారు తెలిసికొనిరి. కాని ఇప్పుడు టైరుయొక్క మహావ్యభిచారిణి మరువబడెను.</w:t>
      </w:r>
    </w:p>
    <w:p>
      <w:pPr>
        <w:pStyle w:val="ArticleBody"/>
        <w:jc w:val="left"/>
      </w:pPr>
      <w:r>
        <w:rPr>
          <w:rFonts w:ascii="Nirmala UI" w:hAnsi="Nirmala UI" w:eastAsia="Nirmala UI" w:cs="Nirmala UI"/>
        </w:rPr>
        <w:t>గత యుగాలలో ఇసోప్సెఫీ లేదా జెమాట్రియా యొక్క వివిధ అన్వయాలు ఉండి, "666" అనే సంఖ్య పాపత్వాన్ని సంకేతాత్మకంగా ప్రతినిధ్యం చేస్తుందని అవి చూపించాయి. దీనికి ఆదర్శప్రాయమైన ఉదాహరణ ఏమనగా, పోప్ యొక్క మైటర్‌పై Vicarius Filii Dei అనే పదాలు వ్రాయబడి ఉన్నాయి. Vicarius Filii Dei అంటే "దేవుని కుమారుని స్థానాధికారి" అని అర్థం; కాబట్టి ఇది దేవుని మందిరంలో ఆసీనుడై దేవుడనని తానే ప్రకటించుకొనే తన వాదనను ప్రస్తావిస్తుంది. Vicarius Filii Dei అనే లాటిన్ అక్షరాల సంఖ్యాత్మక విలువలు ఆరు వందల అరవై ఆరు అనే సంఖ్యకు సమానమవుతాయి.</w:t>
      </w:r>
    </w:p>
    <w:p>
      <w:pPr>
        <w:pStyle w:val="ArticleBody"/>
        <w:jc w:val="left"/>
      </w:pPr>
      <w:r>
        <w:rPr>
          <w:rFonts w:ascii="Nirmala UI" w:hAnsi="Nirmala UI" w:eastAsia="Nirmala UI" w:cs="Nirmala UI"/>
        </w:rPr>
        <w:t>మృగము, అదేనగా పోప్‌ యొక్క అధికారము, తన సంఖ్యచేత గుర్తింపబడును; ఆ సంఖ్య “666”. కానీ పాపపు మనుష్యుడు 1798 లో మరణకర గాయమును పొంది, మరచిపోబడ్డాడు. చివరి దినములలో ఆ మరణకర గాయం స్వస్థపడును; ఆ గాయం స్వస్థపడుటయే, అమెరికా సంయుక్త రాష్ట్రాలు ముందుగా తన స్వదేశములో మృగమునకు బింబమును ఏర్పరచి, తరువాత ప్రపంచమంతటినీ అదే చేయుటకు నిర్బంధించునని సూచించును.</w:t>
      </w:r>
    </w:p>
    <w:p>
      <w:pPr>
        <w:pStyle w:val="ArticleBody"/>
        <w:jc w:val="left"/>
      </w:pPr>
      <w:r>
        <w:rPr>
          <w:rFonts w:ascii="Nirmala UI" w:hAnsi="Nirmala UI" w:eastAsia="Nirmala UI" w:cs="Nirmala UI"/>
        </w:rPr>
        <w:t>మృగముని లోకప్రతిమ ద్వివిధముగాను త్రివిధముగాను యున్నది. భవిష్యద్వాణ్యప్రకారము అది ద్వివిధము; ఏలయనగా అది సంఘము మరియు రాష్ట్రము కలయికచేత రూపుదాల్చియున్నది. కాని అది త్రివిధము కూడాను; ఏలయనగా అది డ్రాగను, మృగము, అబద్ధ ప్రవక్తలతో కూడియున్నది. లోకమును ఆర్మగెద్దోనుకు నడిపించబోవు ఆ శక్తుల త్రివిధ ఐక్యత స్థాపింపబడినప్పుడు, ఆ ఐక్యతే ఏడు రాజ్యములలోనిదైయున్న ఎనిమిదవ రాజ్యమయిన మృగముగా నిలుచును; అదియే ఆరవ రాజ్యమునకు చెందిన త్రివిధ ఐక్యతగానూ నుండును. అంత్యదినములలో మృగముని నామసంఖ్య పునః "666" యే; ఏలయనగా అది ఆరవ రాజ్యమునకు ఒక్కో భాగమైయున్న మూడు రాజ్యములను సూచించుచున్నది.</w:t>
      </w:r>
    </w:p>
    <w:p>
      <w:pPr>
        <w:pStyle w:val="ArticleBody"/>
        <w:jc w:val="left"/>
      </w:pPr>
      <w:r>
        <w:rPr>
          <w:rFonts w:ascii="Nirmala UI" w:hAnsi="Nirmala UI" w:eastAsia="Nirmala UI" w:cs="Nirmala UI"/>
        </w:rPr>
        <w:t>మృగము, దాని ప్రతిరూపము, దాని ముద్ర, దాని పేరియొక్క సంఖ్య మీద జయము పొందుట అనగా, ‘ఎనిమిదవది ఏడు వాటిలోనిదే’ అనే బుద్ధికూటమును గ్రహించుటే; అది దానియేలు రెండవ అధ్యాయపు రహస్యం, దానిని గ్రహించుటకై దానియేలు ప్రార్థించాడు. ఇది యేసుక్రీస్తు ప్రకటనలోని ఒక అంశము; కృపాకాలము ముగియుటకు అతి సమీపమున అది ముద్రవిచ్ఛేదింపబడును, ఎందుకనగా యోహాను సెలవిచ్చినట్లుగా, ‘కాలము సమీపమైయున్నది.’ ఈ కారణముచేత, ఆ జయము పొందినవారు మహమ్మారులను కుమ్మరించు దూతలతో కూడి యుండువారిగా చిత్రింపబడిరి; ఏలయనగా వారు కృపాకాలము ముగియుటకు కొద్దికాలమునకు ముందే ఆ జయమును, లేదా అవసరమైన ప్రవచనాత్మక అవగాహనను, పొందుదురు.</w:t>
      </w:r>
    </w:p>
    <w:p>
      <w:pPr>
        <w:pStyle w:val="ArticleBody"/>
        <w:jc w:val="left"/>
      </w:pPr>
      <w:r>
        <w:rPr>
          <w:rFonts w:ascii="Nirmala UI" w:hAnsi="Nirmala UI" w:eastAsia="Nirmala UI" w:cs="Nirmala UI"/>
        </w:rPr>
        <w:t>యేసు క్రీస్తు యొక్క ప్రకటన కృపాకాలము ముగింపుకు ముందుగానే ముద్ర విప్పబడునని, అలాగే ‘666’ అనే సంఖ్య ఆ దర్శనంలోని ఒక అంశమని గ్రహించిన వారు, యెహెజ్కేలు గ్రంథము ఎనిమిదవ అధ్యాయం దర్శనం ఆరో సంవత్సరము ఆరో నెలలో ఐదవ దినమున (అది ఆరో దినమునకు ముందు దినము) ఆరంభమగునని తప్పక గమనించుదురు. ఎనిమిదవ అధ్యాయం చివరికల్లా ఇరవై ఐదుగురు పురుషులు సూర్యునికి వంగి నమస్కరించుచున్నారు; తొమ్మిదవ అధ్యాయం దేవుని ముద్రను పొందువారిని గుర్తిస్తుంది.</w:t>
      </w:r>
    </w:p>
    <w:p>
      <w:pPr>
        <w:pStyle w:val="ArticleBody"/>
        <w:jc w:val="left"/>
      </w:pPr>
      <w:r>
        <w:rPr>
          <w:rFonts w:ascii="Nirmala UI" w:hAnsi="Nirmala UI" w:eastAsia="Nirmala UI" w:cs="Nirmala UI"/>
        </w:rPr>
        <w:t>ఆ దర్శనపు సందర్భం పశువుని ముద్రయు దేవుని ముద్రయు; ‘666’ అనే సంఖ్యచే ప్రతీకీకరింపబడిన ఆదివారం చట్ట సమయమున కృపాకాలము ముగియుటకు కొద్ది ముందుగానే ఆ దర్శనం వెల్లడి చేయబడుతుంది. అయితే, అమెరికా సంయుక్త రాష్ట్రాలలో ఆదివారం చట్ట సమయమున సంభవించునని గుర్తింపబడిన ఆ కృపాకాలము ముగింపు మానవజాతి యొక్క కృపాకాలము ముగింపు కాదు; అది కేవలం సెవెన్త్-డే అడ్వెంటిస్టులకే కృపాకాలము ముగింపు.</w:t>
      </w:r>
    </w:p>
    <w:p>
      <w:pPr>
        <w:pStyle w:val="ArticleBody"/>
        <w:jc w:val="left"/>
      </w:pPr>
      <w:r>
        <w:rPr>
          <w:rFonts w:ascii="Nirmala UI" w:hAnsi="Nirmala UI" w:eastAsia="Nirmala UI" w:cs="Nirmala UI"/>
        </w:rPr>
        <w:t>ఆ దర్శనం యెరూషలేమునందు జరిగుచున్నదిగా చిత్రించబడింది; యెరూషలేము సెవెన్త్-డే అడ్వెంటిస్ట్ సంఘానికి ప్రతీకము. అమెరికా సంయుక్త రాష్ట్రాలలో ఆదివారపు చట్టము వచ్చినప్పుడు, అక్కడ అప్పుడు సబ్బత్ యొక్క వెలుగుపట్ల బాధ్యులుగా గణింపబడే ఏకైక వర్గం సెవెన్త్-డే అడ్వెంటిస్టులే.</w:t>
      </w:r>
    </w:p>
    <w:p>
      <w:pPr>
        <w:pStyle w:val="ArticleScripture"/>
        <w:jc w:val="left"/>
      </w:pPr>
      <w:r>
        <w:rPr>
          <w:rFonts w:ascii="Nirmala UI" w:hAnsi="Nirmala UI" w:eastAsia="Nirmala UI" w:cs="Nirmala UI"/>
        </w:rPr>
        <w:t>సత్యపు వెలుగు మీ ముందుంచబడి, నాలుగవ ఆజ్ఞలోని సబ్బతును వెల్లడి చేయుచూ, ఆదివారం ఆచరణకు దేవుని వాక్యమందు ఏ ఆధారమును లేదని చూపుచూ ఉండి, అయినను దేవుడు 'నా పరిశుద్ధ దినము' అని పిలిచే సబ్బతును పరిశుద్ధముగా పాటించుటకు నిరాకరించి, తప్పుడు సబ్బతును ఇప్పటికీ అంటిపెట్టుకొనియుండినయెడల, మీరు మృగముని ముద్రను స్వీకరించుచున్నారు. ఇది ఎప్పుడు జరుగును?-ఆదివారమున శ్రమను నిలిపివేసి దేవుని ఆరాధింపమని ఆజ్ఞాపించే ఉత్తర్వుకు మీరు విధేయులైయున్నప్పుడు, బైబిలులో ఆదివారం సాధారణ పనిదినము కాక వేరే దినమని చూపు మాటొక్కటియు లేనని మీరు తెలిసికొనియుండగా, మీరు మృగముని ముద్రను స్వీకరించుటకు సమ్మతించి, దేవుని ముద్రను తిరస్కరించుచున్నారు. ఈ ముద్రను మన నుదుటలయందు గాని మన చేతులయందు గాని స్వీకరించినయెడల, అవిధేయులమీద ప్రకటింపబడిన తీర్పులు తప్పక మనపై పడవలెను. కాని సజీవుడైన దేవుని ముద్ర ప్రభువుని సబ్బతును మనస్సాక్ష్యపూర్వకంగా పాటించువారి మీద వేయబడును. రివ్యూ అండ్ హెరాల్డ్, ఏప్రిల్ 27, 1911.</w:t>
      </w:r>
    </w:p>
    <w:p>
      <w:pPr>
        <w:pStyle w:val="ArticleBody"/>
        <w:jc w:val="left"/>
      </w:pPr>
      <w:r>
        <w:rPr>
          <w:rFonts w:ascii="Nirmala UI" w:hAnsi="Nirmala UI" w:eastAsia="Nirmala UI" w:cs="Nirmala UI"/>
        </w:rPr>
        <w:t>యెహెజ్కేలు గ్రంథములోని ఎనిమిదవ అధ్యాయం నుండి పదకొండవ అధ్యాయం వరకు ఉన్న దర్శనం, యెరూషలేముకు కృపాకాలము ముగింపుకు దారితీసిన చరిత్రను గుర్తిస్తుంది. అది “666” అనే సంఖ్య ప్రత్యక్షమగుటకు ముందురోజే సంభవించేదిగా చిత్రీకరించబడింది; అలాగే, ఎనిమిదవ అధ్యాయం యెరూషలేములో క్రమంగా అధికమవుతున్న తిరుగుబాటును గుర్తిస్తుంది; అది చివరకు ప్రధానులు సూర్యునికి నమస్కరించుటతో పరాకాష్ఠకు చేరి, అట్లుచేయుటవలన వారు మృగముని గుర్తును స్వీకరించుదురు.</w:t>
      </w:r>
    </w:p>
    <w:p>
      <w:pPr>
        <w:pStyle w:val="ArticleBody"/>
        <w:jc w:val="left"/>
      </w:pPr>
      <w:r>
        <w:rPr>
          <w:rFonts w:ascii="Nirmala UI" w:hAnsi="Nirmala UI" w:eastAsia="Nirmala UI" w:cs="Nirmala UI"/>
        </w:rPr>
        <w:t>తొమ్మిదో అధ్యాయం, యెరూషలేములోగుండా సంచరించి, తరువాత ముద్రలేనివారిని వధించు విధ్వంసక దూతలకు ముందుగానే ఒక వర్గంపై ముద్రను వేస్తున్న ఒక దూతను వర్ణించుచున్నది (అట్లుగా ఒక క్రమబద్ధ పురోగమనాన్ని సూచించుచున్నది). ఈ రెండు అధ్యాయములు ఆదివారపు చట్టమునకు దారి తీసే క్రమానుగత చరిత్రను ప్రతిబింబించుచున్నవి; అక్కడ ఒక వర్గము సూర్యునికి నమస్కరించును, మరియొక వర్గము దేవుని ముద్రను స్వీకరించును. అనంతరం దుష్టులు యెరూషలేములోనుండి తొలగింపబడుదురు, ఏలయనగా ఆదివారపు చట్టము దుష్టులను జ్ఞానులనుండి వేరు చేయును.</w:t>
      </w:r>
    </w:p>
    <w:p>
      <w:pPr>
        <w:pStyle w:val="ArticleBody"/>
        <w:jc w:val="left"/>
      </w:pPr>
      <w:r>
        <w:rPr>
          <w:rFonts w:ascii="Nirmala UI" w:hAnsi="Nirmala UI" w:eastAsia="Nirmala UI" w:cs="Nirmala UI"/>
        </w:rPr>
        <w:t>యెహెజ్కేలు గ్రంథములోని తొమ్మిదవ అధ్యాయములో వర్ణించబడిన ముద్రాయింపే, ప్రకటన గ్రంథములోని ఏడవ అధ్యాయములో వర్ణించబడిన ముద్రాయింపు.</w:t>
      </w:r>
    </w:p>
    <w:p>
      <w:pPr>
        <w:pStyle w:val="ArticleScripture"/>
        <w:jc w:val="left"/>
      </w:pPr>
      <w:r>
        <w:rPr>
          <w:rFonts w:ascii="Nirmala UI" w:hAnsi="Nirmala UI" w:eastAsia="Nirmala UI" w:cs="Nirmala UI"/>
        </w:rPr>
        <w:t>ఇట్లాటి దృశ్యాలు రానున్నపక్షంలో, దోషపూరితమైన లోకంపై అంతటి భయానక తీర్పులు సంభవించనున్నపుడు, దేవుని ప్రజలకు ఆశ్రయస్థానం ఎక్కడ ఉంటుంది? ఆ ఆగ్రహము దాటిపోయేవరకు వారు ఎట్లా సంరక్షింపబడుదురు? యోహాను ప్రకృతిశక్తులను—భూకంపము, తుఫానులు, రాజకీయ కలహములు—నాలుగు దూతలచేత నిరోధింపబడియున్నవిగా చూచెను. దేవుడు వాటిని విడిచిపెట్టుమని వాక్యమిచ్చువరకు ఆ గాలులు అదుపులోనే ఉండును. అదే దేవుని సంఘమునకు రక్షణ. దేవుని దూతలు ఆయన ఆజ్ఞను నెరవేర్చుచు, భూమియొక్క గాలులను అడ్డగించుచున్నారు; అట్లే దేవుని సేవకులు తమ నుదుటులయందు ముద్రింపబడువరకు ఆ గాలులు భూమిమీద గాని సముద్రమీద గాని ఏ వృక్షముమీద గాని వీచకుండునట్లు ఉన్నవి. బలవంతుడైన దూత తూర్పుదిక్కునుండి (లేదా సూర్యోదయ దిక్కునుండి) ఎగసి వచ్చుచున్నట్లు కనబడెను. ఈ దూతలలో అతి బలవంతుడైన వానికి సజీవదేవుని ముద్ర తన చేతిలో కలదు—అనగా జీవమును ఏకైకముగా అనుగ్రహించువాడైన ఆయనయొక్క ముద్ర; నుదుటులయందు గుర్తు గాని శాసనమును గాని లిఖించగలవాడైన ఆయనయొక్క ముద్ర; దాని ద్వారా అమరత్వము, నిత్యజీవము అనుగ్రహింపబడబోవువారికి ఆ లిఖనము వేయబడును. ఈ అత్యున్నత దూతయొక్క స్వరానికే, ఈ కార్యము నెరవేరువరకు నాలుగు గాలులను అదుపులో ఉంచుమని నాలుగు దూతలకు ఆజ్ఞాపించుటకున్న అధికారము కలిగెను; మరియు తాను వాటిని విడిచిపెట్టుమని పిలుపునిచ్చువరకు అవి అదుపులోనే ఉండవలెనని.</w:t>
      </w:r>
    </w:p>
    <w:p>
      <w:pPr>
        <w:pStyle w:val="ArticleScripture"/>
        <w:jc w:val="left"/>
      </w:pPr>
      <w:r>
        <w:rPr>
          <w:rFonts w:ascii="Nirmala UI" w:hAnsi="Nirmala UI" w:eastAsia="Nirmala UI" w:cs="Nirmala UI"/>
        </w:rPr>
        <w:t>లోకమును, శరీరాసక్తులను, సాతానును జయించువారు, సజీవ దేవుని ముద్రను పొందబోవు కృపాపాత్రులై యుందురు. చేతులు శుభ్రములు కాని, హృదయాలు పరిశుద్ధములు కాని వారు, సజీవ దేవుని ముద్రను పొందరు. పాపమును పన్ని దానిని ఆచరించువారు దాటివేయబడుదురు. దేవుని సన్నిధిలో, మహా ప్రతిరూప ప్రాయశ్చిత్త దినమున తమ పాపములను పశ్చాత్తాపపడుచు అంగీకరించుచున్నవారి స్థితిని ధరించియున్న వారు మాత్రమే, దేవుని సంరక్షణకు యోగ్యులై యున్నవారిగా అంగీకరింపబడి గుర్తింపబడి ముద్రింపబడుదురు. తమ రక్షకుని ప్రత్యక్షతను స్థిరమనస్సుతో ఎదురు చూచుచు నిరీక్షించుచు జాగరూకముగా కాచుచున్న—ప్రభాతమును నిరీక్షించువారికంటె మరింత ఆతురతతోను ఆకాంక్షతోను—వారి పేర్లు ముద్రింపబడిన వారితోకూడ లెక్కింపబడును. సత్యమునకు సంబంధించిన సమస్త వెలుగు వారి ఆత్మలమీద మెరుస్తుండగా, తమ ప్రకటిత విశ్వాసమునకు అనుగుణమైన క్రియలు కలిగియుండవలసిన వారు గాని, పాపముచేత మోహింపబడి తమ హృదయములలో విగ్రహములను స్థాపించుచు, దేవుని సన్నిధానమందు తమ ఆత్మలను భ్రష్టపరచుచు, పాపమందు తమతో కలిసిన వారిని అపవిత్రపరచుచు యుండువారు, జీవపుస్తకమునుండి వారి పేర్లు తుడిచివేయబడుదురు, అర్థరాత్రి చీకటిలో, తమ దీపములతో కూడ తమ పాత్రలలో నూనె లేక, విడిచిపెట్టబడుదురు. ‘నా నామమును భయపడువారికి ధర్మసూర్యుడు తన రెక్కలలో స్వస్థతతో ఉదయించును.’</w:t>
      </w:r>
    </w:p>
    <w:p>
      <w:pPr>
        <w:pStyle w:val="ArticleScripture"/>
        <w:jc w:val="left"/>
      </w:pPr>
      <w:r>
        <w:rPr>
          <w:rFonts w:ascii="Nirmala UI" w:hAnsi="Nirmala UI" w:eastAsia="Nirmala UI" w:cs="Nirmala UI"/>
        </w:rPr>
        <w:t>దేవుని సేవకులపై జరిగే ఈ ముద్ర వేయుట, యెహెజ్కేలు దర్శనములో చూపబడినదే. యోహాను కూడ ఈ అత్యంత ఆశ్చర్యకరమైన ప్రకటనకు సాక్షిగా నుండెను. ఆయన సముద్రమును, అలలను గర్జించుటను, భయముచేత మనుష్యుల హృదయములు క్షీణించుటను చూచెను. ఆయన భూమి కదలబడుటను, పర్వతములు సముద్రమధ్యమునకే మోయబడి పోవుటను (ఇది అక్షరార్థముగానే జరుగుచున్నది), దాని జలము గర్జించి కలతపడుటను, దాని ఉబ్బరముచేత పర్వతములు కంపించుటను చూచెను. ఆయనకు ప్లేగులు, మహమ్మారి, కరువు, మరణము తమ భయానక కర్తవ్యమును నిర్వహించుచున్నవిగా చూపించబడెను. టెస్టిమోనీస్ టు మినిస్టర్స్, 445.</w:t>
      </w:r>
    </w:p>
    <w:p>
      <w:pPr>
        <w:pStyle w:val="ArticleBody"/>
        <w:jc w:val="left"/>
      </w:pPr>
      <w:r>
        <w:rPr>
          <w:rFonts w:ascii="Nirmala UI" w:hAnsi="Nirmala UI" w:eastAsia="Nirmala UI" w:cs="Nirmala UI"/>
        </w:rPr>
        <w:t>ప్రకటన గ్రంథము ఏడవ అధ్యాయములో నూట నలభై నాలుగు వేలమంది ముద్రింపబడుట యెహెజ్కేలు గ్రంథము తొమ్మిదవ అధ్యాయములోను ప్రతినిధీకరించబడింది; మరియు ముద్రించు దూత తూర్పుదిక్కునుండి ఉదయించు అత్యంత శక్తిశాలి దూతయే. జీవపుస్తకములోనుండి వారి పేర్లు తుడిచిపెట్టబడిన, నశించినవారు, తమ దీపములతో కూడ తమ పాత్రలలో “నూనె లేకపోవు” వారిగా ప్రతినిధీకరించబడ్డారు. యెహెజ్కేలు గ్రంథము ఎనిమిదవ అధ్యాయము నుండి పదకొండవ అధ్యాయము వరకూ ఉన్న దర్శనములోని ఆ రెండు వర్గాలు, మత్తయి సువార్త ఇరవై ఐదవ అధ్యాయములోని వివేకవంతులైన కన్యలు మరియు మూఢులైన కన్యలే; కాబట్టి వారు అడ్వెంటిస్టులే.</w:t>
      </w:r>
    </w:p>
    <w:p>
      <w:pPr>
        <w:pStyle w:val="ArticleScripture"/>
        <w:jc w:val="left"/>
      </w:pPr>
      <w:r>
        <w:rPr>
          <w:rFonts w:ascii="Nirmala UI" w:hAnsi="Nirmala UI" w:eastAsia="Nirmala UI" w:cs="Nirmala UI"/>
        </w:rPr>
        <w:t>"మత్తయి సువార్త 25వ అధ్యాయములోని పది కన్యల ఉపమానం కూడా అడ్వెంటిస్టు జనుల అనుభవమును చిత్రీకరిస్తుంది." మహా సంఘర్షణ, 393.</w:t>
      </w:r>
    </w:p>
    <w:p>
      <w:pPr>
        <w:pStyle w:val="ArticleBody"/>
        <w:jc w:val="left"/>
      </w:pPr>
      <w:r>
        <w:rPr>
          <w:rFonts w:ascii="Nirmala UI" w:hAnsi="Nirmala UI" w:eastAsia="Nirmala UI" w:cs="Nirmala UI"/>
        </w:rPr>
        <w:t>సోదరి వైట్ యెహెజ్కేలు దర్శనంలోని యెరూషలేమును ఆద్వెంటిజమని ప్రత్యేకంగా గుర్తిస్తున్నారు:</w:t>
      </w:r>
    </w:p>
    <w:p>
      <w:pPr>
        <w:pStyle w:val="ArticleScripture"/>
        <w:jc w:val="left"/>
      </w:pPr>
      <w:r>
        <w:rPr>
          <w:rFonts w:ascii="Nirmala UI" w:hAnsi="Nirmala UI" w:eastAsia="Nirmala UI" w:cs="Nirmala UI"/>
        </w:rPr>
        <w:t>ప్రభువుకై జరిగే కార్యమునకు మరియు ఆత్మల రక్షణకై అనుకూలమైన ఆత్మను హృదయంలో కలిగిన నిజమైన దేవుని ప్రజలు, పాపమును దాని యథార్థమైన పాపాత్మక స్వరూపంలోనే ఎల్లప్పుడూ దర్శించెదరు. దేవుని ప్రజలను సులభంగా చుట్టుముట్టే పాపముల విషయములో, వాటితో నమ్మకపాత్రమైనదిగాను సూటిదిగాను వ్యవహరించుట వైపున వారు ఎల్లప్పుడూ నిలుచుదురు. ముఖ్యంగా సంఘమునకై జరుగుచున్న ముగింపు కార్యమందు, దేవుని సింహాసనము ఎదుట నిర్దోషులై నిలబడబోవు లక్ష నలభై నాలుగు వేలమందికి ముద్ర వేయబడుచున్న కాలమందు, దేవుని ప్రజలమని ప్రకటించుకొనే వారి అక్రమములను గూర్చి వారు అత్యంత లోతుగా వేదనపడుదురు. ప్రతివాని చేతిలో సంహారాయుధము కలిగిన మనుష్యుల రూపముతో చివరి కార్యమును ప్రవక్త ఇచ్చిన చిత్రణ బలంగా ప్రతిపాదించుచున్నది. వారిలో ఒకడు నారబట్టలు ధరించియుండి, తన పక్కన గ్రంథకర్త యొక్క ముషిపాత్ర కలిగియుండెను. “అప్పుడు యెహోవా అతనితో ఇట్లనెను: నగరము మధ్యగా, యెరూషలేము మధ్యగా పోయి, దాని మధ్య జరిగుచున్న సమస్త హేయకార్యములనుబట్టి నిట్టూర్పులువేయుచు కేకలు వేయుచున్న మనుష్యుల నుదుటలమీద ఒక గురుతు వేయుము.” టెస్టిమోనీస్, సంపుటము 3, 266.</w:t>
      </w:r>
    </w:p>
    <w:p>
      <w:pPr>
        <w:pStyle w:val="ArticleBody"/>
        <w:jc w:val="left"/>
      </w:pPr>
      <w:r>
        <w:rPr>
          <w:rFonts w:ascii="Nirmala UI" w:hAnsi="Nirmala UI" w:eastAsia="Nirmala UI" w:cs="Nirmala UI"/>
        </w:rPr>
        <w:t>యెహెజ్కేలు గ్రంథంలోని ఎనిమిదవ నుండి పదకొండవ అధ్యాయాలవరకు ఉన్న దర్శనం, ఆదివారపు ధర్మశాసనానికి దారితీసే కాలములోను, ఆ ధర్మశాసన సమయములోను, ఆడ్వెంటిజం చరిత్రను నేరుగా ప్రస్తావిస్తుంది. అది యెరూషలేములో (ఆడ్వెంటిజంలో) ఉన్న ఆరాధకుల రెండు వర్గాలను గుర్తించుచున్నది, మరియు కృపాకాలము ముగింపుకు కొద్దిపూర్వమే ముద్ర విప్పబడే యేసుక్రీస్తుయొక్క ప్రకటనతో ప్రవచనపరంగా అనుసంధానించబడియున్నది; ఏలయనగా దాని మొదటి సూచనలే ప్రవచనాత్మక చిహ్నీకరణలో “666” అనే సంఖ్యను ప్రతిపాదించుచున్నవి. ఈ విధముగా, చివరి దినములలో జ్ఞానులు జయింపవలసిన నాలుగు విషయాలలో ఒకదానిని ఇది నిర్ధారిస్తుంది, మరియు ఆ నాలుగు విషయాలు “ఏడుగురిలోనిది అయిన ఎనిమిదవది” అనే వెలుగులో భాగములు. ప్రకటన గ్రంథము పదిహేనవ అధ్యాయం కూడ, పాపత్వమునకు సంబంధించిన ఆ నాలుగు చిహ్నాత్మక అంశాలపై జయము పొందిన వారు మోషే గేయమును మరియు గొఱ్ఱెకొడుకుయొక్క గేయమును పాడుదురు అని తెలియజేయుచున్నది.</w:t>
      </w:r>
    </w:p>
    <w:p>
      <w:pPr>
        <w:pStyle w:val="ArticleBody"/>
        <w:jc w:val="left"/>
      </w:pPr>
      <w:r>
        <w:rPr>
          <w:rFonts w:ascii="Nirmala UI" w:hAnsi="Nirmala UI" w:eastAsia="Nirmala UI" w:cs="Nirmala UI"/>
        </w:rPr>
        <w:t>ఆ దినమున యెషయా గ్రంథము ఇరవైఏడవ అధ్యాయములో, అంత్యదినముల నీతిమంతులు ద్రాక్షతోట గీతము పాడెదరని చెప్పుచున్నాడు; అది, మనుష్యుల మధ్య సంచరించినప్పుడు గొఱ్ఱపిల్ల పాడిన గీతమే; నూతన ఎన్నుకోబడిన జనాంగము ఎన్నుకోబడుచుండే సమయంలో, పక్కన పెట్టబడుచున్న ఒక ఎన్నుకోబడిన జనాంగమును గుర్తించు గీతము. ఆ గీతమును అంత్యదినముల "జ్ఞానులు" యెహెజ్కేలు తొమ్మిదవ అధ్యాయములోను ప్రకటన గ్రంథము ఏడవ అధ్యాయములోను వర్ణింపబడిన ముద్రింపుకాలమందు పాడుదురు. యెహెజ్కేలు గ్రంథములో ఎనిమిదవ నుండి పదకొండవ అధ్యాయాల దర్శనము ఆ గీతములోనే ఒక భాగము.</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ప్రభువుయొక్క కార్యమునకు మరియు ఆత్మల రక్షణకై హృదయంలో ఆత్మీయ తపన కలిగిన నిజమైన దేవుని ప్రజలు, పాపమును దాని నిజమైన పాపస్వరూపములో ఎల్లప్పుడును దృష్టించుదురు. దేవుని ప్రజలను సులభముగా చుట్టుకొను పాపముల విషయములో, విశ్వాసయోగ్యమై సూటిగా వ్యవహరించు పక్షములో వారు ఎల్లప్పుడును ఉండుదురు. విశేషముగా సంఘమునకై జరుగుచున్న ముగింపు కార్యమందు, దేవుని సింహాసనము ముందర నిందలేక నిలుచుబోవు లక్ష నలభై నాలుగు వేలమందిని ముద్రించు సమయమున, దేవుని ప్రజలమని ప్రకటించుకొనిన వారి దోషముల విషయమై వారు అత్యంత లోతుగా బాధపడుదురు. ఈ సంగతిని ప్రవక్త బలంగా ప్రతిపాదించెను; అందులో చివరి కార్యమును, తమ చేతిలో ఒక్కొక్కరికి వధకాయుధము గల పురుషుల రూపముగా చిత్రించెను. వారిలో ఒక్కడు నారవస్త్రము ధరించి, తన పక్కన లేఖకుని ఇంకుపాత్ర కలిగియుండెను. ‘యెహోవా అతనితో ఇట్లనెనుః నగరమధ్యముగా, యెరూషలేము మధ్యముగా పోయి, దాని మధ్య జరుగుచున్న సమస్త హేయకార్యములనుబట్టి నిట్టూర్పులు విడిచీ విలపించీ యుండే మనుష్యుల నుదుటులపై ఒక గుర్తు పెట్టుము.’</w:t>
      </w:r>
    </w:p>
    <w:p>
      <w:pPr>
        <w:pStyle w:val="ArticleScripture"/>
        <w:jc w:val="left"/>
      </w:pPr>
      <w:r>
        <w:rPr>
          <w:rFonts w:ascii="Nirmala UI" w:hAnsi="Nirmala UI" w:eastAsia="Nirmala UI" w:cs="Nirmala UI"/>
        </w:rPr>
        <w:t>ప్రస్తుతం దేవుని సభలో నిలుచియున్నవారు ఎవరు? దేవునివారమని పేరుపెట్టుకొనిన ప్రజలలో కలిగే తప్పులను దాదాపుగా సమర్థించి, పాపమును గద్దించువారియెడల బహిరంగముగా కాకపోయినా హృదయములలో గొణుగువారునా? లేదా వారికే విరోధముగా నిలబడి, దోషము చేయువారితో సానుభూతి పంచుకొనువారునా? కాదు, ఏమాత్రమును కాదు! వారు పశ్చాత్తాపపడక, కార్యభారము మోసిన వారిని అణచివేయుటలోను, సీయోనులో పాపుల చేతులను బలపరచుటలోను సాతాను కార్యమును విడిచిపెట్టకపోతే, దేవుని ముద్రించే ఆమోదముద్రను వారు ఎప్పటికిని పొందరు. సంహారాయుధములు ధరించిన ఐదుగురు పురుషుల కార్యముచేత సూచింపబడిన దుష్టుల సామాన్య నాశనములో వారు పడిపోవుదురు. ఈ విషయమును జాగ్రత్తగా గుర్తుంచుకొనుడి: సన్నని వస్త్రములు ధరించిన మనిషి వేయు ముద్రచేత సూచింపబడినట్లుగా, పరిశుద్ధాత్మ యొక్క శక్తిచేత వారిలో సాధింపబడిన సత్యమునకు స్వచ్ఛమైన ముద్రను స్వీకరించువారు, సంఘములో జరిగుచున్న సమస్త అకృత్యముల నిమిత్తము ‘నిట్టూర్పు విడిచియు రోదించువారు’ వారు. పవిత్రతపట్లను దేవుని గౌరవమును మహిమను పట్లనూ వారికున్న ప్రేమ అంతటి గాఢమైనది; పాపమునకు కలిగిన అతి ఘోర పాపత్వమును వారు అంత స్పష్టముగా దర్శించుచున్నారు గనుక, వారు వేదనలో నుండినవారిగా, నిట్టూర్పు విడిచియు రోదించువారిగా వారు వర్ణింపబడిరి. యెహెజ్కేలు గ్రంథము తొమ్మిదవ అధ్యాయమును చదువుడి.</w:t>
      </w:r>
    </w:p>
    <w:p>
      <w:pPr>
        <w:pStyle w:val="ArticleScripture"/>
        <w:jc w:val="left"/>
      </w:pPr>
      <w:r>
        <w:rPr>
          <w:rFonts w:ascii="Nirmala UI" w:hAnsi="Nirmala UI" w:eastAsia="Nirmala UI" w:cs="Nirmala UI"/>
        </w:rPr>
        <w:t>అయితే, పాపమునకును నీతికీ మధ్యనున్న విశాలమైన వ్యత్యాసమును ఈ విధముగా చూడనివారిని, దేవుని సలహాలో నిలిచి ముద్రను పొందినవారిలాగా భావించనివారిని గూర్చిన సామూహిక వధ, వధాయుధములు ధరించిన ఐదుగురికి ఇచ్చిన ఆజ్ఞయందు వర్ణించబడెను: ‘నగరమంతట అతని వెంబడి వెళ్లి, వధించుడి; మీ కన్ను కనికరింపకూడదు, మీరు ఎవ్వరిమీదను దయ చూపకూడదు; ముసలివారినిగాను యువకులనిగాను కన్యలనిగాను చిన్నపిల్లలనిగాను స్త్రీలనిగాను సర్వనాశనము చేయుడి; అయితే ముద్రగలవారిలో ఎవరియొద్దకైనను చేరకుడి; నా పరిశుద్ధస్థలముచేత మొదలుపెట్టుడి.’ టెస్టిమోనీస్, సంపుటము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అరవై ఎనిమిది</dc:title>
  <dc:subject>యెహెజ్కేలు గ్రంథము ఎనిమిదవ అధ్యాయములోని ప్రవచన సందేశముని ఆవిష్కరణ: ఆదివార చట్టము మరియు అంత్య దినములు</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