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w:t>
      </w:r>
    </w:p>
    <w:p>
      <w:pPr>
        <w:pStyle w:val="ArticleSubtitle"/>
        <w:jc w:val="left"/>
      </w:pPr>
      <w:r>
        <w:rPr>
          <w:rFonts w:ascii="Nirmala UI" w:hAnsi="Nirmala UI" w:eastAsia="Nirmala UI" w:cs="Nirmala UI"/>
        </w:rPr>
        <w:t>ప్రాచీన ఫలకాల నుండి ఆధునిక బాధ్యతల వరకు: నిబంధన యాత్ర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ప్రభువు ప్రాచీన ఇశ్రాయేలుతో ఒడంబడిక కుదుర్చుకున్నప్పుడు, ఆ ఒడంబడిక సంబంధానికి పునాదిగాను చిహ్నముగానూ రెండు పట్టికలను ఆయన ప్రదానం చేశాడు. ఆ రెండు పట్టికలే, లోకమునకు ఆ రెండు పట్టికల సజీవ సాక్ష్యాన్ని సమర్పించుటనే ప్రాచీన ఇశ్రాయేలు యొక్క బాధ్యతను కూడ స్పష్టం చేశాయి. ప్రభువు ఆధునిక ఇశ్రాయేలుతో ఒడంబడిక కుదుర్చుకున్నప్పుడు, ఆ ఒడంబడిక సంబంధానికి పునాదిగాను చిహ్నముగానూ రెండు పట్టికలను ఆయన ప్రదానం చేశాడు. ఆ రెండు పట్టికలే, లోకమునకు అన్ని నాలుగు పట్టికల సజీవ సాక్ష్యాన్ని సమర్పించుటనే వారి బాధ్యతను కూడ స్పష్టం చేశాయి.</w:t>
      </w:r>
    </w:p>
    <w:p>
      <w:pPr>
        <w:pStyle w:val="ArticleBody"/>
        <w:jc w:val="left"/>
      </w:pPr>
      <w:r>
        <w:rPr>
          <w:rFonts w:ascii="Nirmala UI" w:hAnsi="Nirmala UI" w:eastAsia="Nirmala UI" w:cs="Nirmala UI"/>
        </w:rPr>
        <w:t>దేవుడు వారిని మిస్రయీము బంధనంలోని యథార్థ దాసత్వమునుండి విడిపించి, ఎర్ర సముద్ర దాటుటలో కలిగిన నిరాశలోనుండి వారిని దాటించి తెచ్చిన వెంటనే, ఆ రెండు పలకలు యథార్థ ప్రాచీన ఇశ్రాయేలకు ఇచ్చబడినవి. యథార్థ ప్రాచీన ఇశ్రాయేలు బంధనములో ఉన్న కాలము ప్రవచనమందు ప్రత్యేకముగా నాలుగు వందల ముప్పై సంవత్సరములుగా నిర్దిష్టించబడినది; మరియు బంధనములో ఉండగా, యథార్థ ప్రాచీన ఇశ్రాయేలు ఏడవ దిన శబ్బతు దినమును మరచి, దాని ఆచరణను విరమించెను.</w:t>
      </w:r>
    </w:p>
    <w:p>
      <w:pPr>
        <w:pStyle w:val="ArticleBody"/>
        <w:jc w:val="left"/>
      </w:pPr>
      <w:r>
        <w:rPr>
          <w:rFonts w:ascii="Nirmala UI" w:hAnsi="Nirmala UI" w:eastAsia="Nirmala UI" w:cs="Nirmala UI"/>
        </w:rPr>
        <w:t>దేవుడు వారిని కతోలిక బంధత్వమనే ఆధ్యాత్మిక దాస్యమునుండి విమోచించి, 1844 యొక్క మహా నిరాశలోనుండి దాటించిన వెంటనే, ఆ రెండు పలకలు ఆధ్యాత్మిక ఆధునిక ఇశ్రాయేలుకు ఇవ్వబడినవి. ఆధ్యాత్మిక ఆధునిక ఇశ్రాయేలు బంధనములో ఉన్న కాలవ్యవధి ప్రవచనములో ప్రత్యేకముగా వెయ్యి రెండువందల అరవై సంవత్సరములని గుర్తించబడెను; మరియు బంధనములో ఉండగా ఆధ్యాత్మిక ఆధునిక ఇశ్రాయేలు ఏడవ దిన శబ్బతును మరచి, దానిని ఆచరించుటను విరమించెను.</w:t>
      </w:r>
    </w:p>
    <w:p>
      <w:pPr>
        <w:pStyle w:val="ArticleBody"/>
        <w:jc w:val="left"/>
      </w:pPr>
      <w:r>
        <w:rPr>
          <w:rFonts w:ascii="Nirmala UI" w:hAnsi="Nirmala UI" w:eastAsia="Nirmala UI" w:cs="Nirmala UI"/>
        </w:rPr>
        <w:t>దేవుడు పురాతన ఇశ్రాయేలుకు తీసికొనిపోవునట్లు రెండు శాసన పలకలను మోషేతకు అప్పగించిన అదే వేళ, అతని సహోదరుడైన ఆరోను దూడ ఆకారంలోని బంగారు ప్రతిమను తయారుచేయుచుండెను. పది ఆజ్ఞల రెండు పలకలు దేవుడు అసూయగల దేవుడని ప్రకటించుచున్నవి; ఆయన అసూయ ముఖ్యముగా విగ్రహారాధనయందే ప్రత్యక్షమగును; మరియు మోషే పర్వతమునుండి దిగివస్తుండగా, దేవుని వక్తగా ఎన్నుకోబడిన వానిచేత తయారైన ఆ బంగారు ప్రతిమను చుట్టూ పురాతన ఇశ్రాయేలీయులు నగ్నంగా నర్తించుచుండిరి.</w:t>
      </w:r>
    </w:p>
    <w:p>
      <w:pPr>
        <w:pStyle w:val="ArticleScripture"/>
        <w:jc w:val="left"/>
      </w:pPr>
      <w:r>
        <w:rPr>
          <w:rFonts w:ascii="Nirmala UI" w:hAnsi="Nirmala UI" w:eastAsia="Nirmala UI" w:cs="Nirmala UI"/>
        </w:rPr>
        <w:t>తనను పంపిన యెహోవా చెప్పిన వాక్యములన్నిటిని, ఆయన మోషేకు ఆజ్ఞాపించిన సూచకకార్యములన్నిటిని, మోషే అహరోనుకు తెలియజేసెను. మోషే మరియు అహరోను వెళ్లి, ఇశ్రాయేలు సంతానపు పెద్దలందరినీ కూడబెట్టిరి. అప్పుడు అహరోను యెహోవా మోషేతో పలికిన వాక్యములన్నిటిని చెప్పెను; ప్రజల దృష్టిముందు ఆ సూచకకార్యములను చేయెను. నిర్గమకాండము 4:28-30.</w:t>
      </w:r>
    </w:p>
    <w:p>
      <w:pPr>
        <w:pStyle w:val="ArticleBody"/>
        <w:jc w:val="left"/>
      </w:pPr>
      <w:r>
        <w:rPr>
          <w:rFonts w:ascii="Nirmala UI" w:hAnsi="Nirmala UI" w:eastAsia="Nirmala UI" w:cs="Nirmala UI"/>
        </w:rPr>
        <w:t>రెండు నిబంధన పలకలు ప్రసాదించబడిన నిబంధన చరిత్రలో ప్రాచీన ఇశ్రాయేలును నడిపించిన ప్రవక్తయొక్క సహోదరుడు, ఈర్ష్యా ప్రతిమతో సంబంధించిన తిరుగుబాటులో నాయకుడయ్యాడు. రెండు నిబంధన పలకలు ప్రసాదించబడిన నిబంధన చరిత్రలో ఆధునిక ఇశ్రాయేలును నడిపించిన ప్రవక్తురాలి భర్త 1863 సంవత్సరపు తిరుగుబాటుకు నాయకత్వం వహించాడు; మరియు 1863 సంవత్సరం, అడ్వెంటిజము యొక్క మొదటి తరాన్ని, బలిపీఠపు ద్వారప్రవేశదగ్గర స్థాపింపబడిన ఈర్ష్యా ప్రతిమగా ప్రతినిధీకరింపబడినదిగా, సూచిస్తుంది.</w:t>
      </w:r>
    </w:p>
    <w:p>
      <w:pPr>
        <w:pStyle w:val="ArticleScripture"/>
        <w:jc w:val="left"/>
      </w:pPr>
      <w:r>
        <w:rPr>
          <w:rFonts w:ascii="Nirmala UI" w:hAnsi="Nirmala UI" w:eastAsia="Nirmala UI" w:cs="Nirmala UI"/>
        </w:rPr>
        <w:t>అప్పుడు ఆయన నాతో చెప్పెను, “మనుష్యకుమారుడా, ఇప్పుడు ఉత్తరదిశవైపు నీ కన్నులను లేపుము.” కాబట్టి నేను ఉత్తరదిశవైపు నా కన్నులను లేపితిని; ఇదిగో, ఉత్తరమువైపు బలిపీఠపు గుమ్మమున ప్రవేశద్వారమునందు ఈర్ష్య యొక్క రూపము ఉన్నది. యెహెజ్కేలు 8:5</w:t>
      </w:r>
    </w:p>
    <w:p>
      <w:pPr>
        <w:pStyle w:val="ArticleBody"/>
        <w:jc w:val="left"/>
      </w:pPr>
      <w:r>
        <w:rPr>
          <w:rFonts w:ascii="Nirmala UI" w:hAnsi="Nirmala UI" w:eastAsia="Nirmala UI" w:cs="Nirmala UI"/>
        </w:rPr>
        <w:t>"బలి పీఠము" అనేది క్రీస్తు యొక్క ప్రతీకము.</w:t>
      </w:r>
    </w:p>
    <w:p>
      <w:pPr>
        <w:pStyle w:val="ArticleScripture"/>
        <w:jc w:val="left"/>
      </w:pPr>
      <w:r>
        <w:rPr>
          <w:rFonts w:ascii="Nirmala UI" w:hAnsi="Nirmala UI" w:eastAsia="Nirmala UI" w:cs="Nirmala UI"/>
        </w:rPr>
        <w:t>"పవిత్రమును సామాన్యముతో మేళవించే ప్రమాదములో మనము ఉన్నాము. మన ప్రయత్నములలో దేవుని నుండి వచ్చిన పరిశుద్ధ అగ్ని వినియోగింపబడవలెను. నిజమైన బలిపీఠము క్రీస్తే; నిజమైన అగ్ని పరిశుద్ధాత్మనే. ఇదే మన ప్రేరణ. పరిశుద్ధాత్మ ఒక మనుష్యునికి నేతృత్వం వహించి మార్గనిర్దేశం చేయునపుడే అతడు భద్రమైన సలహాదారుడౌతాడు. మనము దేవుని నుండియు ఆయన ఎన్నుకున్నవారినుండియు తొలగి, పరాయి బలిపీఠములయొద్ద విచారణ చేయుటకు పోవునచో, మన క్రియలచొప్పున మాకు ప్రత్యుత్తరం దక్కును." ఎంపిక చేయబడిన సందేశాలు, 3వ గ్రంథము, 300.</w:t>
      </w:r>
    </w:p>
    <w:p>
      <w:pPr>
        <w:pStyle w:val="ArticleBody"/>
        <w:jc w:val="left"/>
      </w:pPr>
      <w:r>
        <w:rPr>
          <w:rFonts w:ascii="Nirmala UI" w:hAnsi="Nirmala UI" w:eastAsia="Nirmala UI" w:cs="Nirmala UI"/>
        </w:rPr>
        <w:t>"ద్వారం" అనేది చర్చి.</w:t>
      </w:r>
    </w:p>
    <w:p>
      <w:pPr>
        <w:pStyle w:val="ArticleScripture"/>
        <w:jc w:val="left"/>
      </w:pPr>
      <w:r>
        <w:rPr>
          <w:rFonts w:ascii="Nirmala UI" w:hAnsi="Nirmala UI" w:eastAsia="Nirmala UI" w:cs="Nirmala UI"/>
        </w:rPr>
        <w:t>"వినమ్రమైన, విశ్వాసముగల ఆత్మకు భూమిపై దేవుని మందిరము స్వర్గపు ద్వారం. స్తుతిగీతము, ప్రార్థన, క్రీస్తు ప్రతినిధులు పలికిన వాక్యములు, పైనున్న సంఘమునకు—అందులోకి అపవిత్రపరచునది ఏదియు ప్రవేశించలేని ఆ ఉన్నతమైన ఆరాధనకు—ఒక ప్రజను సిద్ధపరచుటకై దేవుడు నియమించిన మాధ్యమములు." టెస్టిమోనీస్, సంపుటము 5, 491.</w:t>
      </w:r>
    </w:p>
    <w:p>
      <w:pPr>
        <w:pStyle w:val="ArticleBody"/>
        <w:jc w:val="left"/>
      </w:pPr>
      <w:r>
        <w:rPr>
          <w:rFonts w:ascii="Nirmala UI" w:hAnsi="Nirmala UI" w:eastAsia="Nirmala UI" w:cs="Nirmala UI"/>
        </w:rPr>
        <w:t>1863లో, లవొదిక్యా అడ్వెంటిజం చట్టబద్ధంగా నమోదైన సంఘముగా మారి, ఉద్యమంగా ఉండుట మానేసింది. ఆ దశలో వారు సభా చరిత్రలోకి 'ప్రవేశించారు'. 1863లో క్రీస్తు సంఘము అమెరికా సంయుక్త రాష్ట్రాల ప్రభుత్వంతో చట్టబద్ధమైన అనుబంధంలో ప్రవేశించింది. అదే సంవత్సరంలో, హబక్కూకు యొక్క రెండు పరిశుద్ధ ఫలకాలకు బదులుగా వారు ఒక నకిలీ ప్రవచన పటాన్ని కూడా ప్రవేశపెట్టారు. రెండవ ఫలకం సిద్ధమైన వెంటనే, ప్రవచన చరిత్ర పరంగా అహరోనుచేత ప్రతీకీకరింపబడిన వారు ఒక నకిలీ ప్రతిరూపాన్ని సిద్ధపరుస్తున్నారు.</w:t>
      </w:r>
    </w:p>
    <w:p>
      <w:pPr>
        <w:pStyle w:val="ArticleBody"/>
        <w:jc w:val="left"/>
      </w:pPr>
      <w:r>
        <w:rPr>
          <w:rFonts w:ascii="Nirmala UI" w:hAnsi="Nirmala UI" w:eastAsia="Nirmala UI" w:cs="Nirmala UI"/>
        </w:rPr>
        <w:t>ద్వితీయ ఆజ్ఞ విగ్రహారాధనకును ప్రతిమల ఆరాధనకును వ్యతిరేకమైన అత్యంత నిర్దిష్టమైన హెచ్చరికగా నిలుచున్నది. అక్కడే దేవుడు తాను ఈర్ష్యగల దేవుడనని తన స్వభావమును వెల్లడించుచున్నాడు. అలాగే అక్కడే ఆయన దుష్టులపై తన తీర్పు మూడవ మరియు నాల్గవ తరములవరకు విస్తరించుననే సూత్రాన్ని స్థాపించుచున్నాడు. పది ఆజ్ఞలు క్రీస్తు స్వభావమునకు లిఖితరూపము.</w:t>
      </w:r>
    </w:p>
    <w:p>
      <w:pPr>
        <w:pStyle w:val="ArticleScripture"/>
        <w:jc w:val="left"/>
      </w:pPr>
      <w:r>
        <w:rPr>
          <w:rFonts w:ascii="Nirmala UI" w:hAnsi="Nirmala UI" w:eastAsia="Nirmala UI" w:cs="Nirmala UI"/>
        </w:rPr>
        <w:t>క్రీస్తును నిరాకరించిన దానికి, తదనంతరం సంభవించిన పరిణామాలకు వారే బాధ్యులు. ఒక జాతి యొక్క పాపమునకును, ఒక జాతి యొక్క పతనమునకును మతాధికారులే కారణులు.</w:t>
      </w:r>
    </w:p>
    <w:p>
      <w:pPr>
        <w:pStyle w:val="ArticleScripture"/>
        <w:jc w:val="left"/>
      </w:pPr>
      <w:r>
        <w:rPr>
          <w:rFonts w:ascii="Nirmala UI" w:hAnsi="Nirmala UI" w:eastAsia="Nirmala UI" w:cs="Nirmala UI"/>
        </w:rPr>
        <w:t>మన దినములలోను ఆ ప్రభావాలే క్రియాశీలముగా లేవునా? ప్రభువు ద్రాక్షతోటయొక్క కౌలుదారులలో అనేకులు యూదుల నాయకుల అడుగుజాడల్లోనే నడుచుచుండరా? ధార్మిక బోధకులు దేవుని వాక్యంలోని సూటి, స్పష్టమైన ఆజ్ఞలనుండి మనుష్యులను తిప్పివేయుటలేదునా? దేవుని ధర్మశాస్త్రానికి విధేయతలో వారిని బోధించి తీర్చిదిద్దవలసిన స్థానంలో, ధర్మశాస్త్రలంఘనలోనే వారిని తీర్చిదిద్దుచుండరా? అనేక సంఘాల వేదికల నుండి ప్రజలకు దేవుని ధర్మశాస్త్రము తమపై బాధ్యతకరమైనది కాదని బోధింపబడుచున్నది. మానవ పరంపరలు, విధివిధానాలు, ఆచారాలు ఎత్తిపోసబడుచున్నవి. దేవుని వరములనుబట్టి గర్వము, స్వసంతృప్తి పోషింపబడుచున్నవి; అదే సమయమున దేవుని హక్కులు నిర్లక్షింపబడుచున్నవి.</w:t>
      </w:r>
    </w:p>
    <w:p>
      <w:pPr>
        <w:pStyle w:val="ArticleScripture"/>
        <w:jc w:val="left"/>
      </w:pPr>
      <w:r>
        <w:rPr>
          <w:rFonts w:ascii="Nirmala UI" w:hAnsi="Nirmala UI" w:eastAsia="Nirmala UI" w:cs="Nirmala UI"/>
        </w:rPr>
        <w:t>"దేవుని ధర్మశాస్త్రాన్ని పక్కనపెట్టుటలో, మనుష్యులు తాము ఏమి చేయుచున్నారు అనేది వారికి తెలియదు. దేవుని ధర్మశాస్త్రము ఆయన స్వభావపు ప్రతిలిపి. అది ఆయన రాజ్యపు సిద్ధాంతాలను అంతర్భూతం చేసియున్నది. ఈ సిద్ధాంతాలను అంగీకరించుటకు నిరాకరించువాడు దేవుని ఆశీర్వాదాలు ప్రవహించే వాహికకు వెలుపల తన్నుతాను ఉంచుకొనుచున్నాడు." క్రైస్ట్’స్ ఆబ్జెక్ట్ లెసన్స్, 305.</w:t>
      </w:r>
    </w:p>
    <w:p>
      <w:pPr>
        <w:pStyle w:val="ArticleBody"/>
        <w:jc w:val="left"/>
      </w:pPr>
      <w:r>
        <w:rPr>
          <w:rFonts w:ascii="Nirmala UI" w:hAnsi="Nirmala UI" w:eastAsia="Nirmala UI" w:cs="Nirmala UI"/>
        </w:rPr>
        <w:t>క్రీస్తు స్వభావమే ఆయన ప్రతిరూపము; అందులో ఆయన ఈర్ష్యాశీలుడైన దేవుడనే గుణము కూడా అంతర్భూతమై యున్నది. దేవుని ఈర్ష్య క్రీస్తులో, ఆయన మందిరమును రెండుసార్లు శుద్ధి చేసినప్పుడు, ప్రత్యక్షమైంది. మొదటి మందిర-శుద్ధి సందర్భంగా, ఆ కార్యమునకు సాక్షులైన శిష్యులు వేదవచనములు దేవుని ఈర్ష్యను ప్రస్తావించుచున్నవని జ్ఞాపకమునకు తెచ్చుకొనిరి.</w:t>
      </w:r>
    </w:p>
    <w:p>
      <w:pPr>
        <w:pStyle w:val="ArticleScripture"/>
        <w:jc w:val="left"/>
      </w:pPr>
      <w:r>
        <w:rPr>
          <w:rFonts w:ascii="Nirmala UI" w:hAnsi="Nirmala UI" w:eastAsia="Nirmala UI" w:cs="Nirmala UI"/>
        </w:rPr>
        <w:t>యూదుల పస్కా సమీపించుచుండెను; యేసు యెరూషలేమునకు ఎక్కెను. ఆలయంలో ఎద్దులు, గొర్రెలు, పావురములను అమ్మువారిని, నాణ్యములను మార్పరచువారు కూర్చుండుటను చూచెను. చిన్న త్రాడ్లతో ఒక కొరడాను అల్లుకొని, వారినందరినీ ఆలయమునుండి తోలివేసెను; గొర్రెలను, ఎద్దులను కూడ; నాణ్యములను మార్పరచువారి ధనమును చల్లివేసి, వారి బల్లలను తలకిందులు చేసెను. పావురములను అమ్మువారితో ఇట్లనెను: వీటిని ఇక్కడనుండి తీసికొనిపొండి; నా తండ్రి యింటిని వ్యాపార గృహముగా చేయకుడి. అప్పుడు ఆయన శిష్యులు వ్రాయబడియున్నదిని జ్ఞాపకముంచుకొనిరి: నీ యింటిగూర్చిన ఉత్సాహము నన్ను గ్రోలెను. యోహాను 2:13-17.</w:t>
      </w:r>
    </w:p>
    <w:p>
      <w:pPr>
        <w:pStyle w:val="ArticleBody"/>
        <w:jc w:val="left"/>
      </w:pPr>
      <w:r>
        <w:rPr>
          <w:rFonts w:ascii="Nirmala UI" w:hAnsi="Nirmala UI" w:eastAsia="Nirmala UI" w:cs="Nirmala UI"/>
        </w:rPr>
        <w:t>గ్రంథములలో, హీబ్రూ మరియు గ్రీకు రెండింటిలోను, ‘ఉత్సాహి’ అని అనువదించబడే పదమే ‘అసూయగల’ అని అనువదించబడే పదము; అవి ఒక్కటే పదము. క్రీస్తు ఆలయాన్ని శుద్ధి చేసినప్పుడు, ఆయన దేవుని అసూయను ప్రత్యక్షపరచెను; అది దేవుని స్వభావంలోని గుణము, రెండవ ఆజ్ఞలో గుర్తించబడినదై, ముఖ్యంగా విగ్రహారాధనకు విరోధముగా వ్యక్తమగును. మోషే రెండు పలకలతో పర్వతమునుండి దిగివచ్చి, అహరోను చేసినదియు ప్రజలు చేసికొంటున్నదియు గ్రహించినప్పుడు, ఆ రెండు పలకలను విరగగొట్టెను. ఆ రెండు పలకలు అసూయ యొక్క నిజమైన ప్రతిరూపములు; యెందుకనగా అవి దేవుడు అసూయగల దేవుడని సూచించిన భౌతిక ప్రతిరూపములు. మోషే ఆ రెండు పలకలను విరగగొట్టినప్పుడు, రెండవ ఆజ్ఞలో గుర్తించబడిన అదే అసూయను అతడు ప్రత్యక్షపరచుచుండెను.</w:t>
      </w:r>
    </w:p>
    <w:p>
      <w:pPr>
        <w:pStyle w:val="ArticleScripture"/>
        <w:jc w:val="left"/>
      </w:pPr>
      <w:r>
        <w:rPr>
          <w:rFonts w:ascii="Nirmala UI" w:hAnsi="Nirmala UI" w:eastAsia="Nirmala UI" w:cs="Nirmala UI"/>
        </w:rPr>
        <w:t>మోషే తిరిగి పర్వతంనుండి దిగివచ్చెను; అతని చేతిలో సాక్ష్యపు రెండు ఫలకములు ఉండెను. ఆ ఫలకముల రెండు వైపులా వ్రాయబడియుండెను; ఒక వైపునను మరియొక వైపునను వ్రాయబడియుండెను. ఆ ఫలకములు దేవుని కృషి; వాటిమీదనున్న లేఖనం దేవుని లేఖనం; ఫలకములమీద చెక్కబడియుండెను. ప్రజలు అరచుచుండగా వారి నాదమును యోషువ వినినప్పుడు, అతడు మోషేతో, శిబిరములో యుద్ధధ్వనియున్నదని చెప్పెను. అతడు చెప్పెను, అది విజయం సాధించువారు కేకలేసు స్వరము కాదు, ఓడిపోవుచున్నవారు రోదించు స్వరముకూడ కాదు; పాడుచున్నవారి ధ్వనియే నేను వినుచున్నాను. అతడు శిబిరమునకు సమీపింపగానే దూడను, నృత్యమును చూచెను; అప్పుడు మోషే కోపము దహించెను; తన చేతులలోనున్న ఆ ఫలకములను ఎగరవేసి పర్వత పాదమున వాటిని పగులగొట్టెను. నిర్గమకాండము 32:15-19.</w:t>
      </w:r>
    </w:p>
    <w:p>
      <w:pPr>
        <w:pStyle w:val="ArticleBody"/>
        <w:jc w:val="left"/>
      </w:pPr>
      <w:r>
        <w:rPr>
          <w:rFonts w:ascii="Nirmala UI" w:hAnsi="Nirmala UI" w:eastAsia="Nirmala UI" w:cs="Nirmala UI"/>
        </w:rPr>
        <w:t>రెండు ఫలకములు దేవుని స్వభావమునకు సాక్ష్యముగా నుండెను. దేవుని స్వభావమే క్రీస్తు నీతిద్వారా మనుష్యులలో రూపింపబడవలసిన స్వరూపము. రెండు ఫలకములు ఈర్ష్యయొక్క నిజమైన ప్రతిరూపము; మరియు నిజమైన ఈర్ష్యయొక్క ప్రతిరూపము ప్రాచీన ఇశ్రాయేలుకు అప్పగించబడుచున్న అదే సమయంలో అహరోను ఈర్ష్యయొక్క నకిలీ ప్రతిరూపమును నిర్మించెను. లోనుండి క్రీస్తు రూపింపబడియున్నవారు ఆయన స్వరూపమును, ఆయన నీతియొక్క వస్త్రమును కలిగియున్నారు, అయినప్పటికీ అహరోనుతో ఉత్సవమాచరించినవారు నగ్నులై నృత్యమాడుచుండిరి; ఏలయనగా వారు లవోదికీయులు. లవోదికీయులు "దయనీయులు, దౌర్భాగ్యులు, దరిద్రులు, అంధులు, నగ్నులు"గా ఉన్నారు.</w:t>
      </w:r>
    </w:p>
    <w:p>
      <w:pPr>
        <w:pStyle w:val="ArticleScripture"/>
        <w:jc w:val="left"/>
      </w:pPr>
      <w:r>
        <w:rPr>
          <w:rFonts w:ascii="Nirmala UI" w:hAnsi="Nirmala UI" w:eastAsia="Nirmala UI" w:cs="Nirmala UI"/>
        </w:rPr>
        <w:t>మోషే ప్రజలు నగ్నులై యున్నట్లు చూచినప్పుడు; (ఎందుకనగా అహరోను వారిని వారి శత్రువుల మధ్య వారి అవమానమునకై నగ్నులుగా చేసెను). నిర్గమకాండము 32:25.</w:t>
      </w:r>
    </w:p>
    <w:p>
      <w:pPr>
        <w:pStyle w:val="ArticleBody"/>
        <w:jc w:val="left"/>
      </w:pPr>
      <w:r>
        <w:rPr>
          <w:rFonts w:ascii="Nirmala UI" w:hAnsi="Nirmala UI" w:eastAsia="Nirmala UI" w:cs="Nirmala UI"/>
        </w:rPr>
        <w:t>1856లో, నకిలీ పటము వెలువడుటకు ఏడు సంవత్సరముల ముందే, జేమ్స్ మరియు ఎల్లెన్ వైట్ ఇద్దరూ ఆ ఉద్యమము లవోదిక్య స్థితిలోనికి ప్రవేశించెనని గుర్తించి పేర్కొన్నారు. 1863లో, అడ్వెంటిజం ఆత్మికముగా "నగ్నము" యైయుండెను; ఎట్లయనగా ప్రాచీన ఇశ్రాయేలు నకిలీ ఈర్ష్యను రేపు ప్రతిమ చుట్టూ నృత్యమాడుచు శారీరకముగా "నగ్నులై" యుండినట్లే. ఆహరోను చేసిన నకిలీ విగ్రహము బంగారముతో చేసినదే; అయితే అది దూడ యొక్క బింబము; దూడ అనేది ఒక పశువు. అది మృగముని బింబము, అలాగే మృగమునకు బింబమును కూడ అయి యుండెను. ఆ బంగారు దూడ మృగముని బింబమే; అయినప్పటికిని, ఇశ్రాయేలును ఈగుప్తు బంధత్వమునుండి విడిపించిరని అహరోను అనీతిగా ప్రకటించిన దేవతలకు అది అంకితం చేయబడియుండెను.</w:t>
      </w:r>
    </w:p>
    <w:p>
      <w:pPr>
        <w:pStyle w:val="ArticleScripture"/>
        <w:jc w:val="left"/>
      </w:pPr>
      <w:r>
        <w:rPr>
          <w:rFonts w:ascii="Nirmala UI" w:hAnsi="Nirmala UI" w:eastAsia="Nirmala UI" w:cs="Nirmala UI"/>
        </w:rPr>
        <w:t>అతడు వాటిని వారి చేతులనుండి స్వీకరించి, కరిగించి పోశిన దూడగా చేసిన తరువాత, చెక్కుట పరికరముచేత దానిని రూపకల్పన చేసెను. అప్పుడు వారు చెప్పిరి: ఇశ్రాయేలూ, ఇవే నీ దేవతలు; ఇవే నిన్ను ఐగుప్తుదేశమునుండి పైకి తెచ్చినవి. అహరోను దానిని చూచి, దాని ముందర బలిపీఠమును కట్టెను; అహరోను ప్రకటన చేసి చెప్పెను: రేపు ప్రభువునకు పండుగ. మరునాడు వారు తెల్లవారుజాముననే లేచి, దహనబలులను అర్పించి, సమాధానబలులను సమర్పించిరి; ప్రజలు తినుటకును త్రాగుటకును కూర్చుండి, క్రీడించుటకై లేచిరి. నిర్గమకాండము 32:4-6.</w:t>
      </w:r>
    </w:p>
    <w:p>
      <w:pPr>
        <w:pStyle w:val="ArticleBody"/>
        <w:jc w:val="left"/>
      </w:pPr>
      <w:r>
        <w:rPr>
          <w:rFonts w:ascii="Nirmala UI" w:hAnsi="Nirmala UI" w:eastAsia="Nirmala UI" w:cs="Nirmala UI"/>
        </w:rPr>
        <w:t>బంగారు దూడ మృగముని ప్రతిమయై యుండెను; అయితే అది అసత్య దేవతలకు అంకితమై యుండినందున, అదేవిధంగా అది మృగమునకు అర్పించిన ప్రతిమ (అర్పణ) గానూ నిలిచెను. ఆ ప్రతిమ బంగారముతో చేయబడెను; బంగారం బాబిలోను యొక్క చిహ్నము; అది దూడయై యుండెను, అది పరిశుద్ధ మందిర సేవలో అర్పణలలో అతి శ్రేష్ఠమైనది. అది ఈగుప్తు దేవతలకు అంకితమై యుండెను. మర్మమైన బాబిలోను (ఎందుకనగా సమస్త ప్రవచన సాక్ష్యములు లోకాంతమును గుర్తించుచున్నవి) మృగముమీద స్వారీచేసే ఒక స్త్రీతో కూడి యున్నది. ఆ స్త్రీ స్వారీచేయు మృగము ఐక్యరాజ్యసమితి (పది రాజులు), అది ద్రాగోను, నాస్తికత్వము, మరియు ఈగుప్తు యొక్క సూచిక. ఆ స్త్రీ స్వయముగా దేవుని నిజమైన సంఘానికి నకిలీ ప్రతిరూపము. ఈగుప్తు దేవతలకు అహరోను అంకితమిచ్చిన ఆ బంగారు దూడ, ప్రకటన గ్రంథము పదిహేడవ అధ్యాయములోని మహా వ్యభిచారిణిని ప్రతిరూపముగా నిలిచెను; ఆమె బాబిలోను (బంగారం), మృగముమీద స్వారీచేయు (ఈగుప్తు), మరియు నకిలీ సంఘము (దూడ) గాను నిరూపితురాలై యున్నది.</w:t>
      </w:r>
    </w:p>
    <w:p>
      <w:pPr>
        <w:pStyle w:val="ArticleBody"/>
        <w:jc w:val="left"/>
      </w:pPr>
      <w:r>
        <w:rPr>
          <w:rFonts w:ascii="Nirmala UI" w:hAnsi="Nirmala UI" w:eastAsia="Nirmala UI" w:cs="Nirmala UI"/>
        </w:rPr>
        <w:t>అదే సమయంలో అహరోను ఒక బలిపీఠమును నిర్మించెను; అది, ఇప్పుడే నిర్వచించిన ప్రకారము, నిజమైన బలిపీఠమైన క్రీస్తును సూచించెను. ఆ తరువాత అతడు ఒక నకిలీ ఆరాధనా వ్యవస్థను స్థాపించెను; ఏనందున మరుసటి దినము యెహోవాకు పండుగ అని ప్రకటించెను. అహరోనుయొక్క బంగారు దూడ మృగముని 'యొక్క' బింబముగాను, మృగమునికి 'కొరకు' బింబముగాను ఉండెను; అది ఒక నకిలీ క్రీస్తు 'ముందు' ప్రతిష్ఠింపబడెను; మరియు ఆయన తప్పుడు ఆరాధనా వ్యవస్థను ఉత్సవించుటకై ఒక దినము ప్రత్యేకించబడెను.</w:t>
      </w:r>
    </w:p>
    <w:p>
      <w:pPr>
        <w:pStyle w:val="ArticleBody"/>
        <w:jc w:val="left"/>
      </w:pPr>
      <w:r>
        <w:rPr>
          <w:rFonts w:ascii="Nirmala UI" w:hAnsi="Nirmala UI" w:eastAsia="Nirmala UI" w:cs="Nirmala UI"/>
        </w:rPr>
        <w:t>సంయుక్త రాష్ట్ర అమెరికా, మృగమునకు బింబమును స్థాపించెడి శక్తి; తదనంతరం తన మాదిరిని అనుసరించునట్లు లోకమంతటిని బలవంతపరచును. ఆ ఆరాధన వ్యవస్థను లోకంపై బలవంతంగా విధింపగల అధికారము సంయుక్త రాష్ట్ర అమెరికాకుంది; దానిని మృగముని 'సమక్షమున' అట్లే చేయును.</w:t>
      </w:r>
    </w:p>
    <w:p>
      <w:pPr>
        <w:pStyle w:val="ArticleScripture"/>
        <w:jc w:val="left"/>
      </w:pPr>
      <w:r>
        <w:rPr>
          <w:rFonts w:ascii="Nirmala UI" w:hAnsi="Nirmala UI" w:eastAsia="Nirmala UI" w:cs="Nirmala UI"/>
        </w:rPr>
        <w:t>నేను భూమిలోనుండి పైకి వచ్చుచున్న ఇంకొక మృగమును చూచితిని; దానికి కొర్రెపిల్లవలె రెండు కొమ్ములు ఉండెను, అది డ్రాగనువలె మాటలాడెను. అది మొదటి మృగముని సన్నిధిలో, ఆ మొదటి మృగమునకు ఉన్న సమస్త అధికారమును చలాయించుచు, భూమియు అందులో నివసించువారును దాని మరణకరమైన గాయం స్వస్థపడిన మొదటి మృగమును ఆరాధించునట్లు చేయుచున్నది. ప్రకటన గ్రంథము 13:11,12.</w:t>
      </w:r>
    </w:p>
    <w:p>
      <w:pPr>
        <w:pStyle w:val="ArticleBody"/>
        <w:jc w:val="left"/>
      </w:pPr>
      <w:r>
        <w:rPr>
          <w:rFonts w:ascii="Nirmala UI" w:hAnsi="Nirmala UI" w:eastAsia="Nirmala UI" w:cs="Nirmala UI"/>
        </w:rPr>
        <w:t>పాపమనిషి, అనగా పాపత్వం, ప్రకటన గ్రంథము పదమూడవ అధ్యాయంలోని సముద్ర మృగము అయి యున్నది. త్వరలో అమలుకానున్న ఆదివారం చట్టం సందర్భంలో అమెరికా సంయుక్త రాష్ట్రాలు డ్రాగను వలె మాటలాడునప్పుడు, అది ప్రపంచమును తనకన్నా ‘ముందుగా’ ఉన్న మృగమునకు బింబమును నిలపమని బలవంతపరచుటను ఆరంభిస్తుంది. అమెరికా సంయుక్త రాష్ట్రాల (భూమి మృగము) కంటే ముందుగా ఉన్న మృగము పాపత్వమే (సముద్ర మృగము). పాపత్వం అనుకృతి క్రీస్తు; క్రీస్తే సత్య బలిపీఠము గనుక, అహరోను అనుకృతి క్రీస్తు యెదుట తన బంగారు బింబమును నిలపెను. అటుతరువాత అహరోను మరుసటి దినమున జరగవలసిన పండుగదినమని ప్రకటించుటద్వారా తప్పుడు ఆరాధనా విధానమును స్థాపించాడు. అమెరికా సంయుక్త రాష్ట్రాలు కూడ తప్పుడు ఆరాధనా విధానమును బలవంతపరచును; అది కృత్రిమ ఆరాధనాదినముతో కూడి యుండును.</w:t>
      </w:r>
    </w:p>
    <w:p>
      <w:pPr>
        <w:pStyle w:val="ArticleBody"/>
        <w:jc w:val="left"/>
      </w:pPr>
      <w:r>
        <w:rPr>
          <w:rFonts w:ascii="Nirmala UI" w:hAnsi="Nirmala UI" w:eastAsia="Nirmala UI" w:cs="Nirmala UI"/>
        </w:rPr>
        <w:t>మోషే పర్వతము నుండి దిగివచ్చినప్పుడు, వివాదము ఈర్ష్య యొక్క నిజమైన ప్రతిమ మరియు తప్పుడు ప్రతిమల మధ్య—అంటే క్రీస్తు స్వరూపమా, లేదా సాతాను స్వరూపమా—నడిచింది. ఆ కల్పితం, కల్పిత క్రీస్తు (బలిపీఠము), కల్పిత అనుభవము (లవోదికేయ), కల్పిత ఆరాధనా దినము ("రేపు యెహోవాకు పండుగ యున్నది")లతో కూడి యుండెను. బంగారు దూడ యొక్క తిరుగుబాటు, త్వరలో రానున్న ఆదివారం చట్టముతో సంబంధిత తిరుగుబాటును సూచిస్తుంది; కానీ అది 1863లో లవోదికేయ అడ్వెంటిజము యొక్క తిరుగుబాటును కూడా సూచిస్తుంది.</w:t>
      </w:r>
    </w:p>
    <w:p>
      <w:pPr>
        <w:pStyle w:val="ArticleBody"/>
        <w:jc w:val="left"/>
      </w:pPr>
      <w:r>
        <w:rPr>
          <w:rFonts w:ascii="Nirmala UI" w:hAnsi="Nirmala UI" w:eastAsia="Nirmala UI" w:cs="Nirmala UI"/>
        </w:rPr>
        <w:t>1863లో, హబక్కూకు యొక్క రెండు పలకలపై ప్రతీకరించబడినట్లుగా మిల్లర్ స్వప్నంలోని రత్నాలను మరుగుపరచుటకై ఒక నకిలీ పలక ప్రవేశపెట్టబడింది. ఆ రెండు పలకలు, పర్వతంపై మోషే పొందిన రెండు పలకాలచే రూపకంగా సూచించబడ్డవి. 1863లో యునైటెడ్ స్టేట్స్ ప్రభుత్వంతో ఒక చట్టపరమైన సంబంధము ఏర్పడగా, దాని ఫలితంగా మిల్లరైట్ ఉద్యమము ముగిసి, లవోదిక్యా ఉద్యమము సెవెన్త్-డే అడ్వెంటిస్ట్ చర్చి గా చట్టబద్ధంగా నమోదైంది. ఆ సంబంధము, ప్రవచనార్థకంగా చర్చి–రాష్ట్ర సమ్మిళితమని నిర్వచించబడిన అహరోనుయొక్క మృగమునకు బింబముచే ప్రతినిధీకరించబడెను; అట్టి ప్రతిరూపణ 1863లో మిల్లరైట్లు చర్చి–రాష్ట్ర సంబంధాన్ని స్థాపించుటను రూపకరీతిగా సూచించుచూ, త్వరలో రానున్న ఆదివారం చట్ట సమయమున యునైటెడ్ స్టేట్స్‌ను కూడా రూపకరీతిగా సూచించుచున్నది.</w:t>
      </w:r>
    </w:p>
    <w:p>
      <w:pPr>
        <w:pStyle w:val="ArticleBody"/>
        <w:jc w:val="left"/>
      </w:pPr>
      <w:r>
        <w:rPr>
          <w:rFonts w:ascii="Nirmala UI" w:hAnsi="Nirmala UI" w:eastAsia="Nirmala UI" w:cs="Nirmala UI"/>
        </w:rPr>
        <w:t>లవోదిక్యా యొక్క నకిలీ అనుభవాన్ని ప్రతినిధీకరించిన ఆరోనుకు సంబంధించిన నగ్నంగా నృత్యించిన మూర్ఖుల దృశ్యం, 1856 నాటికి మిల్లరైట్ ఉద్యమం పొందిన స్థితికే సమానము. ఆరోనుకు చెందిన ఆ నృత్యించిన మూర్ఖులు ప్రతిరూపించిన ఆత్మీయ అనుభవం, విగ్రహారాధనయెడల దేవుని స్వభావంలోని అసూయను ప్రకటిస్తున్న మోషే యొక్క అనుభవంతో ప్రతివిరుద్ధంగా నిలిచింది. ప్రవచనంలో 'నృత్యము' మోసానికి చిహ్నము; అలాగే ఆరోనుకు చెందిన ఆ నృత్యించిన మూర్ఖులు, తూరు యొక్క వ్యభిచారిణి తన పాటలు పాడుచుండగా, నెబుకద్నెజరు యొక్క వాద్యగోష్ఠి నాదమునకు లోకాన్ని 'నర్తింపచేయుటకు' బలవంతపరచుచున్న అమెరికా సంయుక్త రాష్ట్రాలు సృష్టించే మోసాన్నికూడా ప్రతినిధీకరించాయి.</w:t>
      </w:r>
    </w:p>
    <w:p>
      <w:pPr>
        <w:pStyle w:val="ArticleBody"/>
        <w:jc w:val="left"/>
      </w:pPr>
      <w:r>
        <w:rPr>
          <w:rFonts w:ascii="Nirmala UI" w:hAnsi="Nirmala UI" w:eastAsia="Nirmala UI" w:cs="Nirmala UI"/>
        </w:rPr>
        <w:t>1863లో, లవోదిక్యా మిల్లరైట్ ఉద్యమము చట్టబద్ధంగా నమోదు చేయబడిన లవోదిక్యా సప్తమ దిన అడ్వెంటిస్టు సంఘముగా పరివర్తన చెందెను. మునుపటి వ్యాసాలలో గుర్తింపబడినట్లు, 1863లో యెరికో పునర్నిర్మించబడెను; ఎందుకనగా యెరికో లవోదిక్యా యొక్క ఐశ్వర్యమునకు చిహ్నమై, యెరూషలేము నగరానికి నకిలీ ప్రతిరూపముగా నిలుస్తుంది. 1863లో, ఒక నకిలీ ప్రవచనా పటం ప్రవేశపెట్టబడుట, ఆహరోను, బంగారు దూడ, మరియు నాట్యమాడిన మూర్ఖుల చరిత్ర పునరావృతమును ప్రతిబింబించెను. ఎర్ర సముద్ర విమోచన చరిత్రను ప్రారంభ అడ్వెంటిజము చరిత్రను స్పష్టం చేయుటకై సహోదరి వైట్ పదేపదే వినియోగించిరి; మరియు ఈ ప్రయోగము అసూయ ప్రతిమ అంశముపై సంభవించిన వివాదములో మోషే మరియు ఆహరోను చరిత్రతో సంపూర్ణంగా సరిపోతుంది.</w:t>
      </w:r>
    </w:p>
    <w:p>
      <w:pPr>
        <w:pStyle w:val="ArticleBody"/>
        <w:jc w:val="left"/>
      </w:pPr>
      <w:r>
        <w:rPr>
          <w:rFonts w:ascii="Nirmala UI" w:hAnsi="Nirmala UI" w:eastAsia="Nirmala UI" w:cs="Nirmala UI"/>
        </w:rPr>
        <w:t>1863లో, బలిపీఠము (క్రీస్తు) ముందు ఉన్న ద్వారం (సంఘము)లో ఈర్ష్యా ప్రతిమ స్థాపించబడినప్పుడు, లయొదిక్యా అడ్వెంటిజం యొక్క మొదటి తరము ఆరంభమైంది. తదనంతరం ఆ మొదటి తరము తీవ్రమవుచున్న అరుచుల చరిత్రలోకి "ప్రవేశించింది".</w:t>
      </w:r>
    </w:p>
    <w:p>
      <w:pPr>
        <w:pStyle w:val="ArticleScripture"/>
        <w:jc w:val="left"/>
      </w:pPr>
      <w:r>
        <w:rPr>
          <w:rFonts w:ascii="Nirmala UI" w:hAnsi="Nirmala UI" w:eastAsia="Nirmala UI" w:cs="Nirmala UI"/>
        </w:rPr>
        <w:t>అప్పుడు ఆయన నాతో చెప్పెను, “మనుష్యకుమారుడా, ఇప్పుడు ఉత్తరదిశవైపు నీ కన్నులను లేపుము.” కాబట్టి నేను ఉత్తరదిశవైపు నా కన్నులను లేపితిని; ఇదిగో, ఉత్తరమువైపు బలిపీఠపు గుమ్మమున ప్రవేశద్వారమునందు ఈర్ష్య యొక్క రూపము ఉన్నది. యెహెజ్కేలు 8:5</w:t>
      </w:r>
    </w:p>
    <w:p>
      <w:pPr>
        <w:pStyle w:val="ArticleBody"/>
        <w:jc w:val="left"/>
      </w:pPr>
      <w:r>
        <w:rPr>
          <w:rFonts w:ascii="Nirmala UI" w:hAnsi="Nirmala UI" w:eastAsia="Nirmala UI" w:cs="Nirmala UI"/>
        </w:rPr>
        <w:t>మేము ఈ పరిశీలనలను తదుపరి వ్యాసంలో కొనసాగ ips TTL పిస్తాము.</w:t>
      </w:r>
    </w:p>
    <w:p>
      <w:pPr>
        <w:pStyle w:val="ArticleScripture"/>
        <w:jc w:val="left"/>
      </w:pPr>
      <w:r>
        <w:rPr>
          <w:rFonts w:ascii="Nirmala UI" w:hAnsi="Nirmala UI" w:eastAsia="Nirmala UI" w:cs="Nirmala UI"/>
        </w:rPr>
        <w:t>ఈ భయంకరమైన మరియు గంభీరమైన కాలములో మన స్థితి ఏది? హా! సభయందు ఏంత గర్వము ప్రబలుచున్నది, ఏంత కపటత్వము, ఏంత వంచన; ఏంత వస్త్రాభిమానం, చులకనితనము, వినోదాసక్తి; అగ్రస్థానాభిలాష ఏంత! ఈ సమస్త పాపములు మనస్సును మబ్బుపట్టించియున్నవి; అందుచేత నిత్యవిషయములు స్పష్టముగా దర్శింపబడుటలేదు. ఈ లోకచరిత్రయందు మనము ఎక్కడ నిలిచియున్నామో తెలిసికొనునట్లుగా పవిత్ర శాస్త్రాలను పరిశోధించకయుందుమా? ఈ కాలమందు మనకొరకు నిర్వర్తింపబడుచున్న కార్యమును గూర్చియు, ఈ ప్రాయశ్చిత్త కార్యము ముందుకు సాగుచుండగా పాపులైన మనము అధిష్ఠించవలసిన స్థానమును గూర్చియు వివేకులముగా మారకయుందుమా? మన ఆత్మల రక్షణను ఏ మాత్రం అయినా పట్టించుకొనుచున్నయెడల, నిర్ణీతమైన మార్పు చేయవలెను. నిజమైన పశ్చాత్తాపముతో ప్రభువును వెదకవలెను; ఆత్మలో గాఢమైన హృదయవేదనతో మన పాపములను ఒప్పుకొనవలెను, అవి తుడిచివేయబడునట్లు.</w:t>
      </w:r>
    </w:p>
    <w:p>
      <w:pPr>
        <w:pStyle w:val="ArticleScripture"/>
        <w:jc w:val="left"/>
      </w:pPr>
      <w:r>
        <w:rPr>
          <w:rFonts w:ascii="Nirmala UI" w:hAnsi="Nirmala UI" w:eastAsia="Nirmala UI" w:cs="Nirmala UI"/>
        </w:rPr>
        <w:t>ఇకపై మంత్రముగ్ధ భూమిపై మేము నిలిచి ఉండకూడదు. మన పరీక్షాకాలం ముగింపు వైపుకు మేము వేగంగా చేరుకుంటున్నాము. ప్రతి ఆత్మ తనతోనే విచారించుగాక, దేవుని సమక్షంలో నేను ఎట్లు నిలిచియున్నాను? ఎంత తొందరలో క్రీస్తు మన పేర్లను తన అధరాలపైకి తీసుకొని ఉచ్ఛరించునో, మన విషయమై తుదన్యాయ నిర్ణయం వెలువడునో, మనకు తెలియదు. అయ్యో, ఆ తీర్పులు ఏవగునో! మనము ధర్ములతో కూడ లెక్కింపబడుదుమో? లేక దుష్టులతో కూడ లెక్కింపబడుదుమో?</w:t>
      </w:r>
    </w:p>
    <w:p>
      <w:pPr>
        <w:pStyle w:val="ArticleScripture"/>
        <w:jc w:val="left"/>
      </w:pPr>
      <w:r>
        <w:rPr>
          <w:rFonts w:ascii="Nirmala UI" w:hAnsi="Nirmala UI" w:eastAsia="Nirmala UI" w:cs="Nirmala UI"/>
        </w:rPr>
        <w:t>సమాజము లేచి, దేవుని సన్నిధిలో తన వెనుదిరుగుదలలను పశ్చాత్తాపపడుగాక. కాపలాదారులు మేల్కొనుగాక, కాహళమును నిశ్చిత ధ్వనితో మోగించుగాక. మనము ప్రకటించవలసినది నిర్దిష్టమైన హెచ్చరికయే. దేవుడు తన సేవకులను ఆజ్ఞాపించుచున్నాడు: ‘బిగ్గరగా మొఱ్ఱపెట్టుము, వెనుకాడకు; నీ స్వరమును కాహళమువలె ఎత్తుము; నా ప్రజలకు వారి అతిక్రమమును, యాకోబు గృహమునకు వారి పాపములను తెలియజేయుము’ (యెషయా 58:1). జనుల శ్రദ്ധ తప్పక పొందబడవలెను; ఇది సాధింపనిదియెడల, సమస్త ప్రయాస వృథా; పరలోకమునుండి ఒక దూత దిగివచ్చి వారితో మాటలాడినను, అతని మాటలు మరణపు చల్లని చెవిలో పలికినట్టే మించిన మేలుచేయవు.</w:t>
      </w:r>
    </w:p>
    <w:p>
      <w:pPr>
        <w:pStyle w:val="ArticleScripture"/>
        <w:jc w:val="left"/>
      </w:pPr>
      <w:r>
        <w:rPr>
          <w:rFonts w:ascii="Nirmala UI" w:hAnsi="Nirmala UI" w:eastAsia="Nirmala UI" w:cs="Nirmala UI"/>
        </w:rPr>
        <w:t>"సభ కార్యచరణకు మేల్కొని లేవవలెను. ఆమె మార్గాన్ని సిద్ధపరచనంతవరకు దేవుని ఆత్మ ఎప్పటికీ ప్రవేశించరు. గాఢమైన హృదయపరిశీలన ఉండవలెను. ఏకమై నిలకడగా కొనసాగే ప్రార్థన ఉండవలెను; విశ్వాసముచేత దేవుని వాగ్దానములను తమవిగా చేసికొనుట ఉండవలెను. పూర్వకాలములలో జరిగినట్లుగా దేహమును గోనెబట్టతో ఆచ్ఛాదించుట కాదు; గాని ఆత్మలో లోతైన దీనత ఉండవలెను. స్వయంశ్లాఘనకై గాని స్వయోన్నతికై గాని మాకు కణమంతైనా కారణం లేదు. దేవుని బలమైన చేయి క్రింద మనము మనలను వినయపరచుకొనవలెను. నిజమైన అన్వేషకులను ఓదార్చుటకును ఆశీర్వదించుటకును ఆయన ప్రత్యక్షమగును." సెలెక్టెడ్ మెసేజెస్, పుస్తకము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dc:title>
  <dc:subject>ప్రాచీన ఫలకాల నుండి ఆధునిక బాధ్యతల వరకు: నిబంధన యాత్ర ఆవిష్కరణ</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