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డెబ్బై ఒకటి</w:t>
      </w:r>
    </w:p>
    <w:p>
      <w:pPr>
        <w:pStyle w:val="ArticleSubtitle"/>
        <w:jc w:val="left"/>
      </w:pPr>
      <w:r>
        <w:rPr>
          <w:rFonts w:ascii="Nirmala UI" w:hAnsi="Nirmala UI" w:eastAsia="Nirmala UI" w:cs="Nirmala UI"/>
        </w:rPr>
        <w:t>ప్రవచనాత్మక నేయచిత్రము: యెహెజ్కేలు గ్రంథము ఎనిమిదవ అధ్యాయములోని నాలుగు హేయకృత్యముల వెలికితీత మరియు ఆధునిక యుగములో వాటి ప్రాధాన్యత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2024-02-04</w:t>
      </w:r>
    </w:p>
    <w:p>
      <w:pPr>
        <w:pStyle w:val="ArticleBody"/>
        <w:jc w:val="left"/>
      </w:pPr>
      <w:r>
        <w:rPr>
          <w:rFonts w:ascii="Nirmala UI" w:hAnsi="Nirmala UI" w:eastAsia="Nirmala UI" w:cs="Nirmala UI"/>
        </w:rPr>
        <w:t>యెహెజ్కేలు గ్రంథము ఎనిమిదవ అధ్యాయములోని నాలుగు అసహ్యకార్యములు ఆధునిక ఇశ్రాయేలు యొక్క నాలుగు తరాలకు సూచికలుగా నిలుచున్నవి; అలాగే ఆధునిక ఇశ్రాయేలు ఆరంభము ప్రాచీన ఇశ్రాయేలు ఆరంభముచేత రూపకంగా సూచింపబడింది. ఆ రెండు ఆరంభ చరిత్రలూ త్వరలో రానున్న ఆదివార చట్టము సమయమున ఆధునిక ఇశ్రాయేలు అంతమగునని సాక్ష్యపరచుచున్నవి. ఇశ్రాయేలు యొక్క ఆ రెండు ఆరంభములు, ప్రాచీన యథార్థమైనవి మరియు ఆధునిక ఆధ్యాత్మికమైనవి, యూదా నుండి వేరుపడినప్పుడు ఇశ్రాయేలు ఉత్తర రాజ్యముని ఆరంభ చరిత్రచేత సాక్ష్యపరచబడుచున్నవి.</w:t>
      </w:r>
    </w:p>
    <w:p>
      <w:pPr>
        <w:pStyle w:val="ArticleBody"/>
        <w:jc w:val="left"/>
      </w:pPr>
      <w:r>
        <w:rPr>
          <w:rFonts w:ascii="Nirmala UI" w:hAnsi="Nirmala UI" w:eastAsia="Nirmala UI" w:cs="Nirmala UI"/>
        </w:rPr>
        <w:t>ప్రాచీన ఇశ్రాయేలు బంగారు దూడను నెలకొల్పినప్పుడు, దేవుడు వారిని రాజ్యముగా చేయునని తెలుపిన ఒక ప్రవచనం నెరవేర్చబడుచుండగా, వారు ఈగిప్తు దేశమునుండి కొద్దికాలమే క్రితం బయటకొచ్చియుండిరి. ఇశ్రాయేలు ఉత్తర రాజ్యమునకు తొలి రాజైన యెరోబాము కథనములో ఆవే లక్షణాలు అంతర్భూతమైయున్నవి. సొలొమోనుని ఆగ్రహము నుండి తప్పించుకొనుటకై యెరోబాము ఈగిప్తుకు పారిపోయెను. ప్రవక్త అహీయా ద్వారా, పన్నెండు గోత్రాలలో పది గోత్రాలపై తాను రాజునిగా చేయబడునని అతనికి ఒక ప్రవచన వాగ్దానం ఇవ్వబడింది. ఆ ప్రవచనం నెరవేర్చబడకముందే, సొలొమోను మరణించువరకు తనను సొలొమోనునకు దూరంగా ఉంచుకొనుటకై, యెరోబాము ఈగిప్తులోనికి పారిపోయెను.</w:t>
      </w:r>
    </w:p>
    <w:p>
      <w:pPr>
        <w:pStyle w:val="ArticleScripture"/>
        <w:jc w:val="left"/>
      </w:pPr>
      <w:r>
        <w:rPr>
          <w:rFonts w:ascii="Nirmala UI" w:hAnsi="Nirmala UI" w:eastAsia="Nirmala UI" w:cs="Nirmala UI"/>
        </w:rPr>
        <w:t>ఆ సమయములో యెరోబాము యెరూషలేము నుండి బయలుదేరినప్పుడు, శీలోనీయుడైన ప్రవక్త అహీయా మార్గములో అతనిని కలిసెను; అతడు నూతన వస్త్రము ధరించియుండెను; వారు ఇద్దరే పొలములో ఏకాంతముగా ఉండిరి. అప్పుడు అహీయా తన మీదనున్న ఆ నూతన వస్త్రమును పట్టుకొని దానిని పన్నెండు ముక్కలుగా చింపెను. అతడు యెరోబామునితో ఇట్లనెను: ఈ పది ముక్కలను తీసికొనుము; ఏలయనగా ఇశ్రాయేలు దేవుడైన యెహోవా ఇట్లనుచున్నాడు: ఇదిగో, నేను సొలొమోను చెయ్యి నుండి రాజ్యమును చింపివేసి, పది గోత్రములను నీకిచ్చెదను; (అయితే, నా సేవకుడైన దావీదు నిమిత్తమును గాను, ఇశ్రాయేలు గోత్రములన్నిటిలో నేను ఎన్నుకొనిన నగరమైన యెరూషలేము నిమిత్తమును గాను, అతనికి ఒక గోత్రము ఉండును:) ఎందుకనగా వారు నన్ను విసర్జించి, సిదోనీయుల దేవత అయిన అష్తోరేతును, మోవాబీయుల దేవుడైన కెమోషును, అమ్మోనీయుల దేవుడైన మిల్కోమును ఆరాధించిరి; మరియు నా మార్గములలో నడువలేదు, నా దృష్టికి సముచితమైయున్నదాన్ని చేయలేదు, నా కట్టడములను నా తీర్పులను గైకొనలేదు, అతని తండ్రియైన దావీదు చేసినట్టుగా. అయినను సమస్త రాజ్యమును అతని చెయ్యి నుండి తీసికొనను; కాని నా ఆజ్ఞలనును నా కట్టడములనును గైకొన్నందున నేను ఎన్నుకొనిన నా సేవకుడైన దావీదు నిమిత్తమై, అతని జీవకాలమంతయు అతనిని అధిపతిగా నిలుపుదును. అయితే రాజ్యమును అతని కుమారుని చేతిలోనుండి తీసికొని, పది గోత్రములను నీకిచ్చెదను. అతని కుమారునికి నేను ఒక గోత్రమును నిచ్చెదను, దావీదు నా సేవకునికి నా సన్నిధిలో యెరూషలేములో, అక్కడ నా నామము ఉంచుటకై నేను నాకు ఎన్నుకొనిన ఆ నగరములో, ఎల్లప్పుడును ఒక దీపము ఉండునట్లు.</w:t>
      </w:r>
    </w:p>
    <w:p>
      <w:pPr>
        <w:pStyle w:val="ArticleScripture"/>
        <w:jc w:val="left"/>
      </w:pPr>
      <w:r>
        <w:rPr>
          <w:rFonts w:ascii="Nirmala UI" w:hAnsi="Nirmala UI" w:eastAsia="Nirmala UI" w:cs="Nirmala UI"/>
        </w:rPr>
        <w:t>నేను నిన్ను తీసికొనెదను; అప్పుడు నీ ఆత్మ కోరికలన్నిటి ప్రకారము నీవు ఏలుదువు, ఇశ్రాయేలుమీద రాజవుదువు. మరియు ఇదే జరిగును: నేను నీకాజ్ఞాపించు సమస్తమునకును నీవు చెవివేసి, నా మార్గములలో నడచి, నా దృష్టికి సముచితమైనది చేసి, నా దాసుడైన దావీదు చేసినట్టే నా కట్టడములను నా ఆజ్ఞలను గైకొనినయెడల, నేను నీతోకూడ నుండెదను; దావీదుకై కట్టినట్లే నీకై స్థిరమైన యింటిని కట్టెదను; ఇశ్రాయేలును నీ చేతికప్పగించెదను. అయితే దీనినిమిత్తము దావీదు సంతానమును బాధించెదను గాని, నిత్యము కాదు. అందుచేత సొలొమోను యెరోబామును చంపదలిచెను. యెరోబాము లేచి, ఈగుప్తు రాజైన శీశాకునొద్దకు పారిపోయెను; సొలొమోను మరణించువరకు అతడు ఈగుప్తులోనే ఉండెను. సొలొమోనుతో సంబంధించి మిగిలిన కార్యములు, అతడు చేసిన సమస్తము, అతని జ్ఞానము—ఇవి సొలొమోనుని కార్యముల గ్రంథములో వ్రాయబడిలేదా? సొలొమోను యెరూషలేములో సమస్త ఇశ్రాయేలుమీద ఏలిన కాలము నలభై సంవత్సరములు. సొలొమోను తన పితరులతో కూడ నిద్రించెను; అతని తండ్రియైన దావీదు పట్టణములో సమాధి చేయబడెను; అతని స్థానమున అతని కుమారుడైన రెహబాము ఏలెను. 1 రాజులు 11:28-43.</w:t>
      </w:r>
    </w:p>
    <w:p>
      <w:pPr>
        <w:pStyle w:val="ArticleBody"/>
        <w:jc w:val="left"/>
      </w:pPr>
      <w:r>
        <w:rPr>
          <w:rFonts w:ascii="Nirmala UI" w:hAnsi="Nirmala UI" w:eastAsia="Nirmala UI" w:cs="Nirmala UI"/>
        </w:rPr>
        <w:t>సొలొమోను రాజు మరణకాలమున రాజ్యము విభజింపబడవలసియుండెను; ఉత్తర దశ గోత్రాలపై యెరోబాము రాజవలసియుండెను, యెరూషలేములో సొలొమోను కుమారుడైన రెహబాము రాజవలసియుండెను. గోత్రముల విభజన సంభవించక మునుపే, యెరోబాము ఐగుప్తు దేశమునుండి బయలువచ్చవలసియుండెను.</w:t>
      </w:r>
    </w:p>
    <w:p>
      <w:pPr>
        <w:pStyle w:val="ArticleScripture"/>
        <w:jc w:val="left"/>
      </w:pPr>
      <w:r>
        <w:rPr>
          <w:rFonts w:ascii="Nirmala UI" w:hAnsi="Nirmala UI" w:eastAsia="Nirmala UI" w:cs="Nirmala UI"/>
        </w:rPr>
        <w:t>అప్పుడు రెహబొవాము షెకెమునకు వెళ్లెను; యెందుకనగా సమస్త ఇశ్రాయేలు అతనిని రాజుగా చేయుటకై షెకెమునకే వచ్చియుండెను. నెబాతు కుమారుడైన యెరోబొవాము ఇంకా ఈగిప్తులో యుండగా ఆ వార్త విని—అతడు రాజు సొలొమోను సన్నిధి నుండి పారిపోయి, ఈగిప్తులోనే యెరోబొవాము నివసించుచుండెను—వారు మనుష్యులను పంపి అతనిని పిలిపించిరి. అప్పుడు యెరోబొవాము మరియు ఇశ్రాయేలీయుల సమస్త సమాజము వచ్చి రెహబొవాముతో ఇట్లనిరి: నీ తండ్రి మా జువమును భారముగా చేసెను; కాబట్టి ఇప్పుడు నీ తండ్రి విధించిన కఠినమైన దాస్యమును, ఆయన మాపై మోపిన భారమైన జువమును తేలికపరచుము; అప్పుడు మేము నీకు సేవచేయుదుము. అందుకు అతడు వారితో ఇట్లనెను: మీరు మూడుదినములు దూరమైపోయి, తరువాత నాయొద్దకు తిరిగి రండి. అప్పుడు ప్రజలు వెళ్లిపోయిరి. 1 రాజులు 12:1-5.</w:t>
      </w:r>
    </w:p>
    <w:p>
      <w:pPr>
        <w:pStyle w:val="ArticleBody"/>
        <w:jc w:val="left"/>
      </w:pPr>
      <w:r>
        <w:rPr>
          <w:rFonts w:ascii="Nirmala UI" w:hAnsi="Nirmala UI" w:eastAsia="Nirmala UI" w:cs="Nirmala UI"/>
        </w:rPr>
        <w:t>ఆ మూడు దినముల కాలములో రెహబాము మూర్ఖత్వముగా ఎలా ప్రవర్తించెనో తెలిపిన కథనం, దోషాన్ని వృద్ధుల సలహాను అతడు మూర్ఖత్వముతో తిరస్కరించిన దానిమీద ఉంచుతుంది; అయితే గోత్రాల విభజన ముందుగానే ప్రవచింపబడినదైయుండగా, అది ఏదో విధంగానైన సంభవించితేగానీ. భవిష్యత్ వ్యాసార్థమునకై ఇక్కడ గమనించదగినది ఏమనగా, ఆ విభజన ప్రక్రియను ప్రత్యేకముగా మూడు దినములుగానని నిర్దేశించబడినది. మిల్లరైట్ల చరిత్రలో ఆ రెండు రాజ్యాలు మళ్లీ ఒక రాజ్యముగా అయ్యినవి; మరియు మిల్లరైట్ల చరిత్రలోనే ఉత్తర, దక్షిణ గోత్రాలు ఒకటిగా ఐక్యమగిన సమయము, ప్రకటన గ్రంథము పద్నాలుగవ అధ్యాయమందలి మూడు దూతల ఆగమన కాలమే. మిల్లరైట్ల చరిత్రలోని ఆ మూడు దూతలు, రెహబాము తీర్మానమునకు సంబంధించిన మూడు దినములచేత ప్రతీకీకరింపబడియుండెను. 1798 నుండి 1844 వరకున్న, మూడు దూతలు ఆగమించిన ఆ నలభై ఆరు సంవత్సరములే, యోహాను సువార్త రెండవ అధ్యాయములో క్రీస్తు తాను ధ్వంసింపబడిన ఆలయమును లేపుటకు అవసరమని చెప్పిన మూడు ప్రతీకాత్మక దినములు; అయితే ఆ అధ్యయన భాగము భవిష్యత్ వ్యాసమునకు వదలబడుచున్నది.</w:t>
      </w:r>
    </w:p>
    <w:p>
      <w:pPr>
        <w:pStyle w:val="ArticleBody"/>
        <w:jc w:val="left"/>
      </w:pPr>
      <w:r>
        <w:rPr>
          <w:rFonts w:ascii="Nirmala UI" w:hAnsi="Nirmala UI" w:eastAsia="Nirmala UI" w:cs="Nirmala UI"/>
        </w:rPr>
        <w:t>మూడు దినముల ఆఖరున రెహబాము తన వివేకహీనమైన ప్రకటనను చేసినప్పుడు, రాజ్యములు విభజింపబడ్డాయి.</w:t>
      </w:r>
    </w:p>
    <w:p>
      <w:pPr>
        <w:pStyle w:val="ArticleScripture"/>
        <w:jc w:val="left"/>
      </w:pPr>
      <w:r>
        <w:rPr>
          <w:rFonts w:ascii="Nirmala UI" w:hAnsi="Nirmala UI" w:eastAsia="Nirmala UI" w:cs="Nirmala UI"/>
        </w:rPr>
        <w:t>రాజు వారికి చెవియ్యనని సర్వ ఇశ్రాయేలు చూచినప్పుడు, ప్రజలు రాజుతో ఇట్లనిరి: దావీదులో మనకు భాగమేమి? యెస్సయి కుమారునిలో మనకు స్వాస్థ్యము లేదు. ఓ ఇశ్రాయేలూ, మీ మీ గుడారములకు వెళ్లుడి; ఇక నీవు నీ యింటి విషయము చూసికొనుము, దావీదా. అట్లు ఇశ్రాయేలు తమ తమ గుడారములకే వెళ్లిపోయిరి. అయితే యూదా పట్టణములలో నివసించిన ఇశ్రాయేలీయులమీద రెహబాము రాజ్యము చేసెను. తరువాత రాజైన రెహబాము పన్నుపై అధికారిగా ఉన్న అదోరామును పంపెను; అప్పుడు సర్వ ఇశ్రాయేలు అతనిని రాళ్లతో కొట్టి, అతడు చనిపోయెను. అందువలన రెహబాము రాజు త్వరపడి తన రథములోకెక్కి, యెరూషలేముకు పారిపోయెను. అట్లు ఈ దినమువరకు ఇశ్రాయేలు దావీదు యింటికి విరోధముగా తిరుగుబాటు చేసుచున్నది. యెరోబాము మళ్లీ వచ్చెనని సర్వ ఇశ్రాయేలు విన్నప్పుడు, వారు పంపి అతనిని సమాజమునకు పిలిపించి, అతనిని సర్వ ఇశ్రాయేలుపై రాజుగా నియమించిరి; దావీదు యింటిని అనుసరించినవారు యూదా గోత్రమే తప్ప మరెవరును లేరు. 1 రాజులు 12:16-20.</w:t>
      </w:r>
    </w:p>
    <w:p>
      <w:pPr>
        <w:pStyle w:val="ArticleBody"/>
        <w:jc w:val="left"/>
      </w:pPr>
      <w:r>
        <w:rPr>
          <w:rFonts w:ascii="Nirmala UI" w:hAnsi="Nirmala UI" w:eastAsia="Nirmala UI" w:cs="Nirmala UI"/>
        </w:rPr>
        <w:t>యెరోబాము రాజ్యము పొందునని ఇచ్చబడిన ప్రవచనము నెరవేరినది; అది అతడు ఐగుప్తు నుండి బయలుదేరి వచ్చిన సమయమునే నెరవేరినది. తన నామమును స్థాపించుటకై దేవుడు ఎన్నుకొనిన పట్టణమైన యెరూషలేము నగరమందు దేవుని పరిశుద్ధస్థలము ఉన్నదనే అసూయతో, యెరోబాము యెరూషలేములోనే నిర్వర్తింపబడవలెనని ఆజ్ఞాపించబడిన పరిశుద్ధస్థలము, యాజకత్వము, ఆరాధన సేవల నకిలీ ప్రతిరూపాలను స్థాపించుటకు ఉపక్రమించెను. ఉత్తర పది గోత్రములలో నకిలీ ఆరాధనా వ్యవస్థను స్థాపించిన యెరోబాము యొక్క కార్యము, ఆహరోను మరియు బంగారు దూడకు సంబంధించిన తిరుగుబాటుతో నేరుగా సరితూగుచున్నది; కాబట్టి, అది త్వరలో రానున్న ఆదివార చట్టమునకే గాక 1863 సంవత్సరపు తిరుగుబాటికికూడా మరియొక సాక్ష్యమును సమకూర్చుచున్నది.</w:t>
      </w:r>
    </w:p>
    <w:p>
      <w:pPr>
        <w:pStyle w:val="ArticleScripture"/>
        <w:jc w:val="left"/>
      </w:pPr>
      <w:r>
        <w:rPr>
          <w:rFonts w:ascii="Nirmala UI" w:hAnsi="Nirmala UI" w:eastAsia="Nirmala UI" w:cs="Nirmala UI"/>
        </w:rPr>
        <w:t>యెరోబాము తన హృదయములో యీలాగు అనుకొనెను: ఇప్పుడు రాజ్యము దావీదు ఇంటికి తిరిగి పోవును. ఈ ప్రజలు యెరూషలేములోనున్న యెహోవా మందిరమునకు బలి అర్పించుటకై ఎక్కి వెళితే, అప్పుడు ఈ ప్రజల హృదయం తమ ప్రభువైన యూదా రాజు రెహబామువైపు మరలును; వారు నన్ను చంపి, మళ్లీ యూదా రాజు రెహబాము వద్దకు వెళ్లుదురు. అందుచేత రాజు సలహా తీసికొని రెండు బంగారు దూడలను చేసెను; వారితో ఇట్లనెను: యెరూషలేమునకు ఎక్కిపోవుట మీకు విపరీతమైన భారమై యున్నది; ఓ ఇశ్రాయేలూ, ఇదిగో నిన్ను ఐగుప్తుదేశమునుండి పైకి తీసికొనివచ్చిన నీ దేవతలు. వాటిలో ఒకదానిని అతడు బేతేలు లో ఉంచి, మరొకదానిని దాను లో ఉంచెను. ఈ కార్యము పాపమైయెను; ప్రజలు ఆ ఒక్కదాని యెదుట ఆరాధించుటకై దాను వరకు వెళ్లిరి. ఇంకా అతడు ఉన్నతస్థలముల కొరకు ఒక మందిరమును కట్టెను; లేవి సంతతికి చెందినవారు కాని ప్రజలలోని అల్పులనుండి యాజకులను నియమించెను. యెరోబాము ఎనిమిదవ నెలలో, ఆ నెల పదిహేనవ దినమున, యూదాలోనున్న పండుగవలె ఒక పండుగను నియమించి, యజ్ఞపీఠముమీద బలి అర్పించెను. తాను చేసిన దూడలకు బలియర్పించుచు బేతేలు లో అట్లే చేసెను; తాను చేసిన ఉన్నతస్థలముల యాజకులను బేతేలు లో నియమించెను. అట్లు అతడు బేతేలులో తాను కట్టిన యజ్ఞపీఠముమీద, ఎనిమిదవ నెల పదిహేనవ దినమున, అనగా తన హృదయములో నిర్ణయించుకొనిన ఆ నెలలోనే, బలి అర్పించెను; మరియు ఇశ్రాయేలు సంతానమునకు ఒక పండుగను నియమించెను; యజ్ఞపీఠముమీద బలి అర్పించి, ధూపమును కాల్చెను. 1 రాజులు 12:26-33.</w:t>
      </w:r>
    </w:p>
    <w:p>
      <w:pPr>
        <w:pStyle w:val="ArticleBody"/>
        <w:jc w:val="left"/>
      </w:pPr>
      <w:r>
        <w:rPr>
          <w:rFonts w:ascii="Nirmala UI" w:hAnsi="Nirmala UI" w:eastAsia="Nirmala UI" w:cs="Nirmala UI"/>
        </w:rPr>
        <w:t>యెరోబాము యొక్క తిరుగుబాటు, ఆరోను యొక్క తిరుగుబాటు, 1863లో ప్రొటెస్టెంట్ కొమ్ము చేసిన తిరుగుబాటు, అలాగే త్వరలో రాబోయే ఆదివారం చట్టం సమయంలో రిపబ్లికన్ కొమ్ము చేసే తిరుగుబాటుపై పైపెట్టదగిన మరొక సత్యరేఖను సమకూర్చి, అలా చేయుటవలన ప్రవచనా సాక్ష్యాన్ని విస్తరింపజేస్తుంది. ఆరోనుని బంగారు దూడ తిరుగుబాటులో, ప్రభువు నియమించిన యాజకత్వాన్ని ఎంపికచేయు విధానాన్ని మార్చెను.</w:t>
      </w:r>
    </w:p>
    <w:p>
      <w:pPr>
        <w:pStyle w:val="ArticleBody"/>
        <w:jc w:val="left"/>
      </w:pPr>
      <w:r>
        <w:rPr>
          <w:rFonts w:ascii="Nirmala UI" w:hAnsi="Nirmala UI" w:eastAsia="Nirmala UI" w:cs="Nirmala UI"/>
        </w:rPr>
        <w:t>తిరుగుబాటుకు ముందు ప్రతి గోత్రపు తొలిపుట్టినవాడు యాజకత్వంలో భాగముగా నియమింపబడవలసి యుండెను. అయితే అహరోను చేసిన బంగారు దూడ తిరుగుబాటులో మోషేతో కలిసి నిలిచినది లేవి గోత్రమే. ఈ కారణంగా దేవుడు యాజకత్వానికి పురుషులను సమకూర్చుటకు నియమించిన విధానాన్ని మార్చెను; ఆ సమయము మొదలుకొని యాజక సేవను నిర్వహించువారు లేవి వంశస్థులే అయ్యిరి.</w:t>
      </w:r>
    </w:p>
    <w:p>
      <w:pPr>
        <w:pStyle w:val="ArticleScripture"/>
        <w:jc w:val="left"/>
      </w:pPr>
      <w:r>
        <w:rPr>
          <w:rFonts w:ascii="Nirmala UI" w:hAnsi="Nirmala UI" w:eastAsia="Nirmala UI" w:cs="Nirmala UI"/>
        </w:rPr>
        <w:t>ప్రజలు నగ్నులై యున్నట్లు మోషే చూచినప్పుడు (ఏలయనగా, అహరోను వారిని వారి శత్రువుల మధ్య సిగ్గుపడునట్లు నగ్నులనుగా చేసెను), అప్పుడు మోషే పాళయముని గుమ్మమున నిలిచి ఇట్లనెను: యెహోవా పక్షమున వున్నవాడు ఎవడు? నా యొద్దకు రాగాక. అప్పుడు లేవి కుమారులందరు అతని యొద్దకు కూడుకొనిరి. అతడు వారితో ఇట్లనెను: ఇశ్రాయేలువారి దేవుడగు యెహోవా యీలాగు సెలవిచ్చుచున్నాడు — ప్రతి మనిషి తన ఖడ్గమును నడుమున కట్టుకొనుడి, పాళయమంతట గుమ్మమునుండి గుమ్మమునకు లోనికి బయలునకు సంచరించుడి, ప్రతి మనిషి తన సహోదరుని, ప్రతి మనిషి తన స్నేహితుని, ప్రతి మనిషి తన పొరుగువానిని వధింపుడి. లేవీయులు మోషే వాక్యము ప్రకారము చేసిరి; ఆ దినమున ప్రజలలో దాదాపు మూడు వేలమంది పడిరి. నిర్గమకాండము 32:25-28.</w:t>
      </w:r>
    </w:p>
    <w:p>
      <w:pPr>
        <w:pStyle w:val="ArticleBody"/>
        <w:jc w:val="left"/>
      </w:pPr>
      <w:r>
        <w:rPr>
          <w:rFonts w:ascii="Nirmala UI" w:hAnsi="Nirmala UI" w:eastAsia="Nirmala UI" w:cs="Nirmala UI"/>
        </w:rPr>
        <w:t>అహరోను చేసిన తిరుగుబాటులో దేవుడు లేవి వంశమునుండి నూతన యాజకత్వాన్ని లేపి సాధించిన కార్యాన్ని యెరోబాము నకిలీగా అనుకరించాడు; ఎందుకనగా యెరోబాము "ప్రజలలో అతి దిగువ స్థితి గలవారిలోనుండి, లేవి సంతతికి చెందని వారిని యాజకులనుగా చేసెను." ఉత్తర పది గోత్రాల రాజ్యము ఆరంభంలో జరిగిన తిరుగుబాటు, అహరోను మరియు నాట్యం చేసిన మూర్ఖుల తిరుగుబాటుతో సామ్యతను కలిగి ఉంది. రాజ్యము స్థాపించబడునని వాగ్దానం చేసిన ఒక ప్రవచనం నెరవేర్చుటలో భాగముగా, ఐగుప్తుదేశమునుండి బయటకు వచ్చిన తరువాత ఆ తిరుగుబాటు సంభవించింది. రెండు సందర్భాలలోను, యాజకులను ఎన్నుకునే పూర్వ క్రమానికి భిన్నంగా, ఒక నూతన యాజకత్వం స్థాపించబడింది.</w:t>
      </w:r>
    </w:p>
    <w:p>
      <w:pPr>
        <w:pStyle w:val="ArticleBody"/>
        <w:jc w:val="left"/>
      </w:pPr>
      <w:r>
        <w:rPr>
          <w:rFonts w:ascii="Nirmala UI" w:hAnsi="Nirmala UI" w:eastAsia="Nirmala UI" w:cs="Nirmala UI"/>
        </w:rPr>
        <w:t>అహరోనుని బంగారు దూడ తిరుగుబాటు పునరావృతమైంది; అయితే యెరోబాము దానిని రెండింతలు చేసెను, ఏలనగా అతడు రెండు బంగారు దూడలను చేసికొని, రెండు పట్టణాలలో వాటిని స్థాపించెను. దాను పట్టణము రాజ్యపాలనను సూచించును, ఎందుకనగా ‘దాను’ అనగా ‘తీర్పు చేయుట’; బేతేలు పట్టణము సంఘపాలనను సూచించును, ఎందుకనగా ‘బేతేలు’ అనగా ‘దేవుని ఇల్లు’. ఆ బంగారు దూడలు అహరోనుని దూడతో సమానమైన ప్రతీకార్ధమును కలిగియుండెను; అయితే ఆ రెండు పట్టణములచేత ప్రతినిధీకరించబడిన సంఘము మరియు రాజ్యముల ఐక్యమునకు అదనపు సాక్ష్యమును కూడా కలిగియుండెను. దూడ అనేది విగ్రహారాధకుల అర్పణలలో అతి శ్రేష్ఠమైన రూపము; కాబట్టి అది క్రీస్తు అర్పణకు నకిలీ ప్రతిరూపమును సూచించును. బంగారం బబులోనును సూచించే చిహ్నము; దూడ మృగముని ప్రతిమ. అహరోను యెల్లా తప్పుడు ఆరాధనాదినమును నియమించెనో, అట్లే యెరోబాము కూడ ఒక పండుగను నియమించి, ఆ పండుగ తేది యెరూషలేములోని సత్యారాధన సమయముతో ఏకీభవింపకుండునట్లు నిర్ధారించెను.</w:t>
      </w:r>
    </w:p>
    <w:p>
      <w:pPr>
        <w:pStyle w:val="ArticleBody"/>
        <w:jc w:val="left"/>
      </w:pPr>
      <w:r>
        <w:rPr>
          <w:rFonts w:ascii="Nirmala UI" w:hAnsi="Nirmala UI" w:eastAsia="Nirmala UI" w:cs="Nirmala UI"/>
        </w:rPr>
        <w:t>త్వరలో రానున్న ఆదివారపు చట్టములోని సమస్త అంశాలు యెరోబాము యొక్క తిరుగుబాటు సాక్ష్యంలో ప్రతిరూపింపబడినవి: మిత్యా బలియర్పణ (దూడ), మిత్యా క్రీస్తు (బలిపీఠము), మృగముని ప్రతిమ (సంఘము మరియు రాజ్యాధికారముల మేళవిక), మిత్యా ఆరాధనదినము (ఆదివారము), మరియు కపట యాజకత్వము.</w:t>
      </w:r>
    </w:p>
    <w:p>
      <w:pPr>
        <w:pStyle w:val="ArticleBody"/>
        <w:jc w:val="left"/>
      </w:pPr>
      <w:r>
        <w:rPr>
          <w:rFonts w:ascii="Nirmala UI" w:hAnsi="Nirmala UI" w:eastAsia="Nirmala UI" w:cs="Nirmala UI"/>
        </w:rPr>
        <w:t>ప్రాచీన ఇశ్రాయేలు యొక్క ఆరంభము, ఉత్తర పది గోత్రాలు రాజ్యముగా స్థాపించబడిన ఆరంభము, మరియు అడ్వెంటిజము యొక్క ఆరంభము—ఈ మూడింటిలోను ఒకే ప్రవచనాత్మక అంశాలు ఉన్నాయి; ఇవన్నీ సమిష్టిగా త్వరలో రానున్న ఆదివారపు చట్టము యొక్క ప్రవచనాత్మక అంశాలను గుర్తింపజేస్తాయి. ప్రాచీన ఇశ్రాయేలు ఈగుప్తు దాస్యబంధనము నుండి బయటపడెను; సొలొమోను యొక్క పీడనను తప్పించుకొనుటకై పారిపోయి ఈగుప్తులో ఉన్న యెరోబాము అక్కడనుండి బయలుదేరి వచ్చెను; మరియు మిల్లరైట్ అడ్వెంటిజము పాపత్వపు దాస్యబంధనము నుండి ఇటీవ‌లే బయటపడెను.</w:t>
      </w:r>
    </w:p>
    <w:p>
      <w:pPr>
        <w:pStyle w:val="ArticleBody"/>
        <w:jc w:val="left"/>
      </w:pPr>
      <w:r>
        <w:rPr>
          <w:rFonts w:ascii="Nirmala UI" w:hAnsi="Nirmala UI" w:eastAsia="Nirmala UI" w:cs="Nirmala UI"/>
        </w:rPr>
        <w:t>అహరోను తిరుగుబాటు సమయంలో లేవి పౌరోహిత్యం స్థాపించబడెను, యెరోబోవాము సాక్ష్యములో అత్యల్పస్థితిగల మనుష్యుల నకిలీ పౌరోహిత్యం నిలపబడెను, మరియు ప్రభువు మిల్లరైట్ అడ్వెంటిజముతో నిబంధనలో ప్రవేశించినప్పుడు, పేతురు ప్రకారము, మిల్లరైట్లు “ఎంచుకున్న వంశము, రాజ పౌరోహిత్యము, పరిశుద్ధ జనము, విశేష ప్రజలు; మీరు చీకటి నుండీ తన అద్భుతమైన వెలుగులోనికి పిలిచిన వాని స్తోత్రాలను ప్రకటించునట్లుగా” అయ్యిరి. మిల్లరైట్లు పిలువబడిన ఆ వెలుగు, హబక్కూకు యొక్క రెండు పలకలపై ప్రతినిధీకరింపబడిన మిల్లర్ రత్నాల వెలుగు అయి యుండెను; ఆ రెండు పలకలు, అహరోను తిరుగుబాటు చరిత్రలో, దశాజ్ఞల రెండు పలకలచేత రూపకరూపముగా సూచింపబడినవి. వారు పిలువబడి బయటకు రప్పించబడిన చీకటి, పాపస్వామ్యాధిపత్యమునుగల అంధయుగములై యుండెను; అవి ఐగుప్తు బందీవాస చీకటిచేత రూపకరూపముగా సూచింపబడినవి.</w:t>
      </w:r>
    </w:p>
    <w:p>
      <w:pPr>
        <w:pStyle w:val="ArticleBody"/>
        <w:jc w:val="left"/>
      </w:pPr>
      <w:r>
        <w:rPr>
          <w:rFonts w:ascii="Nirmala UI" w:hAnsi="Nirmala UI" w:eastAsia="Nirmala UI" w:cs="Nirmala UI"/>
        </w:rPr>
        <w:t>అన్యమతముచేతను పాపత్వముచేతను రెండుచేత తొక్కివేయబడిన ఆలయమును క్రీస్తు లేవనెత్తినప్పుడు, ఆ కార్యమును ఆయన 1798 నుండి 1844 వరకు నలభై ఆరు సంవత్సరములలోనె చేసెను. ఆయన ఆలయమును నిర్మించి నిలబెట్టిన తరువాత, నిబంధన దూతగా, 1844 అక్టోబరు 22న ఆయన ఆచానకముగా తన ఆలయమునకు వచ్చెను; ఎందుకనగా, తొక్కివేయబడి విధ్వంసపరచబడిన ఆ ఆలయమును ఆయన లేవనెత్తి నిర్మించియుండెను గనుక, అలాగే లేవి గోత్రముచేత సూచింపబడిన యాజకత్వమును కూడ ఆయన శుద్ధిపరచెను.</w:t>
      </w:r>
    </w:p>
    <w:p>
      <w:pPr>
        <w:pStyle w:val="ArticleScripture"/>
        <w:jc w:val="left"/>
      </w:pPr>
      <w:r>
        <w:rPr>
          <w:rFonts w:ascii="Nirmala UI" w:hAnsi="Nirmala UI" w:eastAsia="Nirmala UI" w:cs="Nirmala UI"/>
        </w:rPr>
        <w:t>కాని ఆయన రాకదినమును ఎవడు భరిచగలడు? ఆయన ప్రత్యక్షమగునపుడు ఎవడు నిలువగలడు? ఇందుకనగా ఆయన శోధకుని అగ్నివలెను, ఉతికువారి సబ్బువలెను యున్నాడు. ఆయన వెండిని శోధించు శోధకునిగాను శుద్ధికర్తగాను కూర్చుండును; ఆయన లేవి కుమారులను శుద్ధిపరచి, వారిని సువర్ణము, రజతము వలె శోధించి శుద్ధి చేసును, వారు ప్రభువుకు నీతిలో సమర్పణను అర్పించునట్లు. అప్పుడు యూదా మరియు యెరూషలేముల సమర్పణ పూర్వదినములవలెను మునుపటి సంవత్సరములవలెను ప్రభువుకు ప్రియమగును. మలాకీ 3:2-4.</w:t>
      </w:r>
    </w:p>
    <w:p>
      <w:pPr>
        <w:pStyle w:val="ArticleBody"/>
        <w:jc w:val="left"/>
      </w:pPr>
      <w:r>
        <w:rPr>
          <w:rFonts w:ascii="Nirmala UI" w:hAnsi="Nirmala UI" w:eastAsia="Nirmala UI" w:cs="Nirmala UI"/>
        </w:rPr>
        <w:t>1844 అక్టోబరు 22న క్రీస్తు అకస్మాత్తుగా తన ఆలయమునకు వచ్చి, లేవీయ యాజకత్వముచేత ప్రతినిధులైయున్న ప్రజలతో నిబంధన కుదుర్చుకొనెను; అయితే 1863 నాటికల్లా వారు అహరోనుని తిరుగుబాటును మళ్లీ పునరావృతం చేసిరి, మరియు మిల్లరైట్ యాజకత్వము లయొదికేయ యాజకత్వముగా మార్పు పొందెను, ఇది యెరోబాము జనులలో కనిష్టులలోనుండి ఏర్పరచిన యాజకత్వముచేతను, అహరోను యొక్క నృత్యమాడిన మూర్ఖులచేతను ప్రతిరూపింపబడెను. అయినప్పటికిని, యెరోబాము తిరుగుబాటు యొక్క సాక్ష్యము, 1863 యొక్క తిరుగుబాటుకై మరింత విశాలమైన సాక్ష్యమును వహించుచున్నది. యెరోబాము తన మిథ్యారాధనా వ్యవస్థను ప్రవేశపెట్టినప్పుడు, యెరోబాము తిరుగుబాటును గద్దించుటకై యెరూషలేమునుండి ఒక ప్రవక్త పంపబడెను; ఇది, పది ఆజ్ఞలలోని శబ్బత్ దినమును విశ్రాంతి దినముగా స్వీకరించుటకు నడిపింపబడిన మిల్లరైట్ అడ్వెంటిజం చేత రూపకముగా సూచింపబడెను.</w:t>
      </w:r>
    </w:p>
    <w:p>
      <w:pPr>
        <w:pStyle w:val="ArticleBody"/>
        <w:jc w:val="left"/>
      </w:pPr>
      <w:r>
        <w:rPr>
          <w:rFonts w:ascii="Nirmala UI" w:hAnsi="Nirmala UI" w:eastAsia="Nirmala UI" w:cs="Nirmala UI"/>
        </w:rPr>
        <w:t>అడ్వెంటిజం మూడవ దూత సందేశపు వెలుగును, పరిశుద్ధస్థల సత్యమును స్వీకరించినప్పుడు, ఆ సత్యాలే 1798లో అంత్యకాలము ఆరంభమైనప్పుడు ప్రారంభమైన ముద్రావిమోచనపు వర్థమాన వెలుగును తిరస్కరించిన ప్రొటెస్టెంట్లకు ఒక గద్దింపుగా నిలిచాయి. ప్రాచీన ఇశ్రాయేలు ఐగుప్తీయ బంధత్వములో ఉండగా శబ్బతు దినమును మరిచిపోయినట్లుగా, అరణ్యములోని సంఘముకూడ 1798 నాటికి శబ్బతు దినమును మరిచిపోయెను. మిల్లరైట్లు ప్రకటించిన తీర్పు-సమయ సందేశముచే వర్థమాన వెలుగు తుదకు పరిశుద్ధస్థల సత్యమునకు మరియు దేవుని ధర్మశాస్త్రమునకు దారి తీసెను.</w:t>
      </w:r>
    </w:p>
    <w:p>
      <w:pPr>
        <w:pStyle w:val="ArticleBody"/>
        <w:jc w:val="left"/>
      </w:pPr>
      <w:r>
        <w:rPr>
          <w:rFonts w:ascii="Nirmala UI" w:hAnsi="Nirmala UI" w:eastAsia="Nirmala UI" w:cs="Nirmala UI"/>
        </w:rPr>
        <w:t>ఆ వెలుగు అక్టోబరు 22, 1844న వచ్చెను; కతోలికత్వపు అసత్య సిద్ధాంతములనుండి సంపూర్ణముగా వెలుపలికి రావలెనని పిలువబడిన వారికై తప్పుడు ఆరాధనపై గల గద్దింపుకు ప్రతీకగా నిలిచెను. సూర్యారాధనే, ఆమె మందలోనికి తిరిగి వచ్చిన సంఘములపై కతోలికత్వపు అధికారమునకు గల ముద్ర. ఆ గద్దింపు, యెరోబాము తన తప్పుడు ఆరాధనా వ్యవస్థను ప్రతిష్ఠాపించిన ఆరంభములో ప్రతీకరింపబడెను.</w:t>
      </w:r>
    </w:p>
    <w:p>
      <w:pPr>
        <w:pStyle w:val="ArticleScripture"/>
        <w:jc w:val="left"/>
      </w:pPr>
      <w:r>
        <w:rPr>
          <w:rFonts w:ascii="Nirmala UI" w:hAnsi="Nirmala UI" w:eastAsia="Nirmala UI" w:cs="Nirmala UI"/>
        </w:rPr>
        <w:t>యెరోబాము ఎనిమిదవ నెల పదిహేనవ దినమున, యూదాలోనున్న పండుగవలె ఒక పండుగను నియమించి, బలిపీఠముమీద బలులను అర్పించెను. అట్లే అతడు బేతేలులోను చేసెను; తాను చేసికొనిన పోతెలకు బలులు అర్పించెను; తాను నిర్మించిన ఉన్నతస్థలముల యాజకులను బేతేలులో నియమించెను. అట్లే, తన హృదయముచొప్పున ఆలోచించి నిర్ధారించిన ఎనిమిదవ నెల పదిహేనవ దినమున, తాను బేతేలులో చేసిన బలిపీఠముమీద బలులను అర్పించెను; ఇశ్రాయేలు సంతానమునకు పండుగను నియమించెను; బలిపీఠముమీద బలులను అర్పించి, ధూపము దహింపెను. ఇదిగో, యెహోవా వాక్యముచొప్పున యూదా నుంచి ఒక దేవుని మనిషి బేతేలుకు వచ్చెను; యెరోబాము ధూపము దహింపవలెనని బలిపీఠము యొద్ద నిలుచియుండెను. అతడు యెహోవా వాక్యముచొప్పున ఆ బలిపీఠమునకు విరోధముగా మొఱ్ఱపెట్టి చెప్పెను: ఓ బలిపీఠమా, బలిపీఠమా, యెహోవా సెలవిచ్చునదేమనగా—ఇదిగో, దావీదు ఇంటికి యోషీయా అనే పేరుగల ఒక కుమారుడు పుట్టును; నీ మీద ధూపము దహింపుచున్న ఉన్నతస్థలముల యాజకులను నీ మీదనే అతడు బలిగా అర్పించును, మరియు నీ మీదనే మానవుల ఎముకలు దహింపబడును. అదే దినమున అతడు ఒక సూచకమును ఇచ్చి చెప్పెను: ఇది యెహోవా పలికిన సూచకము; ఇదిగో, బలిపీఠము చీలిపోవును, దానిమీదనున్న బూడిద చిందిపోవును. బేతేలులో బలిపీఠమునకు విరోధముగా మొఱ్ఱపెట్టిన దేవుని మనిషి మాట విని, రాజైన యెరోబాము బలిపీఠము యొద్దనుండి తన చేయి చాచుచు, అతనిని పట్టుకొనుడని చెప్పెను.</w:t>
      </w:r>
    </w:p>
    <w:p>
      <w:pPr>
        <w:pStyle w:val="ArticleScripture"/>
        <w:jc w:val="left"/>
      </w:pPr>
      <w:r>
        <w:rPr>
          <w:rFonts w:ascii="Nirmala UI" w:hAnsi="Nirmala UI" w:eastAsia="Nirmala UI" w:cs="Nirmala UI"/>
        </w:rPr>
        <w:t>దేవుని మనిషిమీదికి అతడు చాచిన అతని చేయి వాడిపోయి, దానిని తనవద్దకు మరల లాగి చేర్చలేనట్టుగా అయింది. యెహోవా వాక్యముచేత దేవుని మనిషి ఇచ్చిన సూచన ప్రకారం బలిపీఠమును కూడ చీలిపోయి, బలిపీఠమునుండి బూడిద కుమ్మరించబడెను. అప్పుడు రాజు ప్రత్యుత్తరమిచ్చి దేవుని మనిషితో, నీ దేవుడైన యెహోవా సన్నిధిని ఇప్పుడే వేడుకొనుము; నా కొరకు ప్రార్థించుము, అప్పుడు నా చేయి తిరిగి నాకు పునరుద్ధరింపబడునట్లు అని చెప్పెను. దేవుని మనిషి యెహోవాను విన్నపముచేసెను; అప్పుడు రాజు చేయి తిరిగి అతనికి పునరుద్ధరింపబడి, పూర్వములాగానే అయెను. అప్పుడు రాజు దేవుని మనిషితో, నాతో కూడ నా యింటికి రమ్ము, సేదతీరుము; నేను నీకు బహుమానం ఇస్తాను అని చెప్పెను. దేవుని మనిషి రాజుతో, నీవు నీ యింటి సగభాగమును నాకిచ్చినను, నేను నీతోకూడ లోపలికి రాను; ఈ స్థలములో నేను అన్నము తినను, నీరు త్రాగను. ఎందుకనగా యెహోవా వాక్యము నాతో ఇలా ఆజ్ఞాపించింది: అన్నము తినవద్దు, నీరు త్రాగవద్దు, నీవు వచ్చిన దారియందే తిరిగి పోవద్దు. కాబట్టి అతడు మరి మరో మార్గమున పోయి, తాను బేతేలకు వచ్చిన దారినే తిరిగి వెళ్లలేదు. 1 రాజులు 12:32-13:10.</w:t>
      </w:r>
    </w:p>
    <w:p>
      <w:pPr>
        <w:pStyle w:val="ArticleBody"/>
        <w:jc w:val="left"/>
      </w:pPr>
      <w:r>
        <w:rPr>
          <w:rFonts w:ascii="Nirmala UI" w:hAnsi="Nirmala UI" w:eastAsia="Nirmala UI" w:cs="Nirmala UI"/>
        </w:rPr>
        <w:t>ఆరోను మరియు యెరోబాము సాక్ష్యములలోని బంగారు దూడల విధ్రోహముతో పాటు, యెరోబాము ఆజ్ఞాపించిన తప్పుడు ఆరాధనా వ్యవస్థ యొక్క యథార్థమైన ప్రతిష్ఠాపన కూడ అతని సాక్ష్యములో అంతర్భూతమై యున్నది. ఆ ప్రతిష్ఠాపన యెరూషలేములో నిర్వహింపవలసిన ఆరాధనకును, యెరోబాము యొక్క నకిలీ ఆరాధనా వ్యవస్థకును మధ్యనున్న భేదాన్ని సూచించుచున్నది. 1798 నుండి 1844 వరకూ ప్రభువు తన ప్రజలను పాపల్ పాలన యొక్క అంధకారమునుండి, ప్రకటన గ్రంథము పద్నాలుగవ అధ్యాయములోని మూడు దూతలు సూచించుచున్న అద్భుతమైన ప్రవచనాత్మక కాంతిలోనికి వెలికి తీసికొనివచ్చెను. ఆ కాంతిని ప్రొటెస్టెంట్ సంఘములు తిరస్కరించిరి; అట్టి కార్యముచేత 1844లో అవి కతోలికత్వపు కుమార్తెలుగా మారిరి.</w:t>
      </w:r>
    </w:p>
    <w:p>
      <w:pPr>
        <w:pStyle w:val="ArticleBody"/>
        <w:jc w:val="left"/>
      </w:pPr>
      <w:r>
        <w:rPr>
          <w:rFonts w:ascii="Nirmala UI" w:hAnsi="Nirmala UI" w:eastAsia="Nirmala UI" w:cs="Nirmala UI"/>
        </w:rPr>
        <w:t>యెరోబాము యొక్క ఆరాధనా విధానం కతోలిక ఆరాధనా వ్యవస్థకు ప్రతిరూపంగా నిలిచింది; అలాగే ఆయన వృత్తాంతంలో ఇశ్రాయేలు యొక్క ఉత్తర రాజ్యం, మిల్లరైట్ చరిత్రలోని ప్రొటెస్టెంట్లు దానిలోనే నిలిచి ఉండటాన్ని ఎంచుకున్న కతోలికత్వపు తప్పుడు వ్యవస్థను ప్రతినిధానం చేస్తుంది. ఆ వ్యవస్థ యొక్క చిహ్నం సూర్యారాధనే.</w:t>
      </w:r>
    </w:p>
    <w:p>
      <w:pPr>
        <w:pStyle w:val="ArticleBody"/>
        <w:jc w:val="left"/>
      </w:pPr>
      <w:r>
        <w:rPr>
          <w:rFonts w:ascii="Nirmala UI" w:hAnsi="Nirmala UI" w:eastAsia="Nirmala UI" w:cs="Nirmala UI"/>
        </w:rPr>
        <w:t>1844 అక్టోబరు 22న మహాపరిశుద్ధ స్థలములోనికి ప్రవేశించిన విశ్వాసవంతులైన జ్ఞాన కన్యలు, తాజాగానే కతోలికత్వ ప్రభావమునకు తిరిగి లోనై రోము యొక్క కుమార్తెలుగా మారిన ప్రొటెస్టెంట్లకు ఒక గద్దింపుగా నిలిచారు. యెరోబాము ప్రవేశపెట్టిన కపట ఆరాధనా వ్యవస్థ ఆరంభమునందు యూదా దేశమునుండి ఒక ప్రవక్త వచ్చి యెరోబామును గద్దించాడు; అట్టి సంఘటన, మహాపరిశుద్ధ స్థలములోనికి ప్రవేశించి దేవుని ధర్మశాస్త్రమును గుర్తించుటకు నడిపింపబడిన విశ్వాసవంతులైన జ్ఞాన కన్యలకు పూర్వచ్ఛాయగా నిలిచింది. ఆ ప్రవక్త గురించిన ఆ కథ, అతడు యెరోబామును గద్దించిన విషయముతో సహా, 1863 నాటి తిరుగుబాటును పరిశీలించినప్పుడు అత్యంత బోధకమై యున్నది; అయితే ఆరంభముతో కలసి ఒక ముగింపు స్థాపింపబడిన తరువాత వరకే ఆ కథ ప్రస్తావనలోనికి రావలసియున్నది.</w:t>
      </w:r>
    </w:p>
    <w:p>
      <w:pPr>
        <w:pStyle w:val="ArticleBody"/>
        <w:jc w:val="left"/>
      </w:pPr>
      <w:r>
        <w:rPr>
          <w:rFonts w:ascii="Nirmala UI" w:hAnsi="Nirmala UI" w:eastAsia="Nirmala UI" w:cs="Nirmala UI"/>
        </w:rPr>
        <w:t>ప్రాచీన ఇశ్రాయేలు, యెరోబాము రాజ్యం, మరియు ఆధునిక ఇశ్రాయేలు యొక్క ఆరంభములు అన్నియు సమన్వయమై, కలసి, త్వరలో రానున్న ఆదివారపు చట్టకాలమందు ప్రకటన గ్రంథము పదమూడు అధ్యాయంలోని భూమి మృగమునకు సంభవించు అంతమునకు మూడు సాక్ష్యములను సమకూర్చుచున్నవి. 1844 అక్టోబరు 22న మిల్లరైటు ఆద్వెంటిజము యొక్క విశ్వాసయోగ్యులు భూమి మృగమునకు సంబంధించిన సత్య ప్రొటెస్టెంట్ శృంగముగా నిలిచిరి, మరియు అది 1798లో అంత్యకాలములో ఆరంభమైన చరిత్రయందే సంభవించెను. 1798లో బైబిలు ప్రవచనములోని ఆరవ రాజ్యమైన అమెరికా సంయుక్త రాష్ట్రములు ఆరంభమయ్యెను; అలాగే అమెరికా సంయుక్త రాష్ట్రములలో ఆద్వెంటిజము యొక్క సత్య ప్రొటెస్టెంట్ శృంగము స్థాపించబడెను. ఆ ఆరంభ చరిత్రయే అమెరికా సంయుక్త రాష్ట్రముల అంత్య చరిత్రను సూచించుచున్నది; ఏలయనగా యేసు ఎల్లప్పుడును ఒక విషయమునకు అంతమును దాని ఆరంభముచేతనే చిత్రీకరించును.</w:t>
      </w:r>
    </w:p>
    <w:p>
      <w:pPr>
        <w:pStyle w:val="ArticleBody"/>
        <w:jc w:val="left"/>
      </w:pPr>
      <w:r>
        <w:rPr>
          <w:rFonts w:ascii="Nirmala UI" w:hAnsi="Nirmala UI" w:eastAsia="Nirmala UI" w:cs="Nirmala UI"/>
        </w:rPr>
        <w:t>ప్రాచీన ఇశ్రాయేలు, ఆధునిక ఇశ్రాయేలు, మరియు యెరోబొవాము కాలమునాటి ఇశ్రాయేలు యనబడిన మూడు ప్రారంభ సాక్షులు భూమి నుండి వచ్చిన మృగముని అంత్యాన్ని సూచించుచున్నవి; అయితే యూదా నుండి వచ్చి యెరోబొవామును గద్దించిన ప్రవక్తయొక్క సాక్ష్యాన్ని ప్రతిపాదించుటకు పూర్వమే స్థాపించవలసిన మరియొక అంత్యము కూడ ఉన్నది. చేర్చవలసిన ఆ అంత్య చరిత్రయే, ప్రవక్త యెహెజ్కేలు ద్వారా ప్రతినిధీకరించబడిన ప్రకారము, ఇశ్రాయేలు యొక్క ఉత్తర మరియు దక్షిణ రాజ్యముల అంత్యము.</w:t>
      </w:r>
    </w:p>
    <w:p>
      <w:pPr>
        <w:pStyle w:val="ArticleBody"/>
        <w:jc w:val="left"/>
      </w:pPr>
      <w:r>
        <w:rPr>
          <w:rFonts w:ascii="Nirmala UI" w:hAnsi="Nirmala UI" w:eastAsia="Nirmala UI" w:cs="Nirmala UI"/>
        </w:rPr>
        <w:t>ఇది విస్మరింపరాదు: మనము ఇప్పుడు స్పష్టపరుస్తున్నది ఏమనగా 1863 సంవత్సరంలోని తిరుగుబాటు యెహెజ్కేలు ఎనిమిదో అధ్యాయంలోని మొదటి హేయకార్యముచేత, అదే ఈర్ష్యను రేపు బొమ్మచేత, గుర్తించబడినదని. యెహెజ్కేలు సూచించిన విధంగా ఉత్తర, దక్షిణ రాజ్యాల అంత్యాన్ని మనము పరిశీలించిన అనంతరం, ఆ 1863 తిరుగుబాటు ఆరోను మరియు యెరోబొవాము చేసిన తిరుగుబాట్లచేత సూచింపబడినదని, అలాగే అది లవోదిక్య అడ్వెంటిజంలోని నాలుగు తరములలో ప్రథమ తరపు ఆరంభాన్ని గుర్తించుచున్నదని నిలబెట్టుటకు తగినదానికంటె మిన్నైన సాక్ష్యములు మనకు లభ్యమగును.</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యెహోవా వాక్యము మరల నాయొద్దకు వచ్చి యీలాగు సెలవిచ్చెను: అంతేకాక, మనుష్యకుమారుడా, నీవు ఒక కఱ్ఱ తీసికొని దానిమీద ఇలా వ్రాయుము: యూదా కొరకు, అతని సహచరులైన ఇశ్రాయేలీయుల కొరకు; తరువాత మరియొక కఱ్ఱ తీసికొని దానిమీద ఇలా వ్రాయుము: యోసేపు కొరకు—అది ఎఫ్రాయిము కఱ్ఱ—మరియు అతనితో కూడనున్న యావద్ఇశ్రాయేలు యింటివారి కొరకు. వాటిని పరస్పరముగా కలిపి ఒక కఱ్ఱగా చేసి, అవి నీ చెయ్యిలో ఒకటిగా నుండునట్లు చేయుము. నీ ప్రజల సంతానము నీతో ఇట్లనుచు మాటలాడునప్పుడు, ఇవి ద్వారా నీవేమి ఉద్దేశించుచున్నావో మాకు చూపక యుంటివా?—వారితో ఇట్లనుము: ప్రభువైన యెహోవా యీలాగు సెలవిచ్చుచున్నాడు—చూడుడి, ఎఫ్రాయిము చెయ్యిలోనున్న యోసేపు కఱ్ఱను, అతని సహచరులైన ఇశ్రాయేలు గోత్రాలను నేను తీసికొని, వాటిని అతనితోకూడను, అట్లే యూదా కఱ్ఱతోకూడను కలిపి, వాటిని ఒక కఱ్ఱగా చేసెదను; అవి నా చెయ్యిలో ఒకటిగా నుండును. నీవు వాటిమీద వ్రాసిన ఆ కఱ్ఱలు వారి కన్నుల ఎదుట నీ చెయ్యిలో నుండును. వారితో ఇట్లనుము: ప్రభువైన యెహోవా యీలాగు సెలవిచ్చుచున్నాడు—చూడుడి, వారు వెళ్లిపోయిన సమస్త జాతుల మధ్యనుండి నేను ఇశ్రాయేలీయులను తీసికొని, సర్వదిక్కులనుండి వారిని సమకూర్చి, వారిని వారి స్వదేశములోనికి తేచి చేర్చెదను.</w:t>
      </w:r>
    </w:p>
    <w:p>
      <w:pPr>
        <w:pStyle w:val="ArticleScripture"/>
        <w:jc w:val="left"/>
      </w:pPr>
      <w:r>
        <w:rPr>
          <w:rFonts w:ascii="Nirmala UI" w:hAnsi="Nirmala UI" w:eastAsia="Nirmala UI" w:cs="Nirmala UI"/>
        </w:rPr>
        <w:t>వారిని ఇశ్రాయేలు పర్వతములపైనున్న దేశమందు ఒక్క జాతిగా చేసెదను; వారందరికీ ఒక రాజు రాజుయై యుండును. వారు ఇక రెండు జాతులు కానేరరు; ఇకపై ఎట్టి విధంగానైనను రెండు రాజ్యములుగా విభజింపబడనేరరు. ఇకమీదట తమ విగ్రహములతో గాని, తమ హేయమైన విషయములతో గాని, తమ అపరాధములలో ఏదితో గాని వారు తమను తాము కలుషితపరచుకొననేరరు; గాని వారు పాపము చేసిన తమ సమస్త నివాసస్థలములనుండి వారిని రక్షించి, వారిని శుద్ధపరచెదను; అప్పుడు వారు నా ప్రజలగుదురు, నేను వారి దేవుడనై యుందును. నా సేవకుడైన దావీదు వారిమీద రాజుయై యుండును; వారందరికీ ఒక కాపరి యుండును. వారు నా తీర్పులనుబట్టి నడుచుచు, నా కట్టడములను గైకొని వాటిని ఆచరింతురు. వారు నా సేవకుడైన యాకోబుకు నేను ఇచ్చిన దేశమందు, మీ పితరులు నివసించిన దేశమందే, నివసింతురు; వారు, వారి సంతతి, వారి సంతాన సంతతి యుగయుగముల వరకు దానిలోనే నివసింతురు; నా సేవకుడైన దావీదు వారి ప్రధానుడై నిత్యము నుండును. అదియేకాక వారితో శాంతి నిబంధన చేసెదను; అది వారితో నిత్య నిబంధనగానుండును; నేను వారిని స్థిరపరచి, విస్తరింపజేసి, నా పరిశుద్ధస్థలమును వారి మధ్య నిత్యము స్థాపించెదను. నా నివాసగుడారమును కూడ వారితోకూడ నుండును; అవును, నేను వారి దేవుడనై యుందును, వారు నా ప్రజలగుదురు. నా పరిశుద్ధస్థలము వారి మధ్య నిత్యముండునప్పుడు, నేనే యెహోవానై ఇశ్రాయేలును పరిశుద్ధపరచుచున్నానని అన్యజాతులు తెలిసికొందురు. యెహెజ్కేలు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డెబ్బై ఒకటి</dc:title>
  <dc:subject>ప్రవచనాత్మక నేయచిత్రము: యెహెజ్కేలు గ్రంథము ఎనిమిదవ అధ్యాయములోని నాలుగు హేయకృత్యముల వెలికితీత మరియు ఆధునిక యుగములో వాటి ప్రాధాన్యత</dc:subject>
  <dc:creator>Jeff Pippenger</dc:creator>
  <cp:keywords/>
  <dc:description>Generated by ArticleDigger from daniel\71_daniel.json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