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 రెండు</w:t>
      </w:r>
    </w:p>
    <w:p>
      <w:pPr>
        <w:pStyle w:val="ArticleSubtitle"/>
        <w:jc w:val="left"/>
      </w:pPr>
      <w:r>
        <w:rPr>
          <w:rFonts w:ascii="Nirmala UI" w:hAnsi="Nirmala UI" w:eastAsia="Nirmala UI" w:cs="Nirmala UI"/>
        </w:rPr>
        <w:t>ప్రవచనాత్మక కలయిక: ప్రాచీన ఇశ్రాయేలు విభజన నుండి అమెరికా సంయుక్త రాష్ట్రాల అవసానము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యెరోబాము యొక్క విద్రోహమునకు సంబంధించిన సాక్ష్యము, ప్రాచీన ఇశ్రాయేలు రెండు జాతులుగా విభజింపబడిన చరిత్రయే కూడా. పది గోత్రములతో కూడిన ఉత్తర రాజ్యము ఇశ్రాయేలు అని, కొన్నిసార్లు ఎఫ్రయిము అని కూడా, పిలువబడెను; దక్షిణ రాజ్యము యూదా అని పిలువబడెను. యెహెజ్కేలు కాలమునందు, ఆ రాజ్యము అనేక సంవత్సరములుగాను ఇప్పటికే రెండు రాజ్యములై యుండెను; మరియు యెహెజ్కేలు పుస్తకము ముప్పత్తియేడవ అధ్యాయములో, ఆ రెండు రాజ్యములు మరల ఒక జాతిగా ఏకమగుదురని సూచించుచున్న ప్రవచనము యెహెజ్కేలుకు ఇయ్యబడెను. ఆ ప్రవచనము భూమి మృగము (యునైటెడ్ స్టేట్స్) యొక్క ఆరంభ చరిత్రలో నెరవేరెను; మరియు యునైటెడ్ స్టేట్స్ అంత్యంలో అది తుదిసారిగా నెరవేరును; ఏలయనగా యేసు ఎల్లప్పుడును ఏ విషయమునకైనను దాని ఆరంభముచేతనే దాని అంత్యమును చూపును.</w:t>
      </w:r>
    </w:p>
    <w:p>
      <w:pPr>
        <w:pStyle w:val="ArticleBody"/>
        <w:jc w:val="left"/>
      </w:pPr>
      <w:r>
        <w:rPr>
          <w:rFonts w:ascii="Nirmala UI" w:hAnsi="Nirmala UI" w:eastAsia="Nirmala UI" w:cs="Nirmala UI"/>
        </w:rPr>
        <w:t>ఇశ్రాయేలు రెండు రాజ్యాలుగా విభజింపబడిన కాలములో యెరోబాము చేసిన తిరుగుబాటు, సంయుక్త రాష్ట్రాల ఆరంభంలోని తిరుగుబాటును, అలాగే సంయుక్త రాష్ట్రాల అంత్యంలోని తిరుగుబాటును సూచిస్తుంది. సంయుక్త రాష్ట్రాల ఆరంభమునూ అంత్యమునూ గల ఆ తిరుగుబాటులో రెండు రాజ్యాల ఏకీకరణ కూడా ఉంటుంది. ఈ వ్యాసాలలో సోదరి వైట్ రచనల నుండి పునఃపునః ఉటంకించబడినట్లుగా, ప్రకటన గ్రంథము పదెనిమిదవ అధ్యాయం సంఘములకు రెండు పిలుపులను సూచిస్తుంది. ఆదివారం చట్ట సంక్షోభపు ఘడియలో ఏకీకృతమయ్యే రెండు జాతులు నూట నలభై నాలుగు వేలమంది, ఇంకా బబులోనులోనే ఉన్న దేవుని మరియొక మంద.</w:t>
      </w:r>
    </w:p>
    <w:p>
      <w:pPr>
        <w:pStyle w:val="ArticleBody"/>
        <w:jc w:val="left"/>
      </w:pPr>
      <w:r>
        <w:rPr>
          <w:rFonts w:ascii="Nirmala UI" w:hAnsi="Nirmala UI" w:eastAsia="Nirmala UI" w:cs="Nirmala UI"/>
        </w:rPr>
        <w:t>మిల్లరైట్ చరిత్రలో కలిసిన రెండు జాతులు యూదా మరియు ఎఫ్రయిము. ఆ రెండు రాజ్యాలమీద తలా వచ్చిన ఆగ్రహకాలాలు వరుసగా 1798లోను, తదుపరి 1844లోను ముగిసినప్పుడు అవి ఏకముగా చేయబడ్డవి. యెహెజ్కేలు గ్రంథము ముప్పై ఏడవ అధ్యాయంలోని 'moreover' అనే పదము, ఈ అన్వయమును నిశ్చయపరచుటకు మనకు వీలు కల్పిస్తుంది. 'moreover' అనే పదమునకు అర్థము, ఆ పదమును అనుసరించి వచ్చే సందేశమును, ఆ పదమునకు ముందుగా ఉన్న సందేశముపై ఉంచుటయే.</w:t>
      </w:r>
    </w:p>
    <w:p>
      <w:pPr>
        <w:pStyle w:val="ArticleScripture"/>
        <w:jc w:val="left"/>
      </w:pPr>
      <w:r>
        <w:rPr>
          <w:rFonts w:ascii="Nirmala UI" w:hAnsi="Nirmala UI" w:eastAsia="Nirmala UI" w:cs="Nirmala UI"/>
        </w:rPr>
        <w:t>యెహోవా వాక్యము మరల నాయొద్దకు వచ్చి ఇట్లనెను: మనుష్యకుమారుడా, నీవు ఒక కఱ్ఱను తీసుకొని దానిమీద, యూదాకు, అతనితో కూడిన ఇశ్రాయేలు సంతానమునకు అని వ్రాయుము; తరువాత మరియొక కఱ్ఱను తీసుకొని దానిమీద, యోసేపు కొరకు, ఎఫ్రాయిము యొక్క కఱ్ఱ కొరకు, అతని సహచరులైన ఇశ్రాయేలు ఇంటివారందరికై అని వ్రాయుము. ఆ తరువాత వాటిని పరస్పరం ఒకదానితో ఒకటి కలిపి ఏకకఱ్ఱగా చేయుము; అవి నీ చేతిలో ఒకటిగా అవుతవి. యెహెజ్కేలు 37:15-17.</w:t>
      </w:r>
    </w:p>
    <w:p>
      <w:pPr>
        <w:pStyle w:val="ArticleBody"/>
        <w:jc w:val="left"/>
      </w:pPr>
      <w:r>
        <w:rPr>
          <w:rFonts w:ascii="Nirmala UI" w:hAnsi="Nirmala UI" w:eastAsia="Nirmala UI" w:cs="Nirmala UI"/>
        </w:rPr>
        <w:t>యెహెజ్కేలు ‘యికను’ అని చెప్పునప్పుడు, ఆయన పునరావర్తనము చేసి విస్తరించుట అనే ప్రవచన సూత్రాన్ని అన్వయిస్తున్నాడు. యెహెజ్కేలు రెండు కఱ్ఱలను తీసుకోవలెను—ఒకటి యూదాకు, ఒకటి ఎఫ్రయిముకు—మరియు ఆ రెండు కఱ్ఱల ద్వారా రూపకంగా సూచింపబడిన ప్రవచనాన్ని తీసుకుని, పూర్వ ప్రవచనంపై అమర్చవలెను. పూర్వ ప్రవచన రూపకం యెహెజ్కేలు మృత, ఎండిపోయిన ఎముకలతో నిండిన లోయకు తీసికొనబడినప్పుడు, ఒకటో వచనమున ఆరంభమైంది.</w:t>
      </w:r>
    </w:p>
    <w:p>
      <w:pPr>
        <w:pStyle w:val="ArticleScripture"/>
        <w:jc w:val="left"/>
      </w:pPr>
      <w:r>
        <w:rPr>
          <w:rFonts w:ascii="Nirmala UI" w:hAnsi="Nirmala UI" w:eastAsia="Nirmala UI" w:cs="Nirmala UI"/>
        </w:rPr>
        <w:t>ప్రభువి చేయి నాపై నుంచెను; ప్రభువి ఆత్మలో ఆయన నన్ను తీసుకొని వెళ్లి, ఎముకలతో నిండిన లోయ మధ్యలో నన్ను నిలుపెను. ఆయన ఆ ఎముకల చుట్టూ నన్ను నడిపించెను; ఇదిగో, ఆ విస్తారమైన లోయలో అనేక ఎముకలు ఉండెను; అవి అత్యంత పొడిగా ఎండిపోయియుండెను. ఆయన నాతో సెలవిచ్చెను: మనుష్యపుత్రుడా, ఈ ఎముకలు జీవింపగలవా? నేను ఉత్తరమిచ్చితిని: ఓ ప్రభువా దేవా, నీవే ఎరుగుదువు. మళ్లీ ఆయన నాతో చెప్పెను: ఈ ఎముకలయెడల ప్రవచించుము; వాటితో ఇలా చెప్పుము: ఓ ఎండిన ఎముకలారా, ప్రభువు వాక్యము వినుడి. ఈ ఎముకలయెడల ప్రభువైన దేవుడు ఈలాగు సెలవిచ్చుచున్నాడు: ఇదిగో, మీలో శ్వాసను ప్రవేశింపజేయుదును, మీరు జీవింతురు; మీమీద స్నాయువులను వేయుదును, మీ మీద మాంసమును పెంచుదును, తోలుతో మిమ్మును కప్పుదును; మీలో శ్వాసను ఉంచెదను, మీరు జీవింతురు; అప్పుడు నేను ప్రభువనని తెలిసికొందురు. నేను ఆజ్ఞాపించిన ప్రకారమే ప్రవచించితిని; నేను ప్రవచించుచుండగా శబ్దము కలిగెను; ఇదిగో, కుదుపు వచ్చెను; ఎముకలు ఎముకలతో చేరి కూడినవి, ఒక్కొక్క ఎముక తనదైన ఎముకతో కలిసినది. నేను చూచితిని; ఇదిగో, వాటిమీద స్నాయువులు, మాంసము పెరిగినవి; పైగా తోలు వాటిని కప్పెను; అయితే వాటిలో శ్వాస లేలేదు. అప్పుడు ఆయన నాతో సెలవిచ్చెను: గాలి యెడల ప్రవచించుము; ప్రవచించుము, మనుష్యపుత్రుడా, గాలితో ఇలా చెప్పుము: ప్రభువైన దేవుడు ఈలాగు సెలవిచ్చుచున్నాడు: ఓ శ్వాసా, నలుదిశలనుండి రమ్ము; ఈ హతులమీద ఊదుము, వారు జీవింతురుగా. నేను ఆయన ఆజ్ఞించిన ప్రకారము ప్రవచించితిని; అప్పుడు శ్వాస వాటిలోనికి వచ్చెను; అవి జీవించెను; తమ పాదములమీద నిలిచినవి, అతిమహత్తరమైన సైన్యముగా నిలిచినవి. ఆ తరువాత ఆయన నాతో చెప్పెను: మనుష్యపుత్రుడా, ఈ ఎముకలు ఇశ్రాయేలు యింటివారంతటివారు; ఇదిగో, వారు చెప్పుచున్నారు: మా ఎముకలు ఎండిపోయినవి; మా నిరీక్షణ నశించెను; మేము సంపూర్ణముగా తెగిపోయితిమి. కావున నీవు ప్రవచించి వారితో చెప్పుము: ప్రభువైన దేవుడు ఈలాగు సెలవిచ్చుచున్నాడు: ఇదిగో, నా ప్రజలారా, మీ సమాధులను నేను తెరచెదను; మీ సమాధులనుండి మిమ్మును పైకి తేవుదును; మిమ్మును ఇశ్రాయేలు దేశములోనికి చేర్చెదను. నా ప్రజలారా, మీ సమాధులను నేను తెరచి, మిమ్మును మీ సమాధులనుండి పైకి తీసికొనివచ్చినప్పుడు, నేను ప్రభువనని మీరు తెలిసికొందురు. నేను నా ఆత్మను మీలో ఉంచెదను, మీరు జీవింతురు; మిమ్మును మీ స్వంత దేశములో స్థాపించెదను; అప్పుడు నేను, ప్రభువు, మాటలాడి దానిని నెరవేర్చితినని మీరు తెలిసికొందురు, అని ప్రభువు సెలవిచ్చుచున్నాడు. యెహెజ్కేలు 37:1-14.</w:t>
      </w:r>
    </w:p>
    <w:p>
      <w:pPr>
        <w:pStyle w:val="ArticleBody"/>
        <w:jc w:val="left"/>
      </w:pPr>
      <w:r>
        <w:rPr>
          <w:rFonts w:ascii="Nirmala UI" w:hAnsi="Nirmala UI" w:eastAsia="Nirmala UI" w:cs="Nirmala UI"/>
        </w:rPr>
        <w:t>ఈ వ్యాసముల ప్రారంభం నుండిగానే, మృత ఎముకల లోయ అంత్యదినములలో దేవుని ప్రజలను సూచించుచున్నదని, వారిని తమ పాదములపై నిలబెట్టి శక్తివంతమైన సైన్యముగా నిలుపుచేయువైన నాలుగు గాలుల సందేశము, మూడవ ‘అయ్యో’కు సంబంధించి ఇస్లాంను గుర్తింపజేయు అర్ధరాత్రి మొఱ్ఱ సందేశమేనని మేము చూపించియున్నాము. సహోదరి వైట్ ఆ ఎముకలను దేవుని ప్రజలుగా గుర్తించుచున్నారు.</w:t>
      </w:r>
    </w:p>
    <w:p>
      <w:pPr>
        <w:pStyle w:val="ArticleScripture"/>
        <w:jc w:val="left"/>
      </w:pPr>
      <w:r>
        <w:rPr>
          <w:rFonts w:ascii="Nirmala UI" w:hAnsi="Nirmala UI" w:eastAsia="Nirmala UI" w:cs="Nirmala UI"/>
        </w:rPr>
        <w:t>"నేను నా కలమును పక్కన ఉంచి, ప్రార్థనయందు నా ఆత్మను యెత్తుచున్నాను, ప్రభువు ఎండిన ఎముకలవలెయున్న తన వెనుకకు మరలిన ప్రజలమీద శ్వాసను ఊదునట్లు, వారు జీవించునట్లు." జెనరల్ కాన్ఫరెన్స్ బులెటిన్, ఫిబ్రవరి 4, 1893.</w:t>
      </w:r>
    </w:p>
    <w:p>
      <w:pPr>
        <w:pStyle w:val="ArticleBody"/>
        <w:jc w:val="left"/>
      </w:pPr>
      <w:r>
        <w:rPr>
          <w:rFonts w:ascii="Nirmala UI" w:hAnsi="Nirmala UI" w:eastAsia="Nirmala UI" w:cs="Nirmala UI"/>
        </w:rPr>
        <w:t>మునుపటి వ్యాసాలలో, 2020 జూలై 18ను సూచించిన ప్రవచన సందేశం తప్పిదమని, అలాగే ఆ అసత్య ప్రఖ్యాపన పదిమంది కన్యల ఉపమానములోని ‘మొదటి నిరాశ’ మరియు ‘ఆలస్యకాలము’ వచ్చి చేరినదని సూచించినదని మేము చూపించాము. మిల్లరైట్ కాలంలో కాలప్రకటన సక్రమమైయుండినను, 1844 తరువాత కాలనిర్ణయంపై ఆధారపడి మరియొక సందేశం ఎప్పటికీ ఉండరాదు. ఫ్యూచర్ ఫర్ అమెరికా 2020 జూలై 18ను ప్రఖ్యాపించినప్పుడు, కాలప్రకటన స్వీకారయోగ్యమైనదైయున్న చరిత్రస్థితికి వారు వెనుకకు జారిపోయారు; అలా చేయడం ద్వారా వారు పాపము చేశారు, మరియు ప్రకటన గ్రంథము పదకొండవ అధ్యాయంలో పేర్కొన్న మహానగరపు వీధిలో హతమార్చబడ్డారు. వీధిలోనే మృతులై పడివుండగా, మూడున్నర దినముల తరువాత ఇద్దరు సాక్షులు పునరుత్థానము పొందినట్లే, వారికీ పునరుత్థానము అవసరమైంది.</w:t>
      </w:r>
    </w:p>
    <w:p>
      <w:pPr>
        <w:pStyle w:val="ArticleScripture"/>
        <w:jc w:val="left"/>
      </w:pPr>
      <w:r>
        <w:rPr>
          <w:rFonts w:ascii="Nirmala UI" w:hAnsi="Nirmala UI" w:eastAsia="Nirmala UI" w:cs="Nirmala UI"/>
        </w:rPr>
        <w:t>ఎండిన ఎముకలమీద దేవుని పరిశుద్ధాత్మ శ్వాసించవలెను, తద్వారా అవి మృతులలోనుండి పునరుత్థానము జరిగినట్లుగా క్రియాశీలమగునట్లు. బైబిల్ ట్రైనింగ్ స్కూల్, డిసెంబర్ 1, 1903.</w:t>
      </w:r>
    </w:p>
    <w:p>
      <w:pPr>
        <w:pStyle w:val="ArticleBody"/>
        <w:jc w:val="left"/>
      </w:pPr>
      <w:r>
        <w:rPr>
          <w:rFonts w:ascii="Nirmala UI" w:hAnsi="Nirmala UI" w:eastAsia="Nirmala UI" w:cs="Nirmala UI"/>
        </w:rPr>
        <w:t>మునుపటి వ్యాసములలో మేము రెండు సాక్షులను పునరుజ్జీవింపజేసే నాలుగు గాలుల సందేశము మూడవ ఆపదయైన ఇస్లాం యొక్క సందేశమని, మరియు ఆ సందేశమే అంత్యకాలముల అర్ధరాత్రి కేక సందేశమని నిరూపించియున్నాము. ఏజికేలు “అంతకుమించియు” అని చెప్పి, అర్ధరాత్రి కేక యొక్క ప్రఖ్యాపనను ప్రతిబింబించే చరిత్రలో, ఒకటి ఎఫ్రాయిముగా, మరొకటి యూదాగా సూచింపబడిన రెండు కర్రలు కలిసి ఒక జాతిగా కావలసినదని గుర్తించెను. పది కన్యల ఉపమానం మిల్లరైట్ చరిత్రలో నెరవేర్చబడినట్లుగానే, అంత్యకాలములలోను “అక్షరాలా” నెరవేర్చబడును. మిల్లరైట్ చరిత్రలో అర్ధరాత్రి కేక నెరవేర్చబడిన కాలములోను, మరల అంత్యకాలముల నెరవేర్పులోను, “రెండు కర్రలు” కలిపివేయబడ్డాయి, మరియు కలిపివేయబడును.</w:t>
      </w:r>
    </w:p>
    <w:p>
      <w:pPr>
        <w:pStyle w:val="ArticleBody"/>
        <w:jc w:val="left"/>
      </w:pPr>
      <w:r>
        <w:rPr>
          <w:rFonts w:ascii="Nirmala UI" w:hAnsi="Nirmala UI" w:eastAsia="Nirmala UI" w:cs="Nirmala UI"/>
        </w:rPr>
        <w:t>ఆ రెండు కఱ్ఱలు పురాతన ఇశ్రాయేలు యొక్క ఉత్తర రాజ్యమైన ఎఫ్రాయిమును మరియు దక్షిణ రాజ్యమైన యూదాను సంకేతపరచినవి. అలాగే, విలియం మిల్లర్‌కు ఏలీయా ప్రతిరూపుడై యున్నాడని, మరియు మూడున్నర సంవత్సరాల కరువు కాలములో ఏలీయా సారెఫత్ విధవరాలి యొద్దకు వెళ్లియున్నాడని మేము కూడా చూపించియున్నాము.</w:t>
      </w:r>
    </w:p>
    <w:p>
      <w:pPr>
        <w:pStyle w:val="ArticleScripture"/>
        <w:jc w:val="left"/>
      </w:pPr>
      <w:r>
        <w:rPr>
          <w:rFonts w:ascii="Nirmala UI" w:hAnsi="Nirmala UI" w:eastAsia="Nirmala UI" w:cs="Nirmala UI"/>
        </w:rPr>
        <w:t>అప్పుడు యెహోవా వాక్యము అతనియొద్దకు వచ్చి ఇలా చెప్పెను: లేచి, సీదోనుకు చెందిన సారెఫతుకు పోయి, అక్కడ నివసించుము; ఇదిగో, అక్కడ ఒక విధవరాలిని నిన్ను పోషింపమని నేను ఆజ్ఞాపించితిని. అతడు లేచి సారెఫతుకు వెళ్లెను. అతడు పట్టణ ద్వారమునకు వచ్చినప్పుడు, ఇదిగో, ఒక విధవరాలు అక్కడ కర్రలు ఏరుకొనుచుండెను; అతడు ఆమెను పిలిచి, దయచేసి నేను త్రాగుటకై ఒక పాత్రలో కొంత నీరు నాకు తెమ్మని చెప్పెను. ఆమె దానిని తేయవలెనని వెళ్లుచుండగా, అతడు ఆమెను పిలిచి, దయచేసి నీ చేతిలో ఒక రొట్టె ముక్కను నాకు తీసికొని రమ్మని చెప్పెను. అప్పుడు ఆమె పలికెను, నీ దేవుడైన యెహోవా సజీవుడైయున్నట్టుగా, నా యొద్ద రొట్టె లేదు; కానీ పిండికుండలో ఒక గుప్పెడు పిండి, నూనెసీసాలో కొంచెము నూనె మాత్రమే ఉన్నది; ఇదిగో, నేను రెండు కర్రలను ఏరుకొనుచున్నాను, లోపలికి వెళ్లి దానిని నాకు, నా కుమారునికి సిద్ధపరచి మేము దానిని తిని, తరువాత మరణింతుమనుకొనుచున్నాము. ఎలీయా ఆమెతో ఇట్లనెను: భయపడకుము; నీవు చెప్పిన ప్రకారమే పోయి చేయుము; అయితే ముందుగా దాని లోనుండి నాకు కొంచెము రొట్టె చేసి నాకు తెమ్ము, తరువాత నీకును నీ కుమారునికొరకు చేయుము. ఎందుకనగా ఇశ్రాయేలుయొక్క దేవుడైన యెహోవా ఈలాగు సెలవిచ్చుచున్నాడు: భూమిపై యెహోవా వర్షము కురిపించు దినము వరకూ, ఆ పిండికుండలో పిండి తరిగిపోదు, ఆ నూనెసీసాలో నూనె కొదవదు. ఆమె వెళ్లి ఎలీయా మాట ప్రకారము చేసెను; అప్పుడు ఆమెయు, అతడును, ఆమె యింటివారును అనేక దినములు భుజించిరి. 1 రాజులు 17:8-15.</w:t>
      </w:r>
    </w:p>
    <w:p>
      <w:pPr>
        <w:pStyle w:val="ArticleBody"/>
        <w:jc w:val="left"/>
      </w:pPr>
      <w:r>
        <w:rPr>
          <w:rFonts w:ascii="Nirmala UI" w:hAnsi="Nirmala UI" w:eastAsia="Nirmala UI" w:cs="Nirmala UI"/>
        </w:rPr>
        <w:t>ఆ పాఠ్యంలో పేర్కొన్న “అనేక దినములు” అనేవి ఆహాబు ఏలీయాను అన్వేషించిన మూడున్నర సంవత్సరములు; మరియు అవి పాపత్వపు హింసాచరణ జరిగిన వెయ్యి రెండువందల అరవై సంవత్సరములకు ప్రతినిధిగా నిలిచినవి. పాపత్వపు హింసాచరణలోని “అనేక దినములు” విషయమై యేసు ఇట్లు చెప్పెను:</w:t>
      </w:r>
    </w:p>
    <w:p>
      <w:pPr>
        <w:pStyle w:val="ArticleScripture"/>
        <w:jc w:val="left"/>
      </w:pPr>
      <w:r>
        <w:rPr>
          <w:rFonts w:ascii="Nirmala UI" w:hAnsi="Nirmala UI" w:eastAsia="Nirmala UI" w:cs="Nirmala UI"/>
        </w:rPr>
        <w:t>ఆ దినములు కుదింపబడని యెడల ఏ శరీరమూ రక్షింపబడదు; అయితే ఎన్నికైనవారి నిమిత్తము ఆ దినములు కుదింపబడును. మత్తయి 24:22.</w:t>
      </w:r>
    </w:p>
    <w:p>
      <w:pPr>
        <w:pStyle w:val="ArticleBody"/>
        <w:jc w:val="left"/>
      </w:pPr>
      <w:r>
        <w:rPr>
          <w:rFonts w:ascii="Nirmala UI" w:hAnsi="Nirmala UI" w:eastAsia="Nirmala UI" w:cs="Nirmala UI"/>
        </w:rPr>
        <w:t>సిస్టర్ వైట్, యేసు యొక్క 'ఆ దినములు' అనే ప్రకటనను పాపల్ పీడనకాలమని నేరుగా గుర్తిస్తుంది.</w:t>
      </w:r>
    </w:p>
    <w:p>
      <w:pPr>
        <w:pStyle w:val="ArticleScripture"/>
        <w:jc w:val="left"/>
      </w:pPr>
      <w:r>
        <w:rPr>
          <w:rFonts w:ascii="Nirmala UI" w:hAnsi="Nirmala UI" w:eastAsia="Nirmala UI" w:cs="Nirmala UI"/>
        </w:rPr>
        <w:t>మొత్తం 1260 సంవత్సరాల కాలమంతటా సంఘంపై హింస నిరంతరంగా కొనసాగలేదు. తన ప్రజలపై కరుణచేత దేవుడు వారి అగ్నిపరీక్ష కాలమును సంక్షిప్తపరచెను. సంఘమును తాకబోవు 'మహా క్లేశము'ను ముందుగా ప్రకటించుచు, రక్షకుడు ఈలాగు పలికెను: 'ఆ దినములు కుదింపబడకయుంటే, ఏ శరీరమును రక్షింపబడదు; అయితే ఎన్నికితుల నిమిత్తము ఆ దినములు కుదింపబడును.' Matthew 24:22. మతసంస్కరణయొక్క ప్రభావముచేత, 1798కు పూర్వమే ఆ హింస ముగింపబడెను. The Great Controversy, 266, 267.</w:t>
      </w:r>
    </w:p>
    <w:p>
      <w:pPr>
        <w:pStyle w:val="ArticleBody"/>
        <w:jc w:val="left"/>
      </w:pPr>
      <w:r>
        <w:rPr>
          <w:rFonts w:ascii="Nirmala UI" w:hAnsi="Nirmala UI" w:eastAsia="Nirmala UI" w:cs="Nirmala UI"/>
        </w:rPr>
        <w:t>ఏలీయా విధవచేత పోషించబడిన "అనేక దినములు" దానియేలు పేర్కొన్న పాపత్వపు పీడనమునకు సంబంధించిన "అనేక దినములే".</w:t>
      </w:r>
    </w:p>
    <w:p>
      <w:pPr>
        <w:pStyle w:val="ArticleScripture"/>
        <w:jc w:val="left"/>
      </w:pPr>
      <w:r>
        <w:rPr>
          <w:rFonts w:ascii="Nirmala UI" w:hAnsi="Nirmala UI" w:eastAsia="Nirmala UI" w:cs="Nirmala UI"/>
        </w:rPr>
        <w:t>జనులలో వివేకముగలవారు అనేకులకు బోధింతురు; అయినను వారు ఖడ్గముచేతను దహనముచేతను బంధనముచేతను దోపిడీచేతను అనేక దినములు పడుదురు. వారు పడునప్పుడు వారికి స్వల్ప సహాయము కలుగును; అయితే చాలామంది చాటుకమాటలతో వారితో చేరుదురు. మరియు వివేకముగలవారిలో కొందరు కూడా పడుదురు, వారిని శోధించుటకై, శుద్ధపరచుటకై, తెల్లపరచుటకై, అంత్యకాలము వరకు; యెందుకనగా అది ఇంకా నియమింపబడిన కాలమునకే గలది. దానియేలు 11:33-35.</w:t>
      </w:r>
    </w:p>
    <w:p>
      <w:pPr>
        <w:pStyle w:val="ArticleBody"/>
        <w:jc w:val="left"/>
      </w:pPr>
      <w:r>
        <w:rPr>
          <w:rFonts w:ascii="Nirmala UI" w:hAnsi="Nirmala UI" w:eastAsia="Nirmala UI" w:cs="Nirmala UI"/>
        </w:rPr>
        <w:t>'అంత్యకాలము', ఇది వచనములలో 'నిర్ణీత కాలము'గా కూడా పేర్కొనబడినది, క్రీ.శ. 1798; అది పాపసంస్థచే జరిగిన హింసలకు ముగింపును సూచించింది; ఇది జారెఫత్ విధవరాలితో ఎలీయా గడిపిన కాలముచేత ప్రతిరూపింపబడినదే. ఆ చరిత్రలో, వివాహితం కాని సంఘమును ప్రతినిధ్యం చేసిన ఆ విధవరాలు, ప్రకటన గ్రంథము ద్వాదశ అధ్యాయములోని 'అరణ్యములోనున్న సంఘము'గా గుర్తింపబడెను. ఆమె రెండు కర్రలను కూడబెట్టుచుండెను; ఒక కర్ర గాని పది కర్రలు గాని కాదు, రెండు కర్రలు. యెహెజ్కేలు రెండు కర్రలను తీసికొనవలసి యుండెను—ఇశ్రాయేలు ఉత్తర రాజ్యమునకై ఒకటి, దక్షిణ రాజ్యమునకై మరియొకటి—వాటిని కలిపి ఒక కర్రగా చేయుటకై. ఆ రెండు రాజ్యములు రెండునూ రెండు వేల ఐదు వందల ఇరవై సంవత్సరములపాటు చెదరగొట్టబడియుండెను; అయితే వాటిని తాను సమకూర్చునునని దేవుని వాగ్దానం ఉండెను. కలిపి ఒకటిగా చేయబడవలసిన ఆ రెండు కర్రలను ఆ స్త్రీ కూడబెట్టుచుండెను; మరియు "ప్రభువు భూమిమీద వర్షమును పంపు దినము వరకు" ఆమె అట్లు చేయుచుండెను.</w:t>
      </w:r>
    </w:p>
    <w:p>
      <w:pPr>
        <w:pStyle w:val="ArticleBody"/>
        <w:jc w:val="left"/>
      </w:pPr>
      <w:r>
        <w:rPr>
          <w:rFonts w:ascii="Nirmala UI" w:hAnsi="Nirmala UI" w:eastAsia="Nirmala UI" w:cs="Nirmala UI"/>
        </w:rPr>
        <w:t>ప్రభువు "వర్షము" పంపిన దినము, మిల్లరైట్ చరిత్రలోని అర్ధరాత్రి మొరను గుర్తింపజేసినదై యుండెను; అది 1844 అక్టోబరు 22 న తన ముగింపుకు చేరగా, ఆ సమయముననే నిబంధన దూతుడు ఆయన 1798 నుండి (మొదటి ఆగ్రహమునకు ముగింపు) 1844 అక్టోబరు 22 వరకు (చివరి ఆగ్రహమునకు ముగింపు) స్థాపించిన ఆలయమునకు అకస్మాత్తుగా వచ్చెను. ఆ కాలంలో, యెహెజ్కేలు యొక్క ఎముకల లోయ చిత్రణలో ప్రతినిధీకరింపబడిన అర్ధరాత్రి మొర సందేశము నెరవేరెను; ఉత్తర మరియు దక్షిణ రాజ్యముల కర్రలు రెండును ఒకే రాజుతో కూడిన ఏక జాతిగా చేయబడునట్లు కలిపబడినప్పుడు—ఎందుకనగా 1844 అక్టోబరు 22 న క్రీస్తు తండ్రి సన్నిధికి వచ్చి రాజ్యమును స్వీకరించెను.</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దానియేలు గ్రంథములో గుర్తించబడినట్లుగా, క్రీస్తు 1844 అక్టోబర్ 22న రాజ్యాన్ని స్వీకరించాడు.</w:t>
      </w:r>
    </w:p>
    <w:p>
      <w:pPr>
        <w:pStyle w:val="ArticleScripture"/>
        <w:jc w:val="left"/>
      </w:pPr>
      <w:r>
        <w:rPr>
          <w:rFonts w:ascii="Nirmala UI" w:hAnsi="Nirmala UI" w:eastAsia="Nirmala UI" w:cs="Nirmala UI"/>
        </w:rPr>
        <w:t>నేను రాత్రి దర్శనములలో చూచితిని; ఇదిగో, మనుష్యకుమారుని వలె యొకడు ఆకాశమేఘములతో వచ్చుచుండెను; దినపురాతనుని యొద్దకు వచ్చెను; అతనిని దినపురాతనుని సమక్షమునకు తేగొనిరి. అతనికి అధికారమును, మహిమను, రాజ్యమును ఇచ్చబడెను, సర్వ ప్రజలు, జనములు, భాషలు ఆయనకు సేవచేయునట్లు. ఆయన అధికారము నిత్యాధికారము; అది గతించదు; ఆయన రాజ్యము నశింపనిది. దానియేలు 7:13, 14.</w:t>
      </w:r>
    </w:p>
    <w:p>
      <w:pPr>
        <w:pStyle w:val="ArticleBody"/>
        <w:jc w:val="left"/>
      </w:pPr>
      <w:r>
        <w:rPr>
          <w:rFonts w:ascii="Nirmala UI" w:hAnsi="Nirmala UI" w:eastAsia="Nirmala UI" w:cs="Nirmala UI"/>
        </w:rPr>
        <w:t>యెహెజ్కేలు యొక్క రెండు కఱ్ఱలు ఒకటిగా కలిపినప్పుడు, వాటిమీద ఒకే రాజు ఉంటాడు.</w:t>
      </w:r>
    </w:p>
    <w:p>
      <w:pPr>
        <w:pStyle w:val="ArticleScripture"/>
        <w:jc w:val="left"/>
      </w:pPr>
      <w:r>
        <w:rPr>
          <w:rFonts w:ascii="Nirmala UI" w:hAnsi="Nirmala UI" w:eastAsia="Nirmala UI" w:cs="Nirmala UI"/>
        </w:rPr>
        <w:t>నా సేవకుడైన దావీదు వారిమీద రాజుగా ఉండును; వారందరికి ఒకే కాపరి ఉండును; వారు నా న్యాయవిధులలో నడుచుచు, నా కట్టడలను కాచుచు, వాటిని ఆచరించెదరు. మరియు నా సేవకుడైన యాకోబుకు నేను ఇచ్చిన దేశములో, మీ పితరులు నివసించినదానిలో, వారు నివసించెదరు; వారు, వారి పిల్లలు, వారి పిల్లల పిల్లలు యుగయుగములకు అందులోనే నివసించెదరు; మరియు నా సేవకుడైన దావీదు నిత్యము వారికి అధిపతియై ఉండును. యెహెజ్కేలు 37:24, 25.</w:t>
      </w:r>
    </w:p>
    <w:p>
      <w:pPr>
        <w:pStyle w:val="ArticleBody"/>
        <w:jc w:val="left"/>
      </w:pPr>
      <w:r>
        <w:rPr>
          <w:rFonts w:ascii="Nirmala UI" w:hAnsi="Nirmala UI" w:eastAsia="Nirmala UI" w:cs="Nirmala UI"/>
        </w:rPr>
        <w:t>సమస్త ప్రవక్తలు పరస్పరం ఏకీభవించుచున్నారు; మరియు దావీదు రాజు అనగా 1844 అక్టోబరు 22న తండ్రి సముఖమునకు వచ్చి, ఇశ్రాయేలు (ఉత్తర రాజ్యం)యొక్క కఱ్ఱయును యూదా (దక్షిణ రాజ్యం)యొక్క కఱ్ఱయును నుండై కూడబెట్టబడి ఏకీకృతమైన రాజ్యమును స్వీకరించిన క్రీస్తే. పాడుచేయబడి త్రొక్కబడిన ఆలయాన్ని క్రీస్తు లేపినందున, 1798 నుండి 1844 వరకు నలభై ఆరు సంవత్సరముల వ్యవధిలో ఆ రెండు రాజ్యాల చెల్లాచెదరుట ముగిసెను. ఆయన ఆలయాన్ని లేపినప్పుడు, తదనంతరం నిబంధన దూతగా తన ఆలయములోకే అకస్మాత్తుగా వచ్చెను; ఇది మలాకీ మూడవ అధ్యాయం నెరవేర్పుగా జరిగింది. ఆ విషయముతో యెహెజ్కేలు ఏకీభవించుచున్నాడు; ఏలయనగా సమస్త ప్రవక్తలు పరస్పరం ఏకీభవించుచున్నారు.</w:t>
      </w:r>
    </w:p>
    <w:p>
      <w:pPr>
        <w:pStyle w:val="ArticleScripture"/>
        <w:jc w:val="left"/>
      </w:pPr>
      <w:r>
        <w:rPr>
          <w:rFonts w:ascii="Nirmala UI" w:hAnsi="Nirmala UI" w:eastAsia="Nirmala UI" w:cs="Nirmala UI"/>
        </w:rPr>
        <w:t>నా సేవకుడైన దావీదు వారిమీద రాజుగా నుండును; వారందరికీ ఒకనే కాపరి ఉండును; వారు నా న్యాయవిధులలో నడచి, నా కట్టడులను గైకొని, వాటిని ఆచరింతురు. నేను నా సేవకుడైన యాకోబుకు ఇచ్చిన, మీ పితరులు నివసించిన దేశములో వారు నివసింతురు; అక్కడనే వారు, వారి పిల్లలు, వారి పిల్లల పిల్లలు సదాకాలము నివసింతురు; మరియు నా సేవకుడైన దావీదు వారికి సదాకాలము అధిపతియై నుండును. ఇంకా నేను వారితో సమాధాన ఒడంబడిక చేయుదును; అది వారితో శాశ్వత ఒడంబడికయై యుండును; వారిని స్థాపించి, వారిని విస్తరింపజేసి, నా పరిశుద్ధస్థలమును సదాకాలము వారి మధ్య నిలుపుదును. నా నివాస గుడారమును కూడ వారితో నుండును; నేను వారి దేవుడనై యుందును, వారు నా ప్రజలై యుందురు. యెహెజ్కేలు 37:24-27.</w:t>
      </w:r>
    </w:p>
    <w:p>
      <w:pPr>
        <w:pStyle w:val="ArticleBody"/>
        <w:jc w:val="left"/>
      </w:pPr>
      <w:r>
        <w:rPr>
          <w:rFonts w:ascii="Nirmala UI" w:hAnsi="Nirmala UI" w:eastAsia="Nirmala UI" w:cs="Nirmala UI"/>
        </w:rPr>
        <w:t>ఆలయమును నిర్మించువాడు క్రీస్తే.</w:t>
      </w:r>
    </w:p>
    <w:p>
      <w:pPr>
        <w:pStyle w:val="ArticleScripture"/>
        <w:jc w:val="left"/>
      </w:pPr>
      <w:r>
        <w:rPr>
          <w:rFonts w:ascii="Nirmala UI" w:hAnsi="Nirmala UI" w:eastAsia="Nirmala UI" w:cs="Nirmala UI"/>
        </w:rPr>
        <w:t>అతనితో ఇట్లనుము: సైన్యములకు ప్రభువైన యెహోవా ఈలాగు చెప్పుచున్నాడు: ఇదిగో, పేరు ‘కొమ్మ’యగు మనిషి; అతడు తన స్థలమునుండి మొలకెత్తి వృద్ధి పొందును, మరియు యెహోవా ఆలయమును కట్టును. అతడే యెహోవా ఆలయమును కట్టును; అతడు మహిమను భరించును, తన సింహాసనంపై కూర్చుండి పాలించును; తన సింహాసనంపై యాజకుడై యుందును; వారిద్దరి మధ్య శాంతి యొక్క సలహా ఉండును. కిరీటములు హేలేముకు, తోబీయాకు, యేదయాకు, జెఫన్యా కుమారుడైన హేనుకు యెహోవా ఆలయంలో స్మారకార్థముగా నుండును. దూరముగా ఉన్నవారు వచ్చి యెహోవా ఆలయంలో కట్టుదురు, మిమ్మొద్దకు నన్ను సైన్యములకు ప్రభువైన యెహోవా పంపెనని మీరు తెలిసికొందురు. యత్నపూర్వకముగా మీ దేవుడైన యెహోవా స్వరమునకు మీరు విధేయులైతే, ఇది సంభవించును. జెకర్యా 6:12-15.</w:t>
      </w:r>
    </w:p>
    <w:p>
      <w:pPr>
        <w:pStyle w:val="ArticleBody"/>
        <w:jc w:val="left"/>
      </w:pPr>
      <w:r>
        <w:rPr>
          <w:rFonts w:ascii="Nirmala UI" w:hAnsi="Nirmala UI" w:eastAsia="Nirmala UI" w:cs="Nirmala UI"/>
        </w:rPr>
        <w:t>క్రీస్తే ఆ చిగురు; వారు ఆయన ఆలయమును కూల్చినయెడల తాను దానిని మూడురోజులలో లేపుదునని ఆయన ప్రకటించాడు; దీనికి యూదులు ప్రత్యుత్తరమిచ్చి, ఆ ఆలయమును నిర్మించుటకు నలభై ఆరు సంవత్సరములు పట్టెనని అన్నారు.</w:t>
      </w:r>
    </w:p>
    <w:p>
      <w:pPr>
        <w:pStyle w:val="ArticleScripture"/>
        <w:jc w:val="left"/>
      </w:pPr>
      <w:r>
        <w:rPr>
          <w:rFonts w:ascii="Nirmala UI" w:hAnsi="Nirmala UI" w:eastAsia="Nirmala UI" w:cs="Nirmala UI"/>
        </w:rPr>
        <w:t>అప్పుడు యూదులు ప్రత్యుత్తరమిచ్చి ఆయనతో ఇట్లనిరి, నీవు ఈ కార్యములు చేయుచున్నావు గనుక మాకు ఏ సూచకమును చూపుదువు? యేసు వారితో ప్రత్యుత్తరమిచ్చి చెప్పెను, ఈ ఆలయమును కూలదోయుడి; మూడుదినములలో దానిని నేనే లేపుదును. అప్పుడు యూదులు అనిరి, ఈ ఆలయమును కట్టుటకు నలభై ఆరు సంవత్సరములు పట్టెను; నీవు దానిని మూడుదినములలో లేపుదువా? యోహాను 2:18-20.</w:t>
      </w:r>
    </w:p>
    <w:p>
      <w:pPr>
        <w:pStyle w:val="ArticleBody"/>
        <w:jc w:val="left"/>
      </w:pPr>
      <w:r>
        <w:rPr>
          <w:rFonts w:ascii="Nirmala UI" w:hAnsi="Nirmala UI" w:eastAsia="Nirmala UI" w:cs="Nirmala UI"/>
        </w:rPr>
        <w:t>ఆ వచనములో క్రీస్తు తన శరీరమును గూర్చి పలికెను; అయితే ప్రవక్తలందరూ తాము జీవించిన దినాలకన్నా అంత్యదినముల విషయమై మిక్కిలి పలుకుచున్నారు. మూడవ దినమున క్రీస్తు పునరుత్థానం, అర్ధరాత్రి ఘోషలో పవిత్రాత్మయొక్క కుమ్మరింపులో మృత ఎముకల పునరుజ్జీవనానికి ప్రతిరూపమైంది. ఎలీయా సాక్ష్యములో ఉల్లేఖించబడిన వర్షము, బాలు మరియు అష్టరోత్ ప్రవక్తలతో అతని ఘర్షణ పరాకాష్టలో ప్రత్యక్షమైంది. అప్పుడు ఎలీయా దేవుడే సత్యదేవుడని, అలాగే ఎలీయా సత్యప్రవక్తనని నిరూపితమైంది.</w:t>
      </w:r>
    </w:p>
    <w:p>
      <w:pPr>
        <w:pStyle w:val="ArticleBody"/>
        <w:jc w:val="left"/>
      </w:pPr>
      <w:r>
        <w:rPr>
          <w:rFonts w:ascii="Nirmala UI" w:hAnsi="Nirmala UI" w:eastAsia="Nirmala UI" w:cs="Nirmala UI"/>
        </w:rPr>
        <w:t>మొదటి నిరాశ వచ్చి చేరినప్పుడు, బాళ్ మరియు అస్తరోత్ ప్రవక్తలచే రూపకంగా సూచింపబడినట్లుగా, ప్రోటెస్టెంట్లు అబద్ధప్రవక్తలైనట్లు ప్రకటితమైంది. అప్పుడు విలంబకాలము ప్రారంభమై, అది అర్ధరాత్రి కేక అనే సందేశమునకు దారితేసింది; దాని ఫలితంగా క్రీస్తు తన ఆలయమునకు అకస్మాత్తుగా వచ్చెను. అర్ధరాత్రి కేకను, ఎముకలను మహా సైన్యముగా లేపు యెహెజ్కేలు సందేశం సూచిస్తుంది. అంతేకాక, ఆ కాలంలో (నలభై ఆరు సంవత్సరాలు), రెండు కఱ్ఱలు ఒకే రాజుతో పాలితమగు ఏకజాతిగా కలుపబడవలసి ఉంది.</w:t>
      </w:r>
    </w:p>
    <w:p>
      <w:pPr>
        <w:pStyle w:val="ArticleScripture"/>
        <w:jc w:val="left"/>
      </w:pPr>
      <w:r>
        <w:rPr>
          <w:rFonts w:ascii="Nirmala UI" w:hAnsi="Nirmala UI" w:eastAsia="Nirmala UI" w:cs="Nirmala UI"/>
        </w:rPr>
        <w:t>యెహోవా వాక్యము మరల నాయొద్దకు వచ్చి ఇట్లనెను: మనుష్యపుత్రుడా, నీవు ఒక కఠ్ఠెము తీసికొని దానిమీద ఇట్లను వ్రాయుము—యూదాకు, అతనికి తోడైన ఇశ్రాయేలు సంతానము కొరకు. తరువాత మరియొక కఠ్ఠెము తీసికొని దానిమీద ఇట్లను వ్రాయుము—యోసేపుకు, అనగా ఎఫ్రాయిమునకు కఠ్ఠెము, మరియు అతని సహచరులైన ఇశ్రాయేలు యింటివారందరికీ కొరకు. ఆ తరువాత వాటిని ఒకదానితో మరొకదానిని కలిపి ఒకే కఠ్ఠెముగా చేయుము; అవి నీ చేతిలో ఒకటిగా నుండును. అప్పుడు నీ ప్రజల సంతానము నీతో ఇట్లు మాటలాడినప్పుడు—“ఇవాటిచేత నీవు యేమి భావించుచున్నావో మాకు తెలుపవా?” అని—వారితో ఇట్లనుము: ప్రభువైన యెహోవా ఇటులనుచున్నాడు—ఇదిగో, ఎఫ్రాయిము చేతిలోనున్న యోసేపు కఠ్ఠెమును, అతని తోడివారైన ఇశ్రాయేలు గోత్రములను నేనుతీసుకొని, వాటిని అతనితో, అనగా యూదా కఠ్ఠెముతో కలిపి, ఒకే కఠ్ఠెముగా చేయుదును; అవి నా చేతిలో ఒకటిగా నుండును. నీవు వాటిమీద వ్రాసిన ఆ కఠ్ఠెలు వారి కన్నుల ఎదుట నీ చేతిలో నుండును. మరియు వారితో ఇట్లనుము: ప్రభువైన యెహోవా ఇటులనుచున్నాడు—ఇదిగో, వారు వెళ్ళిపోయిన అన్యజనముల మధ్యనుండి ఇశ్రాయేలీయులను నేనుతీసుకొని, అన్ని వైపులనుండి వారిని సమకూర్చి, వారిని వారి స్వదేశములోనికి తీసికొనివచ్చి చేర్చెదను. ఇశ్రాయేలు పర్వతములమీదనున్న దేశములో వారిని ఒకే జాతిగా చేసెదను; వారందరికీ ఒక రాజు రాజుగా నుండును; వారు ఇక రెండుగా జాతులు కాకరారు, ఇక రెండు రాజ్యములుగా విభజింపబడరు. వారు ఇకపై తమ విగ్రహములతో గాని, తమ హేయమైన వస్తువులతో గాని, తమ అపరాధములలో ఏదితో గాని తమ్మును తాము అపవిత్రపరచుకొనరు; అయితే వారు పాపము చేసిన తమ నివాసస్థలములన్నిటినుండి వారిని రక్షించి, వారిని శుద్ధిపరచెదను; అప్పుడు వారు నా ప్రజలై యుందురు, నేను వారి దేవుడనై యుందును. యెహెజ్కేలు 37:15-23.</w:t>
      </w:r>
    </w:p>
    <w:p>
      <w:pPr>
        <w:pStyle w:val="ArticleBody"/>
        <w:jc w:val="left"/>
      </w:pPr>
      <w:r>
        <w:rPr>
          <w:rFonts w:ascii="Nirmala UI" w:hAnsi="Nirmala UI" w:eastAsia="Nirmala UI" w:cs="Nirmala UI"/>
        </w:rPr>
        <w:t>అర్ధరాత్రి ఘోషయందు ఎలీయా వర్షముకు ముందుగా వితంతువు ఏరిచేర్చిన రెండు కఱ్ఱలు, చెదరిపోయిన ఇశ్రాయేలు యొక్క ఉత్తర, దక్షిణ రాజ్యములనే సూచించుచున్నవి; ప్రతిరూప ప్రాయశ్చిత్త దినము ఆరంభమైన రోజైన 1844 అక్టోబరు 22న అవి ఒకే జనముగా సమకూర్చబడవలసినవి; ఏలయనగా ఆ కాలమందు దేవుడు ‘వారిని శుద్ధి చేయును’ అనే వాగ్దానముండెను. పరిశోధనాత్మక తీర్పును సూచించుచున్న ఆ శుద్ధీకరణ ఆ సమయమునే ఆరంభమైంది. ఆ రెండు కఱ్ఱల సమకూర్పు సంగతి తప్పనిసరిగా సరియైన రీతిలో గ్రహింపబడవలెను; ఏలయనగా దేవుడు ఏ విషయమునయినను దాని ఆరంభముచేత దాని అంత్యమును ఎల్లప్పుడును నిదర్శనపరచును.</w:t>
      </w:r>
    </w:p>
    <w:p>
      <w:pPr>
        <w:pStyle w:val="ArticleBody"/>
        <w:jc w:val="left"/>
      </w:pPr>
      <w:r>
        <w:rPr>
          <w:rFonts w:ascii="Nirmala UI" w:hAnsi="Nirmala UI" w:eastAsia="Nirmala UI" w:cs="Nirmala UI"/>
        </w:rPr>
        <w:t>1844 లో ఇశ్రాయేలు యొక్క రెండు రాజ్యాలకు ముగింపు కలిగెను; ఏలయనగా అప్పటికి అవి ఆత్మీయ ఇశ్రాయేలు అను ఏక రాజ్యముగా మారి యుండెను, ఆ దశనుండి ఇకపై అది ఒక్క జాతిగానే ఉండవలసి వచ్చెను. ఆ చరిత్రకు ఉదాహరణగా, వారు రెండుజాతులైనప్పుడు గల ఆ ఆరంభ చరిత్ర నిలిచెను; అదియే యెరోబాము తిరుగుబాటు చరిత్ర.</w:t>
      </w:r>
    </w:p>
    <w:p>
      <w:pPr>
        <w:pStyle w:val="ArticleBody"/>
        <w:jc w:val="left"/>
      </w:pPr>
      <w:r>
        <w:rPr>
          <w:rFonts w:ascii="Nirmala UI" w:hAnsi="Nirmala UI" w:eastAsia="Nirmala UI" w:cs="Nirmala UI"/>
        </w:rPr>
        <w:t>యెరోబాము యొక్క కపట ఆరాధనా వ్యవస్థ చరిత్ర అతని రాజ్యాంతంలోను దృష్టాంతరూపంగా చూపబడవలెను. ప్రాచీన ఇశ్రాయేలు ఆరంభంలో అహరోను చేసిన తిరుగుబాటు, మరియు ఉత్తర రాజ్యము ఆరంభంలో యెరోబాము చేసిన తిరుగుబాటు, 1863 నాటి తిరుగుబాటును సూచించుచున్నవి; అయితే రెండు దండములు కలుపబడుటద్వారా సూచింపబడిన యెరోబాము రాజ్యాంతాన్ని 1863 మీదకు కూడా ఉంచి సరిపోల్చినప్పుడే 1863 స్పష్టముగా అర్థమగును. అప్పుడు 1863 ఒక ఈర్ష్యా ప్రతిమను స్థాపించిన తరముగా సూచింపబడినదని స్పష్టముగా గోచరిస్తుంది.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అయితే ఎండిన ఎముకల ఈ ఉపమానం లోకానికే మాత్రమేగాక, గొప్ప వెలుగుతో ఆశీర్వదింపబడిన వారికికూడా వర్తిస్తుంది; ఎందుకనగా వారుకూడా లోయలోని కంకాలములవలె ఉన్నారు. వారికి మానవ రూపముంది, శరీర నిర్మాణముంది; అయితే వారికి ఆత్మిక జీవము లేదు. కాని ఈ దృష్టాంతము ఎండిన ఎముకలను కేవలం మానవ రూపములై ఏకీకృతమై యున్నవిగా విడిచిపెట్టదు; ఎందుకనగా అవయవముల సరియైన నిష్పత్తి, రూపలక్షణముల సమతుల్యత ఉన్నంత మాత్రమే చాలదు. జీవశ్వాసము శరీరములను జీవింపచేయవలెను, అప్పుడు అవి నిటారుగా నిలిచి, చురుకుగా కార్యాచరణలో ప్రవేశించునట్లు. ఈ ఎముకలు ఇశ్రాయేలు గృహమును, దేవుని సంఘమును ప్రతినిధించుచున్నవి; మరియు సంఘముని నిరీక్షణ పరిశుద్ధాత్ముని జీవకర ప్రభావమే. ప్రభువు ఎండిన ఎముకలపై శ్వాసించవలెను, అవి జీవించునట్లుగా.</w:t>
      </w:r>
    </w:p>
    <w:p>
      <w:pPr>
        <w:pStyle w:val="ArticleScripture"/>
        <w:jc w:val="left"/>
      </w:pPr>
      <w:r>
        <w:rPr>
          <w:rFonts w:ascii="Nirmala UI" w:hAnsi="Nirmala UI" w:eastAsia="Nirmala UI" w:cs="Nirmala UI"/>
        </w:rPr>
        <w:t>ప్రతి ఆత్మిక కండరమును స్నాయువును క్రియలో నుండించుటకై, జీవనప్రద శక్తితో కూడిన దేవుని ఆత్మ ప్రతి మానవునిలో తప్పనిసరిగా ఉండవలెను. పరిశుద్ధాత్ముడు లేకుండ, దేవుని శ్వాస లేకుండ, మనస్సాక్షికి జడత్వము ఏర్పడి, ఆత్మిక జీవము లుప్తమగును. ఆత్మిక జీవము లేని అనేకుల పేర్లు సభ నామావళిలో ఉన్నా, వారు మేషశావకుని జీవగ్రంథములో వ్రాయబడినవారు కారు. వారు సభతో కలిసియుండవచ్చును, గాని ప్రభువుతో ఐక్యములైయుండరు. వారు కొంత నియమిత కర్తవ్యముల నిర్వహణలో శ్రద్ధయుతులైయుండి, బ్రతికియున్నవారిగా పరిగణింపబడియుండవచ్చును; గాని వారిలో అనేకులు ‘నీవు బ్రతికియున్నవాడవని నామము కలవాడవైయున్నావుగాని మృతుడవు’ అనబడినవారి లోపలనే ఉన్నారు.</w:t>
      </w:r>
    </w:p>
    <w:p>
      <w:pPr>
        <w:pStyle w:val="ArticleScripture"/>
        <w:jc w:val="left"/>
      </w:pPr>
      <w:r>
        <w:rPr>
          <w:rFonts w:ascii="Nirmala UI" w:hAnsi="Nirmala UI" w:eastAsia="Nirmala UI" w:cs="Nirmala UI"/>
        </w:rPr>
        <w:t>ఆత్మ దేవునివైపు నిజమైన పరివర్తన కలుగనంతవరకు; దేవుని జీవశ్వాసము ఆత్మను ఆత్మీయ జీవనానికి చైతన్యపరచనంతవరకు; సత్యమును ఒప్పుకొని ప్రకటించుకొనువారు పరలోక జన్య సిద్ధాంతముచే ప్రేరేపింపబడనంతవరకు, నిత్యముగా జీవించి నిలిచియుండే అవినాశి విత్తనమునుండి వారు జనించలేదు. తమ ఏకైక భద్రతగా క్రీస్తుయొక్క నీతియందు నమ్మిక ఉంచనంతవరకు; ఆయన స్వభావమును అనుకరించనంతవరకు, ఆయన ఆత్మలో కൃത്തిచేయనంతవరకు, వారు నగ్నులై యున్నారు; ఆయన నీతి వస్త్రము వారు ధరింపలేదు. మృతులు తరచుగా జీవులనని పరిగణించబడుదురు; ఏలయనగా తమ స్వీయ భావాలనుసారం ‘రక్షణ’ అని పిలిచే దానిని సాధించుచున్న వారిలో, దేవుడు తన మంచి సంకల్పముచొప్పున చిత్తమాయుండునట్లు, క్రియపరచునట్లు కార్యము చేయడు.</w:t>
      </w:r>
    </w:p>
    <w:p>
      <w:pPr>
        <w:pStyle w:val="ArticleScripture"/>
        <w:jc w:val="left"/>
      </w:pPr>
      <w:r>
        <w:rPr>
          <w:rFonts w:ascii="Nirmala UI" w:hAnsi="Nirmala UI" w:eastAsia="Nirmala UI" w:cs="Nirmala UI"/>
        </w:rPr>
        <w:t>యెహెజ్కేలు దర్శనమందు చూచిన ఎండిన ఎముకల లోయ, ఈ వర్గమును సముచితముగా సంకేతీకరించుచున్నది. రివ్యూ అండ్ హెరాల్డ్, జనవరి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 రెండు</dc:title>
  <dc:subject>ప్రవచనాత్మక కలయిక: ప్రాచీన ఇశ్రాయేలు విభజన నుండి అమెరికా సంయుక్త రాష్ట్రాల అవసానము వరకు</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