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డెబ్బై మూడు</w:t>
      </w:r>
    </w:p>
    <w:p>
      <w:pPr>
        <w:pStyle w:val="ArticleSubtitle"/>
        <w:jc w:val="left"/>
      </w:pPr>
      <w:r>
        <w:rPr>
          <w:rFonts w:ascii="Nirmala UI" w:hAnsi="Nirmala UI" w:eastAsia="Nirmala UI" w:cs="Nirmala UI"/>
        </w:rPr>
        <w:t>చారిత్రక సారూప్యతల వెలికితీత: యెరోబాము యొక్క వంచన మరియు అడ్వెంటిస్ట్ ఉద్యమం యొక్క విశ్వాసపు పరీక్ష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2024-02-06</w:t>
      </w:r>
    </w:p>
    <w:p>
      <w:pPr>
        <w:pStyle w:val="ArticleBody"/>
        <w:jc w:val="left"/>
      </w:pPr>
      <w:r>
        <w:rPr>
          <w:rFonts w:ascii="Nirmala UI" w:hAnsi="Nirmala UI" w:eastAsia="Nirmala UI" w:cs="Nirmala UI"/>
        </w:rPr>
        <w:t>లేవీయకాండము ఇరవై ఐదు మరియు ఇరవై ఆరు అధ్యాయాల నిబంధన భంగపరచబడిన దానికి నెరవేర్పుగా, దేవుని ఆగ్రహమునకు లోనై ఉత్తర, దక్షిణ రాజ్యములు రెండు వేల ఐదు వందల ఇరవై సంవత్సరములు చెల్లాచెదరపరచబడినవి. ప్రథమ ఆగ్రహకాలము మరియు అంత్య ఆగ్రహకాలము ముగింపుల మధ్యనున్న నలభై ఆరు సంవత్సరములు, 1844లో ఆ రెండు రాజ్యములు ఆధ్యాత్మిక ఆధునిక ఇశ్రాయేలు అను ఒకే రాజ్యములో ఏకీకరించబడుటను సూచించెను. ఆ రెండు జాతుల ఏకీకరణము యెహెజ్కేలు కలిపి ఒక్కటిగా చేసిన రెండు కఱ్ఱలచేతను, అలాగే ఏలీయా గాథలో జారెఫత్తు విధవ కూడబెట్టిన రెండు కఱ్ఱలచేతను సూచింపబడెను. 1844 అక్టోబరు 22న ఉత్తర మరియు దక్షిణ రాజ్యముల ప్రవచనా చరిత్ర ముగిసెను; అట్టి ముగింపులో అది ఆ రెండు రాజ్యముల ఆరంభ చరిత్రను పునరావృతం చేసెను.</w:t>
      </w:r>
    </w:p>
    <w:p>
      <w:pPr>
        <w:pStyle w:val="ArticleBody"/>
        <w:jc w:val="left"/>
      </w:pPr>
      <w:r>
        <w:rPr>
          <w:rFonts w:ascii="Nirmala UI" w:hAnsi="Nirmala UI" w:eastAsia="Nirmala UI" w:cs="Nirmala UI"/>
        </w:rPr>
        <w:t>యెరోబాము తన ప్రజలు యూదాకు ప్రయాణించి యెరూషలేములోని ఆలయమందు దేవుని ఆరాధించుటను నిరోధించుటకై, ఉత్తర రాజ్యములో తప్పుడు ఆరాధనా విధానాన్ని స్థాపించాడు.</w:t>
      </w:r>
    </w:p>
    <w:p>
      <w:pPr>
        <w:pStyle w:val="ArticleScripture"/>
        <w:jc w:val="left"/>
      </w:pPr>
      <w:r>
        <w:rPr>
          <w:rFonts w:ascii="Nirmala UI" w:hAnsi="Nirmala UI" w:eastAsia="Nirmala UI" w:cs="Nirmala UI"/>
        </w:rPr>
        <w:t>యెరోబాము తన హృదయములో యీలాగు అనుకొనెను: ఇప్పుడు రాజ్యము దావీదు ఇంటికి తిరిగి పోవును. ఈ ప్రజలు యెరూషలేములోనున్న యెహోవా మందిరమునకు బలి అర్పించుటకై ఎక్కి వెళితే, అప్పుడు ఈ ప్రజల హృదయం తమ ప్రభువైన యూదా రాజు రెహబామువైపు మరలును; వారు నన్ను చంపి, మళ్లీ యూదా రాజు రెహబాము వద్దకు వెళ్లుదురు. అందుచేత రాజు సలహా తీసికొని రెండు బంగారు దూడలను చేసెను; వారితో ఇట్లనెను: యెరూషలేమునకు ఎక్కిపోవుట మీకు విపరీతమైన భారమై యున్నది; ఓ ఇశ్రాయేలూ, ఇదిగో నిన్ను ఐగుప్తుదేశమునుండి పైకి తీసికొనివచ్చిన నీ దేవతలు. వాటిలో ఒకదానిని అతడు బేతేలు లో ఉంచి, మరొకదానిని దాను లో ఉంచెను. ఈ కార్యము పాపమైయెను; ప్రజలు ఆ ఒక్కదాని యెదుట ఆరాధించుటకై దాను వరకు వెళ్లిరి. ఇంకా అతడు ఉన్నతస్థలముల కొరకు ఒక మందిరమును కట్టెను; లేవి సంతతికి చెందినవారు కాని ప్రజలలోని అల్పులనుండి యాజకులను నియమించెను. యెరోబాము ఎనిమిదవ నెలలో, ఆ నెల పదిహేనవ దినమున, యూదాలోనున్న పండుగవలె ఒక పండుగను నియమించి, యజ్ఞపీఠముమీద బలి అర్పించెను. తాను చేసిన దూడలకు బలియర్పించుచు బేతేలు లో అట్లే చేసెను; తాను చేసిన ఉన్నతస్థలముల యాజకులను బేతేలు లో నియమించెను. అట్లు అతడు బేతేలులో తాను కట్టిన యజ్ఞపీఠముమీద, ఎనిమిదవ నెల పదిహేనవ దినమున, అనగా తన హృదయములో నిర్ణయించుకొనిన ఆ నెలలోనే, బలి అర్పించెను; మరియు ఇశ్రాయేలు సంతానమునకు ఒక పండుగను నియమించెను; యజ్ఞపీఠముమీద బలి అర్పించి, ధూపమును కాల్చెను. 1 రాజులు 12:26-33.</w:t>
      </w:r>
    </w:p>
    <w:p>
      <w:pPr>
        <w:pStyle w:val="ArticleBody"/>
        <w:jc w:val="left"/>
      </w:pPr>
      <w:r>
        <w:rPr>
          <w:rFonts w:ascii="Nirmala UI" w:hAnsi="Nirmala UI" w:eastAsia="Nirmala UI" w:cs="Nirmala UI"/>
        </w:rPr>
        <w:t>ఆయన ఆరాధనా విధానము కతోలిక మతము (పేగనిజం)కు లక్షణాత్మకమైయుండెను; ఏలయనగా, అహరోనుని తిరుగుబాటు వలెనే, అది మృగమునికి అంకితమైనదిగాను, మృగముని ప్రతిరూపమైనదిగాను ఉన్న ఒక ప్రతిమను స్థాపించెను. ఆ రెండు దూడల ప్రతిమలు బంగారముతో చేయబడ్డవి; అవి బబులోనును సూచించేవి. ఆ ప్రతిమలు ఈగుప్తు దేవతలకు అంకితమైయుండెను; ఆ దేవతలు అహరోను వారిని ఏ విధంగా గుర్తించెనో అట్లే, “వారిని ఈగుప్తు దేశమునుండి పైకి తీసికొనివచ్చిన దేవతలు”గానే గుర్తింపబడ్డవారు. అతడు రెండు పట్టణములలో రెండు బలిపీఠములను నిర్మించెను; అవి కలిసి పరిశీలింపబడినప్పుడు సభ (బేతేలు) మరియు రాష్ట్రము (దాన్) యొక్క కలయికను సూచించును. ఆ బలిపీఠములు యథార్థ బలిపీఠమునకు నకిలీలై యుండెను; ఆ యథార్థ బలిపీఠము క్రీస్తే; అట్లే కతోలిక మతము తన్ను క్రీస్తు భూలోక ప్రతినిధిగాను ప్రకటించుకొనుచున్నది. అతడు భ్రష్టమైన యాజకత్వమును నిలపెత్తెను; కతోలిక మత యాజకులవలెనే. దేవుని యథార్థ పండుగదినములలో ఏ దినముతోను సరిపోని విధముగా ప్రత్యేకంగా భిన్నమైన ఒక దినమును తన ఆరాధనా శుశ్రూషకై ఎన్నుకొనెను; అట్లుచేసి యథార్థమైన మరియు తప్పుడు ఆరాధనా దినము సంగతిపై ఉన్న వివాదమును సూచించెను.</w:t>
      </w:r>
    </w:p>
    <w:p>
      <w:pPr>
        <w:pStyle w:val="ArticleBody"/>
        <w:jc w:val="left"/>
      </w:pPr>
      <w:r>
        <w:rPr>
          <w:rFonts w:ascii="Nirmala UI" w:hAnsi="Nirmala UI" w:eastAsia="Nirmala UI" w:cs="Nirmala UI"/>
        </w:rPr>
        <w:t>తన తప్పుడు ఆరాధనా వ్యవస్థ ప్రారంభోత్సవ సమయంలో, తన నకిలీ ఆరాధనా వ్యవస్థను మందలించుటకు దేవుడు యూదా నుండి ఒక ప్రవక్తను పంపెను.</w:t>
      </w:r>
    </w:p>
    <w:p>
      <w:pPr>
        <w:pStyle w:val="ArticleScripture"/>
        <w:jc w:val="left"/>
      </w:pPr>
      <w:r>
        <w:rPr>
          <w:rFonts w:ascii="Nirmala UI" w:hAnsi="Nirmala UI" w:eastAsia="Nirmala UI" w:cs="Nirmala UI"/>
        </w:rPr>
        <w:t>ఇదిగో, యెహోవా వాక్యముచేత యూదా దేశమునుండి బేతేలుకు ఒక దేవుని మనిషి వచ్చెను; ధూపము దహింపుటకై బలిపీఠమునొద్ద యెరోబాము నిలిచియుండెను. అతడు యెహోవా వాక్యముచొప్పున బలిపీఠమును ఎదిరించి మొరపెట్టెను, ఈలాగున చెప్పెను: ఓ బలిపీఠమా, బలిపీఠమా, యెహోవా ఈలాగున సెలవిచ్చుచున్నాడు: ఇదిగో, దావీదు ఇంటికి యోషీయా అను నామధేయముతో ఒక కుమారుడు జనించును; నీపై ధూపమును దహించుచున్న ఉన్నతస్థలముల యాజకులను అతడు నీపై బలిగా అర్పించును, మరియు మనుష్యుల ఎముకలు నీవుమీద దహింపబడును. అదే దినమున అతడు ఒక సూచకమును ఇచ్చి ఇట్లనెను: యెహోవా పలికిన సూచకము ఇదే: ఇదిగో, బలిపీఠము చీలిపోవును, దానిమీదనున్న బూడిద పారబడియుండును. 1 రాజులు 13:1-3.</w:t>
      </w:r>
    </w:p>
    <w:p>
      <w:pPr>
        <w:pStyle w:val="ArticleBody"/>
        <w:jc w:val="left"/>
      </w:pPr>
      <w:r>
        <w:rPr>
          <w:rFonts w:ascii="Nirmala UI" w:hAnsi="Nirmala UI" w:eastAsia="Nirmala UI" w:cs="Nirmala UI"/>
        </w:rPr>
        <w:t>యూదా నుండి వచ్చిన ప్రవక్త రాజు యోషీయా భవిష్యత్తు జననాన్ని సూచించే త్రివిధ ప్రవచనాన్ని ప్రకటించాడు. యోషీయా ఆ కృత్రిమ బలిపీఠమునందు నియమింపబడిన దుర్మార్గ యాజకులను వధించును; అదేవిధంగా అదే బలిపీఠముమీద మనుష్యుల ఎముకలను దహింపజేయును అని కూడా అతడు ముందుగా చెప్పాడు. అంతేకాక యెరోబాము కు ఒక చిహ్నమును ఇచ్చి, యెరోబాము బలిపీఠము పగులబడుచు దానిలోని బూడిద చిందిపోవునని తెలియజేశాడు. ఈ సంగతులన్నియు యెహోవా వాక్యము ప్రకారమే నెరవేరినవి; అయితే యెరోబాము ప్రవక్త ప్రకటన విని క్రోధితుడై ప్రవక్తతో వ్యవహరించుటకు యత్నించెను, గాని సమస్తమూ దేవుని నియంత్రణలోనే యుండెను.</w:t>
      </w:r>
    </w:p>
    <w:p>
      <w:pPr>
        <w:pStyle w:val="ArticleScripture"/>
        <w:jc w:val="left"/>
      </w:pPr>
      <w:r>
        <w:rPr>
          <w:rFonts w:ascii="Nirmala UI" w:hAnsi="Nirmala UI" w:eastAsia="Nirmala UI" w:cs="Nirmala UI"/>
        </w:rPr>
        <w:t>బేతేలు బలిపీఠమునకు విరోధముగా మొఱ్ఱపెట్టిన దేవుని మనిషి పలికిన మాట వినగానే, యెరోబాము రాజు “అతనిని పట్టుకొనుడి”ని ఆజ్ఞాపించి, బలిపీఠము పైనుండి తన చేయి చాపెను; అయితే అతనిమీద చాపిన తన చేయి క్షీణించి ఎండిపోయెను గనుక, దానిని తన యొద్దకు మరల లాగలేకపోయెను. బలిపీఠమును కూడ చీల్చబడెను, బలిపీఠమునుండి బూడిద కుమ్మరింపబడెను; ఇది యెహోవా వాక్యముచేత దేవుని మనిషి ఇచ్చిన సూచకము ప్రకారమే జరిగింది. 1 రాజులు 13:4, 5.</w:t>
      </w:r>
    </w:p>
    <w:p>
      <w:pPr>
        <w:pStyle w:val="ArticleBody"/>
        <w:jc w:val="left"/>
      </w:pPr>
      <w:r>
        <w:rPr>
          <w:rFonts w:ascii="Nirmala UI" w:hAnsi="Nirmala UI" w:eastAsia="Nirmala UI" w:cs="Nirmala UI"/>
        </w:rPr>
        <w:t>ఆ చిహ్నము తక్షణమే నెరవేరెను, మరియు యెరోబోవాముని చేయి స్థంభించెను.</w:t>
      </w:r>
    </w:p>
    <w:p>
      <w:pPr>
        <w:pStyle w:val="ArticleScripture"/>
        <w:jc w:val="left"/>
      </w:pPr>
      <w:r>
        <w:rPr>
          <w:rFonts w:ascii="Nirmala UI" w:hAnsi="Nirmala UI" w:eastAsia="Nirmala UI" w:cs="Nirmala UI"/>
        </w:rPr>
        <w:t>రాజు ప్రత్యుత్తరమిచ్చి దేవుని మనిషితో చెప్పెను: దయచేసి నీ దేవుడైన యెహోవా సన్నిధిని వేడుకొనుము; నా కొరకు ప్రార్థించుము, నా చేయి మళ్లీ నాకు పునరుద్ధరింపబడునట్లు. అప్పుడు దేవుని మనిషి యెహోవాను వేడికొనెను; రాజు చేయి అతనికి మరల పునరుద్ధరింపబడి, పూర్వస్థితికి వచ్చెను. అప్పుడు రాజు దేవుని మనిషితో చెప్పెను: నాతోకూడ ఇంటికి రమ్ము, విశ్రాంతి పొందుము; నేను నీకు బహుమతి ఇస్తాను. దేవుని మనిషి రాజుతో చెప్పెను: నీవు నీ ఇల్లు సగభాగమును నాకిచ్చినను, నేను నీతో కలిసి లోపలికి రాను; ఈ స్థలములో నేను అപ്പം తినను, నీరు త్రాగను. యెహోవా వాక్యము నాకు ఈలాగు ఆజ్ఞాపించెను: "అപ്പം తినవద్దు, నీరు త్రాగవద్దు, నీవు వచ్చిన దారిన తిరిగి పోవద్దు." కాబట్టి అతడు మరియొక దారిన వెళ్లి, తాను బేతేలు వచ్చిన దారిన తిరిగి పోలేదు. 1 రాజులు 13:6-10.</w:t>
      </w:r>
    </w:p>
    <w:p>
      <w:pPr>
        <w:pStyle w:val="ArticleBody"/>
        <w:jc w:val="left"/>
      </w:pPr>
      <w:r>
        <w:rPr>
          <w:rFonts w:ascii="Nirmala UI" w:hAnsi="Nirmala UI" w:eastAsia="Nirmala UI" w:cs="Nirmala UI"/>
        </w:rPr>
        <w:t>యేసు ఎల్లప్పుడూ ఒక విషయమునకు అంతమును దాని ఆరంభముచేతనే ఉదాహరించును, మరియు సాక్షాత్ ప్రాచీన ఇశ్రాయేలు యొక్క ఉత్తర, దక్షిణ రాజ్యముల ఆరంభములు రెండు దండములు ఒకే దండముగా కలుపబడిన చరిత్రలో ముగియును, ఇది ఆత్మిక ఆధునిక ఇశ్రాయేలు జాతిని ప్రతినిధించుచున్నది.</w:t>
      </w:r>
    </w:p>
    <w:p>
      <w:pPr>
        <w:pStyle w:val="ArticleBody"/>
        <w:jc w:val="left"/>
      </w:pPr>
      <w:r>
        <w:rPr>
          <w:rFonts w:ascii="Nirmala UI" w:hAnsi="Nirmala UI" w:eastAsia="Nirmala UI" w:cs="Nirmala UI"/>
        </w:rPr>
        <w:t>రెండు దండములు ఏకీకృతమైన ఆ చరిత్రలో, 1798లో కాలాంత్యమందు మూడు-దశల పరీక్షా ప్రక్రియ ఆరంభింపబడెను. మధ్యరాత్రి ఘోషలో పరిశుద్ధాత్మ కుమ్మరింపబడుటకు పూర్వమే, ఆ రెండు దండములు (రాజ్యాలు) సంగ్రహింపబడుచుండెను. 1844 వసంతకాలమందలి ఆద్య నిరాశ సమయంలో, ప్రొటెస్టెంటులు ఆ పరీక్షా ప్రక్రియలో విఫలమై కతోలికత్వము యొక్క కుమార్తెలయ్యిరి; అట్లుచేసి, యెరోబోవాము చేత నిదర్శింపబడియున్నట్లుగా, కపట ఆరాధనా వ్యవస్థ స్థాపనను పునరావృతం చేసిరి.</w:t>
      </w:r>
    </w:p>
    <w:p>
      <w:pPr>
        <w:pStyle w:val="ArticleBody"/>
        <w:jc w:val="left"/>
      </w:pPr>
      <w:r>
        <w:rPr>
          <w:rFonts w:ascii="Nirmala UI" w:hAnsi="Nirmala UI" w:eastAsia="Nirmala UI" w:cs="Nirmala UI"/>
        </w:rPr>
        <w:t>రోమన్ సంఘమునకు చెందిన అంధవిశ్వాసములు, సంప్రదాయములు, ఆచారముల నుండి అరణ్యంలోనున్న సంఘమును వెలికితీయుటకై దేవుడు నెరవేర్చిన కార్యమే ప్రొటెస్టెంట్ సంస్కరణ. మార్టిన్ లూథరు కాలము మొదలుకొని క్రమక్రమంగా మరిన్ని సత్యములు ప్రత్యక్షమై, సూరుకు చెందిన వ్యభిచారిణి అనబడినది క్రైస్తవత్వమనే తప్పుడు స్వీకారముచేత కప్పబడియున్న ఒక అన్యమత ఆరాధనా వ్యవస్థకన్నా మరేమీ కాదని తెలియజేసినవి. తన బంధింపబడిన ప్రజలను అంధకారమునుండి వెలికి తేయుట ప్రభువుని సంకల్పము; ఆయన తన ప్రజలు ఈగుప్తులో దాస్యములో ఉన్నప్పుడు చేసినట్లే. తన ధర్మశాస్త్రమును వారికి అందించుటకై ఆయన వారిని ఈగుప్తు దాస్యబంధమునుండి విమోచించెను. 1798లో ముద్రవిప్పబడిన జ్ఞానపు పెరుగుచున్న ప్రకాశమును అనుసరించుటకు ప్రొటెస్టాంట్లు నిరాకరించిన కారణంగా, 1844లో ధర్మశాస్త్రమును గాని, క్రీస్తు యొక్క నిజమైన పరిశుద్ధస్థల సేవను గాని వారు గుర్తించుటనుండి నిరోధింపబడ్డారు.</w:t>
      </w:r>
    </w:p>
    <w:p>
      <w:pPr>
        <w:pStyle w:val="ArticleBody"/>
        <w:jc w:val="left"/>
      </w:pPr>
      <w:r>
        <w:rPr>
          <w:rFonts w:ascii="Nirmala UI" w:hAnsi="Nirmala UI" w:eastAsia="Nirmala UI" w:cs="Nirmala UI"/>
        </w:rPr>
        <w:t>న్యాయ సమయ సందేశాన్ని వారు తిరస్కరించుట, వారు రోమన్ సంఘము యొక్క కుమార్తెలుగా మారిన దానిని సూచించింది; తరువాత వారు, ధర్మగ్రంథములలో ‘అసత్య ప్రవక్త’గా (అపస్థాత ప్రొటెస్టాంటిజం) గుర్తింపబడిన అసత్య ఆరాధనా వ్యవస్థను ఏర్పాటు చేశారు. 1844 అక్టోబరు 22 న విశ్వాసముచేత పరిశుద్ధస్థలములోనికి ప్రవేశించిన విశ్వాసపాత్ర మిల్లర్ అనుచరులు మూడవ దూతి యొక్క వెలుగును పొందారు, మరియు ప్రొటెస్టాంటుగా తమను ప్రకటించుకొంటూనే అన్యజనత యొక్క ప్రాథమిక సంప్రదాయం అయిన సూర్యారాధనను పట్టుకొని ఉండే ఆ అసత్య ఆరాధనా వ్యవస్థను ఖండించారు. యూదా దేశమునుండి వచ్చిన ప్రవక్త, 1844 అక్టోబరు 22 న ఆగమించిన మూడవ దూతి సందేశాన్ని గుర్తించి ప్రకటించిన మిల్లరైట్ అద్వెంటిజమునకు ప్రతిరూపముగా నిలిచాడు.</w:t>
      </w:r>
    </w:p>
    <w:p>
      <w:pPr>
        <w:pStyle w:val="ArticleBody"/>
        <w:jc w:val="left"/>
      </w:pPr>
      <w:r>
        <w:rPr>
          <w:rFonts w:ascii="Nirmala UI" w:hAnsi="Nirmala UI" w:eastAsia="Nirmala UI" w:cs="Nirmala UI"/>
        </w:rPr>
        <w:t>ప్రవక్త తన ఇల్లు వచ్చి సేదతీరునట్లు యెరోబాము చేసిన అభ్యర్థనను ఎదుర్కొన్నప్పుడు, ప్రభువైన యెహోవా తనకు ఇచ్చిన నిర్దిష్ట ఆదేశాలను ప్రవక్త వెల్లడించాడు. ఆ ఆజ్ఞ మిల్లరైటు అడ్వెంటిజంకు కూడా ఇవ్వబడింది. వారు వచ్చిన దారియే తిరిగి వెళ్లరాదనేది ఆ ఆదేశం; మరియు మిల్లరైటు అడ్వెంటిజం ప్రొటెస్టెంట్ మతపంథాల నుండి వెలుపడింది. 1844 వసంత ఋతువులో జరిగిన మొదటి నిరాశ సమయంలో వారు ప్రొటెస్టెంట్ల నుండి వేరుపడ్డారు, మరియు యిర్మియా యూదా దేశపు ప్రవక్తకు ఇవ్వబడిన సరిగ్గా అవే ఆదేశాలకు ఒక ఉదాహరణను అందజేస్తాడు.</w:t>
      </w:r>
    </w:p>
    <w:p>
      <w:pPr>
        <w:pStyle w:val="ArticleScripture"/>
        <w:jc w:val="left"/>
      </w:pPr>
      <w:r>
        <w:rPr>
          <w:rFonts w:ascii="Nirmala UI" w:hAnsi="Nirmala UI" w:eastAsia="Nirmala UI" w:cs="Nirmala UI"/>
        </w:rPr>
        <w:t xml:space="preserve">నీ వాక్యములు కనబడగా నేను వాటిని తినితిని; నీ వాక్యము నా హృదయానికి ఆనందముగాను హర్షముగాను నిలిచెను; ఏలయనగా, ఓ సైన్యముల ప్రభువైన దేవా, నీ నామముచేత నేను పిలువబడుచున్నాను. హేళనకారుల సభలో నేను కూర్చుండలేదు, ఆనందింపలేదు; నీ చేయి నిమిత్తము నేను ఏకాకిగా కూర్చుండితిని; నీవు నన్ను ఆగ్రహముతో నింపితివి గనుక. నా నొప్పి యెందుకు నిత్యమై యున్నది? స్వస్థపడుటకు నిరాకరించువలె ఉండి, నా గాయం యెందుకు నయంకాని దానిగా యున్నది? నీవు నాకు సర్వసముగాను అబద్ధకుడివలెను, నమ్మదగని జలములవలెనును నుండుదువా? అందుచేత ప్రభువు ఈలాగు సెలవిచ్చుచున్నాడు: నీవు తిరిగి వచ్చినయెడల, నేను నిన్ను తిరిగి తీసికొనిరప్పించి, నీవు నాముందు నిలిచెదవు; మరియు నీవు హీనములోనుండి మూల్యమైనదాన్ని వేరుచేసి తీసికొనినయెడల, నీవు నా నోటివలె నుండెదవు; వారు నీ యొద్దకు తిరిగి </w:t>
      </w:r>
      <w:r>
        <w:rPr>
          <w:rFonts w:ascii="Segoe UI" w:hAnsi="Segoe UI" w:eastAsia="Segoe UI" w:cs="Segoe UI"/>
        </w:rPr>
        <w:t>ר</w:t>
      </w:r>
      <w:r>
        <w:rPr>
          <w:rFonts w:ascii="Nirmala UI" w:hAnsi="Nirmala UI" w:eastAsia="Nirmala UI" w:cs="Nirmala UI"/>
        </w:rPr>
        <w:t>ానియ్యుము, అయితే నీవు వారి యొద్దకు తిరిగి పోకుము. ఈ ప్రజలకు ఎదిరిగా నేను నిన్ను దుర్భేద్యమైన రాగి గోడగానూ చేయుదును; వారు నీకు విరోధముగా యుద్ధము చేయుదురు గాని నిన్ను జయింపరు; ఏలయనగా నిన్ను రక్షించుటకును విడుదల చేయుటకును నేను నీతో నుండుదును, ప్రభువు సెలవిచ్చుచున్నాడు. మరియు దుష్టుల చేతి నుండి నేను నిన్ను విడిపించెదను, భయంకరుల చేతి నుండి నేను నిన్ను విమోచించెదను. యిర్మియా 15:16-21.</w:t>
      </w:r>
    </w:p>
    <w:p>
      <w:pPr>
        <w:pStyle w:val="ArticleBody"/>
        <w:jc w:val="left"/>
      </w:pPr>
      <w:r>
        <w:rPr>
          <w:rFonts w:ascii="Nirmala UI" w:hAnsi="Nirmala UI" w:eastAsia="Nirmala UI" w:cs="Nirmala UI"/>
        </w:rPr>
        <w:t>రెండవ "అయ్యో"కు సంబంధించిన కాలప్రవచనం నెరవేరినప్పుడు, 1840 ఆగస్టు 11న, ప్రకటన గ్రంథము పదో అధ్యాయంలోని బలవంతుడైన దూత తన చేతిలో తెరిచి ఉన్న చిన్న పుస్తకముతో దిగివచ్చెను; యోహానుకు, వెళ్లి ఆ పుస్తకమును తీసుకొని దానిని తినుమని చెప్పబడెను. ఆ చరిత్ర ఘట్టంలో ఆ చిన్న పుస్తకమును తిన్నవారికి యిర్మియా ప్రతినిధిగా నిలుస్తాడు; ఆ వాక్యాలు తేనె తీపి వలె ఉండెను, ఎందుకనగా అవి అతని "హృదయం" యొక్క "ఆనందమును హర్షమును"గా నుండెను. అయితే దేవుని "చేతి" కారణంగా యిర్మియా "ఆగ్రహముతో నిండిపోయెను," అతడు "గాయపడెను" మరియు "నిరంతర వేదన"లో నుండెను. దేవుని "చేతి" నిమిత్తము, దేవుడు యిర్మియాకు "అబద్ధికుడివలె"ను, "విఫలమైన జలములవలె"ను నుండెనని యిర్మియా సూచించాడు. ప్రభువు 1843 పటములోని కొన్ని లెక్కలలో గల ఒక తప్పుపై తన "చేతి"ను కప్పివేసియుండెను.</w:t>
      </w:r>
    </w:p>
    <w:p>
      <w:pPr>
        <w:pStyle w:val="ArticleBody"/>
        <w:jc w:val="left"/>
      </w:pPr>
      <w:r>
        <w:rPr>
          <w:rFonts w:ascii="Nirmala UI" w:hAnsi="Nirmala UI" w:eastAsia="Nirmala UI" w:cs="Nirmala UI"/>
        </w:rPr>
        <w:t>యిర్మియా, హబక్కూకు దర్శనం ఆలస్యమైనప్పుడు సంభవించిన మిల్లరైట్ల మొదటి నిరాశకు ప్రతినిధిగా నిలుస్తాడు. యిర్మియాతో సూచింపబడినవారికి, ‘వర్షం’గా సూచింపబడిన ఆ సందేశము విఫలమైందని అనిపించింది. అయితే హబక్కూకు ఇలా చెప్పాడు: ‘ఈ దర్శనము నియమింపబడిన సమయమునకు సంబంధించినదే; అంత్యమునందు అది మాట్లాడును, అసత్యమాడదు. అది ఆలస్యించినను దాని కొరకు నిరీక్షింపవలెను; నిస్సందేహముగా అది వచ్చును, ఆలస్యించదు.’ దేవుడు అబద్ధమాడెనని, సందేశము (వర్షం) విఫలమైందని యిర్మియా భావించాడు; కాని అది కేవలం ఆలస్యమైనదే.</w:t>
      </w:r>
    </w:p>
    <w:p>
      <w:pPr>
        <w:pStyle w:val="ArticleBody"/>
        <w:jc w:val="left"/>
      </w:pPr>
      <w:r>
        <w:rPr>
          <w:rFonts w:ascii="Nirmala UI" w:hAnsi="Nirmala UI" w:eastAsia="Nirmala UI" w:cs="Nirmala UI"/>
        </w:rPr>
        <w:t>అప్పుడు దేవుడు యిర్మియాకు ఇలా ఆజ్ఞాపించాడు: “నీవు తిరిగి వచ్చినయెడల, నేను నిన్ను మరల తీసికొని వచ్చెదను, నీవు నా సముఖమున నిలుచును; మరియు నీవు నీచములోనుండి మౌల్యమును విడదీసినయెడల, నీవు నా నోటి వలె నుండును. వారు నీ యొద్దకు తిరుగుదురు గాక; అయితే నీవు వారి యొద్దకు తిరుగకూడదు.” ఆశాభంగానంతరం, సందేశము విఫలమైందని తోచినప్పుడు ఉత్పన్నమైన నిరుత్సాహమును దులిపివేసి, ప్రభువు సేవలోకి తిరిగి రావలసిన దేవుని ప్రజలకు యిర్మియా ప్రతినిధ్యంగా నిలిచాడు. యిర్మియా నిర్దేశిత శరతులను నెరవేర్చినయెడల, దేవుడు అతనిని తన వక్తగా ఉండనీయును.</w:t>
      </w:r>
    </w:p>
    <w:p>
      <w:pPr>
        <w:pStyle w:val="ArticleBody"/>
        <w:jc w:val="left"/>
      </w:pPr>
      <w:r>
        <w:rPr>
          <w:rFonts w:ascii="Nirmala UI" w:hAnsi="Nirmala UI" w:eastAsia="Nirmala UI" w:cs="Nirmala UI"/>
        </w:rPr>
        <w:t>ప్రస్తుతం మన అధ్యయనానికి మరింత ముఖ్యమైనది, తన నిరాశపై ‘ఆనందించుచున్న’ ‘పరిహాసకుల సమాజం’ విషయమై దేవుడు యిర్మియాతో చెప్పినది. దేవుడు యిర్మియాతో, పరిహాసకులు నీ యొద్దకు మరలి రాగలరు, కానీ నీవు వారియొద్దకు ఎప్పుడును మరలవలదని పలికెను. కతోలిక మతపు మందలోకి తిరిగి చేరుటకై ఇప్పుడిప్పుడే ఎంచుకొని, బాబిలోను కుమార్తెలుగాను, బాల్, అస్తరోత్‌ల తప్పుడు ప్రవక్తలుగాను మారిన ప్రొటెస్టెంట్లకు ప్రతిబంధకులై నిలిచిన వారిని యిర్మియా ప్రతినిధ్యం చేసెను. అదే విధముగా, ప్రవచన రేఖలో అదే దశలో, ఉత్తర రాజ్య ఆరంభమున యెరోబాము స్థాపించిన తప్పుడు ఆరాధనా వ్యవస్థను గద్దించిన యూదా ప్రవక్తను యిర్మియా ప్రతినిధ్యం చేశాడు; అట్టి సంఘటనద్వారా ఉత్తర రాజ్య చరిత్రాంతమున కతోలికత్వమునకు బింబమైయున్న తప్పుడు ఆరాధనావ్యవస్థ ప్రవేశింపబడుటకు అది ఒక రూపకాలంకార మాదిరిగా నిలిచెను. యెరోబాము సంధి చేయుదము అని ప్రతిపాదించినప్పుడు, ఆ ప్రవక్త అతనితో తాను భుజింపకూడదనీ, పానంచేయకూడదనీ, తాను వచ్చిన దారినే తిరిగి పోకూడదనీ చెప్పెను.</w:t>
      </w:r>
    </w:p>
    <w:p>
      <w:pPr>
        <w:pStyle w:val="ArticleScripture"/>
        <w:jc w:val="left"/>
      </w:pPr>
      <w:r>
        <w:rPr>
          <w:rFonts w:ascii="Nirmala UI" w:hAnsi="Nirmala UI" w:eastAsia="Nirmala UI" w:cs="Nirmala UI"/>
        </w:rPr>
        <w:t>రాజు దేవుని మనుష్యునితో చెప్పెను, నాతోకూడ నా యింటికి రమ్ము, భోజనము చేసి నీ బలము పుంజుకొనుము; నీకు నేను బహుమానము ఇస్తాను. దేవుని మనుష్యుడు రాజుతో చెప్పెను, నీవు నీ యింటి సగభాగమును నాకు ఇచ్చినను, నేను నీతోకూడ లోపలికి రాను; ఈ స్థలములో నేను భోజనము చేయను గాని నీరు త్రాగను. ఎందుకనగా యెహోవా వాక్యము నాతో ఈలాగు ఆజ్ఞాపించెను: భోజనము చేయకూడదు, నీరు త్రాగకూడదు, నీవు వచ్చిన దారియందు తిరిగి పోకూడదు. 1 రాజులు 13:7-9.</w:t>
      </w:r>
    </w:p>
    <w:p>
      <w:pPr>
        <w:pStyle w:val="ArticleBody"/>
        <w:jc w:val="left"/>
      </w:pPr>
      <w:r>
        <w:rPr>
          <w:rFonts w:ascii="Nirmala UI" w:hAnsi="Nirmala UI" w:eastAsia="Nirmala UI" w:cs="Nirmala UI"/>
        </w:rPr>
        <w:t>యూదా దేశస్థ ప్రవక్త యొక్క ఉక్తి, ఏలీయా కథనములోని బాలు మరియు అష్టారోతు అబద్ధ ప్రవక్తల కార్యముతో సరితూగుచున్నది. నిస్సందేహముగా, మిల్లరైట్ల చరిత్రయు ఏలీయా చరిత్రయే; ఎందుకనగా మిల్లర్ ఏలీయానే. ఏలీయా కథనములో, బాలు మరియు అష్టారోతు ప్రవక్తలు వంచన నృత్యము ఆడిరి; దేవునివలన అగ్ని దిగివచ్చి ఏలీయా సమర్పించిన బలిని భక్షించినప్పుడు, ఆ వంచన నృత్యము మూర్ఖత్వమని బహిర్గతమైయెను; అట్లుగా, ఆ ఘటన మిల్లరైట్ల చరిత్రలోని మధ్యరాత్రి కేకలో పరిశుద్ధాత్మయొక్క కుమ్మరింపును ప్రతిరూపించెను. ఆ చరిత్రలోని ఆ ఘర్షణ, ద్వితీయ ఏలీయుడైన యోహాను బాప్తిస్మమిచ్చువానికి సంభవించిన ఘర్షణను ప్రతినిధ్యం చేసెను; అది హెరోదియా కుమార్తె (సలోమే) ఆడిన వంచన నృత్య సమయంలో జరిగింది. హెరోదియా యెజబేలు చేత ప్రతిరూపింపబడెను; యెజబేలు కాథలిక సంఘమునకు ప్రతీకము.</w:t>
      </w:r>
    </w:p>
    <w:p>
      <w:pPr>
        <w:pStyle w:val="ArticleBody"/>
        <w:jc w:val="left"/>
      </w:pPr>
      <w:r>
        <w:rPr>
          <w:rFonts w:ascii="Nirmala UI" w:hAnsi="Nirmala UI" w:eastAsia="Nirmala UI" w:cs="Nirmala UI"/>
        </w:rPr>
        <w:t>1844లో, ప్రొటెస్టెంట్ సంఘాలు హెరోదియా (యెజబేలు) కుమార్తె సలోమేగా మారాయి. మోసపు నృత్యములో హెరోదు తన జన్మదినాన “తన రాజ్యంలోని సగభాగం వరకు” యివ్వమని వాగ్దానం చేసెను; ఇట్లుగా అతని చర్య, ఉత్తర పది రాజ్యాల రాజువైన ఆహాబు ద్వారా ప్రతిరూపింపబడిన ఆ పది రాజులు తమ రాజ్యాన్ని పాపసత్వం (యెజబేలు)కు అప్పగించుటకు అంగీకరించు చివరి దినములను ప్రతిరూపించింది. “నీ రాజ్యంలోని సగభాగం” యివ్వుట అనేది ఒక కూటమి యొక్క ప్రతీక, మరియు యూదయా దేశమునుండి వచ్చిన ప్రవక్త యెరోబాముకు, తాను ఆ మతభ్రష్టుడైన రాజుతో ఎట్టి కూటమినీ ఏర్పరచుకోనని గాని, అతని కృతక ఆరాధనా వ్యవస్థకు మద్దతు ఇవ్వనని, స్పష్టముగా తెలియజేశాడు.</w:t>
      </w:r>
    </w:p>
    <w:p>
      <w:pPr>
        <w:pStyle w:val="ArticleBody"/>
        <w:jc w:val="left"/>
      </w:pPr>
      <w:r>
        <w:rPr>
          <w:rFonts w:ascii="Nirmala UI" w:hAnsi="Nirmala UI" w:eastAsia="Nirmala UI" w:cs="Nirmala UI"/>
        </w:rPr>
        <w:t>అదే విషయాన్ని ప్రభువు యిర్మీయాకు కూడ చెప్పెను; అనగా, "పరिहासకుల సభ" (ధర్మత్యాగి ప్రొటెస్టాంటిజము) యిర్మీయా యొద్దకు తిరిగి రావచ్చును; అయితే యిర్మీయా ఎన్నటికిని వారియొద్దకు తిరిగి పోకూడదు, లేదా తాను వచ్చిన దారిలోనూ తిరిగి వెళ్లకూడదు. కాని యూదా దేశపు ప్రవక్త అచ్చం ఆ పనినే చేసెను; ఏలయనగా, యూదాకు తిరిగి రాకమునుపే—తనకు అప్పగింపబడిన కార్యమును పూర్తి చేయకమునుపే—అసత్యమును పలికే అబద్ధ ప్రవక్తచేత అతడు మోసపోయెను.</w:t>
      </w:r>
    </w:p>
    <w:p>
      <w:pPr>
        <w:pStyle w:val="ArticleScripture"/>
        <w:jc w:val="left"/>
      </w:pPr>
      <w:r>
        <w:rPr>
          <w:rFonts w:ascii="Nirmala UI" w:hAnsi="Nirmala UI" w:eastAsia="Nirmala UI" w:cs="Nirmala UI"/>
        </w:rPr>
        <w:t>ఇప్పుడు బేతేలు యందు ఒక వృద్ధ ప్రవక్త నివసించుచుండెను; అతని కుమారులు ఆ దినమున బేతేలు యందు దేవుని మనిషి చేసిన క్రియలన్నియు వచ్చి తమ తండ్రికి తెలియజేసిరి; అతడు రాజుతో పలికిన మాటలను కూడ తమ తండ్రికి వివరించిరి. అప్పుడు వారి తండ్రి వారితో, అతడు ఏ మార్గము వెళ్ళెను? అని అడిగెను; యూదా నుండి వచ్చిన దేవుని మనిషి ఏ మార్గము వెళ్ళెనో అతని కుమారులు చూచియుండిరి. అతడు తన కుమారులతో, నా కొరకు గాడిదను కట్టుడి, అనెను. వారు గాడిదను అతనికై కట్టిరి; అతడు దాని మీద ఎక్కెను. తరువాత అతడు దేవుని మనిషి వెనుకనుండి వెళ్లి, అతడు ఒక ఓక్ చెట్టు క్రింద కూర్చొనియుండగా అతనిని కనుగొని, అతనితో, యూదా నుండి వచ్చిన దేవుని మనిషి నీవేనా? అని అడిగెను. అతడు, నేనే, అని చెప్పెను. అప్పుడు అతడు అతనితో, నా యింటికి రమ్ము, అన్నమును తినుము, అనెను. అతడు చెప్పినదేమనగా, నేను నీతోకూడ తిరిగి రాలేను, నీతోకూడ లోనికి పోనూ రాలేను; ఈ స్థలమందు నీతోకూడ నేను అన్నము తినను, నీరు త్రాగను. ఏలయనగా యెహోవా వాక్యముచేత నాకు ఈలాగు చెప్పబడెను: నీవు అక్కడ అన్నము తినకూడదు, నీరు త్రాగకూడదు, నీవు వచ్చిన మార్గమున తిరిగి పోకూడదు. అతడు అతనితో, నీవులాగే నేనును ఒక ప్రవక్తనేను; యెహోవా వాక్యముచేత ఒక దూత నాతో ఈలాగు చెప్పెను—అతనిని నీతోకూడ నీ యింటికి తిరిగి తీసికొని రమ్ము, అప్పుడు అతడు అన్నము తిని నీరు త్రాగునట్లు. అయితే అతడు అతనితో అబద్ధమాడెను. అందుచేత అతడు అతనితో వెనుదిరిగి, అతని యింట్లో అన్నమును తిని నీటిని త్రాగెను. వారు బల్లయొద్ద కూర్చుండగా, అతనిని వెనుకకు తీసికొని వచ్చిన ఆ ప్రవక్తకు యెహోవా వాక్యము వచ్చెను. అతడు యూదా నుండి వచ్చిన దేవుని మనిషియెడల మొఱ్ఱపెట్టి యీలాగు చెప్పెను: యీలాగు యెహోవా సెలవిచ్చుచున్నాడు—నీవు యెహోవా నోటి మాటకు అవిధేయుడవై, నీ దేవుడైన యెహోవా నీకు ఆజ్ఞాపించిన ఆజ్ఞను కాచక, తిరిగి వచ్చి, యెహోవా నీతో “అన్నము తినవద్దు, నీరు త్రాగవద్దు” అని చెప్పిన ఆ స్థలములోనే నీవు అన్నము తిని నీరు త్రాగినందున, నీ శవము నీ పితరుల సమాధికి చేరకపోవును.</w:t>
      </w:r>
    </w:p>
    <w:p>
      <w:pPr>
        <w:pStyle w:val="ArticleScripture"/>
        <w:jc w:val="left"/>
      </w:pPr>
      <w:r>
        <w:rPr>
          <w:rFonts w:ascii="Nirmala UI" w:hAnsi="Nirmala UI" w:eastAsia="Nirmala UI" w:cs="Nirmala UI"/>
        </w:rPr>
        <w:t>అతడు ఆహారమును భుజించి పానము చేసిన తరువాత, తాను తిరిగి తీసికొనివచ్చిన ప్రవక్తకై అతనికోసం గాడిదను సద్దిలుపెట్టి సిద్ధపరచెను. అతడు బయలుదేరిన తరువాత, మార్గములో ఒక సింహము అతనిని ఎదుర్కొని వధించెను; అతని శవము మార్గములో పడివుండెను, గాడిద దాని పక్కనే నిలిచియుండెను, సింహమును శవముదగ్గరే నిలిచియుండెను. ఇదిగో, మనుష్యులు ఆ మార్గమునుండి పోయుచు, మార్గములో పడివున్న శవమును, శవముదగ్గర నిలిచియున్న సింహమును చూచిరి; వారు వచ్చి ముసలి ప్రవక్త నివసించిన పట్టణములో దాని విషయమును తెలియజేసిరి. తాను అతనిని మార్గమునుండి తిరిగి తెచ్చిన ప్రవక్త అది విని, “ఇతనే యెహోవా వాక్యమునకు అవిధేయుడైన దేవుని మనిషి; అందుచేత యెహోవా అతనిని సింహమునకు అప్పగించెను; అది అతనిని చీల్చి వధించెను; ఇది యెహోవా అతనితో పలికిన వాక్యము ప్రకారమే జరిగినది” అను చుండెను. తరువాత అతడు తన కుమారులతో, “నాకు గాడిదను సద్దిలుపెట్టి సిద్ధపరచుడి” అనగా వారు గాడిదను సద్దిలుపెట్టిరి. అతడు వెళ్లి, అతని శవము మార్గములో పడివుండుటను, గాడిదయును సింహమును శవముదగ్గర నిలిచియుండుటను కనుగొన్నాడు; సింహము ఆ శవమును తినలేదు, గాడిదను కూడా చీల్చలేదు. అప్పుడు ప్రవక్త దేవుని మనిషియైన అతని శవమును ఎత్తుకొని గాడిదమీద ఉంచి తిరిగి తీసికొనివచ్చెను; ఆ ముసలి ప్రవక్త పట్టణమునకు వచ్చి అతనిగూర్చి విలపించుటకును అతనిని పూడ్చుటకును వచ్చెను. అతని శవమును తన స్వసమాధియందు ఉంచెను; వారు అతని మీద విలపిస్తూ, “హాయో, నా సహోదరుడా!” అని చెప్పిరి. అతనిని పూడ్చిన తరువాత, అతడు తన కుమారులతో ఇట్లు చెప్పెను: “నేను మరణించినప్పుడు, దేవుని మనిషి పూడ్చబడిన సమాధియందే నన్ను పూడ్చుడి; నా ఎముకలను అతని ఎముకలయొద్ద ఉంచుడి. ఏలయనగా, అతడు యెహోవా వాక్యముచేత బేతేలు యందున్న బలిపీఠమునకు విరోధముగాను, సమార్యా పట్టణములలోనున్న ఎత్తైన స్థలముల యిల్లు సమస్తమునకు విరోధముగానును మొఱ్ఱపెట్టిన మాట తప్పక నెరవేరును.” 1 రాజులు 13:11-32.</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దేవుని శక్తి ఏది సత్యమో సాక్ష్యమిచ్చినప్పుడు, ఆ సత్యం సత్యంగానే శాశ్వతంగా నిలవవలెను. దేవుడు ఇచ్చిన వెలుగుకు విరుద్ధమైన తరువాతి ఊహలను ఏవీ స్వీకరింపకూడదు. శాస్త్రవాక్యములపై తమకు సత్యమని భావించే వ్యాఖ్యానాలతో మనుష్యులు లేచివస్తారు, గాని అవి సత్యము కావు. ఈ కాలానికి సంబంధించిన సత్యాన్ని దేవుడు మన విశ్వాసానికి పునాదిగా మనకు ఇచ్చియున్నాడు. ఏది సత్యమో అదే ఆయన స్వయంగా మనకు బోధించాడు. ఒకడు లేచివస్తాడు, మరొకడూ, తన పరిశుద్ధాత్ముని ప్రదర్శనతో దేవుడు ఇచ్చిన వెలుగుకు విరుద్ధమగు కొత్త వెలుగుతో. ఈ సత్య స్థాపనలో పొందిన అనుభవమును గుండా నడిచిన కొందరు ఇంకా సజీవంగానే ఉన్నారు. అపొస్తలుడైన యోహాను తన జీవితాంతమువరకు చేసినట్లే, వారు తాము గడిచిన ఆ అనుభవాన్ని తమ జీవితాంతమువరకు మళ్లీ మళ్లీ పునరుద్ఘాటించుటకై దేవుడు కృపాపూర్వకంగా వారి ప్రాణాలను దాచియున్నాడు. మరణములో పతించిన ధ్వజవాహకులు తమ రచనల పునర్ముద్రణద్వారా మాటలాడవలెను. ఇట్లుగా వారి స్వరాలు వినబడవలెనని నాకు బోధింపబడింది. ఈ కాలానికి ఏది సత్యమో దాని విషయమై వారు తమ సాక్ష్యమును వహించవలెను.</w:t>
      </w:r>
    </w:p>
    <w:p>
      <w:pPr>
        <w:pStyle w:val="ArticleScripture"/>
        <w:jc w:val="left"/>
      </w:pPr>
      <w:r>
        <w:rPr>
          <w:rFonts w:ascii="Nirmala UI" w:hAnsi="Nirmala UI" w:eastAsia="Nirmala UI" w:cs="Nirmala UI"/>
        </w:rPr>
        <w:t>మన విశ్వాసంలోని ప్రత్యేకాంశాలకు వ్యతిరేకముగా ఉన్న సందేశముతో వచ్చువారి మాటలను మనము అంగీకరించరాదు. వారు గ్రంథవచనముల సమూహమును కూడదీసుకొని, తాము ప్రతిపాదించిన సిద్ధాంతముల చుట్టూ సాక్ష్యముగా వాటిని పేరుస్తారు. గత యాభై సంవత్సరములలో ఈ పని మళ్లీమళ్లీ జరుగుచూ వచ్చియున్నది. గ్రంథాలు దేవుని వాక్యము, గౌరవింపబడవలసినవే గాని, వాటి అన్వయము—అట్టి అన్వయము దేవుడు ఈ యాభై సంవత్సరములుగా నిలుపుచున్న పునాది నుండి ఒక స్తంభమయినా కదిలించునయెడల—ఒక గొప్ప తప్పు. అట్టి అన్వయము చేయువాడు, దేవుని ప్రజలకు వచ్చిన గత సందేశములకు శక్తియు బలమును ప్రసాదించిన పరిశుద్ధాత్మయొక్క అద్భుత ప్రదర్శనను ఎరుగడు.</w:t>
      </w:r>
    </w:p>
    <w:p>
      <w:pPr>
        <w:pStyle w:val="ArticleScripture"/>
        <w:jc w:val="left"/>
      </w:pPr>
      <w:r>
        <w:rPr>
          <w:rFonts w:ascii="Nirmala UI" w:hAnsi="Nirmala UI" w:eastAsia="Nirmala UI" w:cs="Nirmala UI"/>
        </w:rPr>
        <w:t>ఎల్డర్ జి గారి ఆధారాలు నమ్మకయోగ్యమైనవి కావు. అవి స్వీకరింపబడినయెడల, మనలను ఏమై ఉన్నామో అట్లుగా చేసిన సత్యముపై దేవుని ప్రజల విశ్వాసమును అవి ధ్వంసపరచును.</w:t>
      </w:r>
    </w:p>
    <w:p>
      <w:pPr>
        <w:pStyle w:val="ArticleScripture"/>
        <w:jc w:val="left"/>
      </w:pPr>
      <w:r>
        <w:rPr>
          <w:rFonts w:ascii="Nirmala UI" w:hAnsi="Nirmala UI" w:eastAsia="Nirmala UI" w:cs="Nirmala UI"/>
        </w:rPr>
        <w:t>ఈ విషయములో మనము నిశ్చయ నిర్ణయములో నిలువవలెను; ఎందుకనగా వేదగ్రంథముచేత అతడు నిరూపింపదలచిన అంశములు ధ్రువమైనవికావు. అవి దేవుని ప్రజల గతానుభవము భ్రమయై యుండెనని నిరూపింపవు. మా యొద్ద సత్యము కలిగియుండెను; దేవుని దూతలచేత మేము మార్గనిర్దేశింపబడితిమి. పరిశుద్ధాత్ముని మార్గదర్శకత్వములోనే పరిశుద్ధస్థల విషయమునకు సంబంధించిన ప్రతిపాదన ఇవ్వబడెను. మా విశ్వాసములో తాము ఏ భాగమును నిర్వహింపనివాటి లక్షణముల విషయమై ప్రతి ఒక్కరూ మౌనముగా ఉండుటయే వాగ్వైభవము. దేవుడు తన్నుతాను ఎప్పటికిని విరోధించడు. సత్యము కానిదానికి సాక్ష్యమియ్యునట్లు బలవంతపరచినయెడల వేదప్రామాణిక సాక్ష్యములు తప్పుగా ప్రయోగింపబడును. మరొక్కడును మరియొక్కడును లేచి, గొప్ప వెలుగని భావింపబడినదాన్ని తెచ్చినట్టు చేసి, తమ దృఢవాదములను చేయుదురు. కానీ మేము పాత సరిహద్దు చిహ్నములయందు నిలిచియున్నాము. [1 యోహాను 1:1-10 ఉటంకించబడెను.]</w:t>
      </w:r>
    </w:p>
    <w:p>
      <w:pPr>
        <w:pStyle w:val="ArticleScripture"/>
        <w:jc w:val="left"/>
      </w:pPr>
      <w:r>
        <w:rPr>
          <w:rFonts w:ascii="Nirmala UI" w:hAnsi="Nirmala UI" w:eastAsia="Nirmala UI" w:cs="Nirmala UI"/>
        </w:rPr>
        <w:t>"ఈ సమయానికి తగునట్లు ఈ మాటలను మనము వినియోగించవచ్చునని నేను చెప్పవలెనని నాకు ఆజ్ఞాపించబడింది, ఎందుకనగా పాపమును దాని యథార్థ నామముతో పిలువవలసిన కాలము వచ్చియున్నది. పరివర్తనము పొందని, తమ స్వకీర్తిని అన్వేషించుచున్న మనుష్యులచేత మన కార్యములో మనము ఆటంకింపబడుచున్నాము. వారు సమర్పించుచున్న నూతన సిద్ధాంతములను సత్యమని ప్రకటించుచు, తాము వాటి ఆవిష్కర్తలని భావింపబడదలచుచున్నారు. అయితే ఈ సిద్ధాంతములు స్వీకరింపబడిన యెడల, అవి గత యాభై సంవత్సరములుగా దేవుడు తన ప్రజలకు ఇస్తూ వచ్చుచున్న సత్యమును, పరిశుద్ధాత్ముని ప్రదర్శనచేత దానిని స్థిరపరచుచున్న ఆ సత్యమును, నిరాకరించుటకు దారి తీస్తాయి." ఎంచుకున్న సందేశాలు, గ్రంథము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డెబ్బై మూడు</dc:title>
  <dc:subject>చారిత్రక సారూప్యతల వెలికితీత: యెరోబాము యొక్క వంచన మరియు అడ్వెంటిస్ట్ ఉద్యమం యొక్క విశ్వాసపు పరీక్ష</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