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డెబ్బై ఐదు</w:t>
      </w:r>
    </w:p>
    <w:p>
      <w:pPr>
        <w:pStyle w:val="ArticleSubtitle"/>
        <w:jc w:val="left"/>
      </w:pPr>
      <w:r>
        <w:rPr>
          <w:rFonts w:ascii="Nirmala UI" w:hAnsi="Nirmala UI" w:eastAsia="Nirmala UI" w:cs="Nirmala UI"/>
        </w:rPr>
        <w:t>ప్రవచనా సారూప్యతలు: యెషయా సందేశం నుండి ఆధునిక కాలంలోని ప్రకటనల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2024-02-08</w:t>
      </w:r>
    </w:p>
    <w:p>
      <w:pPr>
        <w:pStyle w:val="ArticleBody"/>
        <w:jc w:val="left"/>
      </w:pPr>
      <w:r>
        <w:rPr>
          <w:rFonts w:ascii="Nirmala UI" w:hAnsi="Nirmala UI" w:eastAsia="Nirmala UI" w:cs="Nirmala UI"/>
        </w:rPr>
        <w:t>యెరూషలేము దుష్ట నాయకునికి, అరవై అయిదు సంవత్సరములచేత సూచింపబడిన సందేశమును (ఏడవ అధ్యాయం, ఎనిమిదవ వచనం) యెషయా 742 BC సంవత్సరములో, “ధోవి పొలము”యొద్దను మరియు “పైనగల కుంటకు వెళ్లే కాలువ యొక్క ముగింపు”యొద్దను అందజేసెను. 742 BC 1863ను సూచించుచున్నది; ఏలయనగా యేసు ఎల్లప్పుడును ఆఖరిని ఆరంభముచేత ఉదాహరించును. 1863 సంవత్సరములోని విద్రోహము, మారుగా అమెరికా సంయుక్త రాష్ట్రాలలోని ఆదివారం చట్టమును సూచించుచున్నది; ఎందుకనగా యేసు ఎల్లప్పుడును ఏ విషయమునకు తుదను దాని ఆరంభముచేతనే చిత్రీకరించును. 1863 చట్టబద్ధముగా నమోదైన లవోదికయ అడ్వెంటిస్ట్ సంఘమునకు ఆరంభమైయున్నది; మరియు ఆ సంఘము ఆదివారం చట్టములోనె జరిగే “మహా భూకంపము”యందు నిర్జనముగా విడిచివేయబడును. చర్చి రాష్ట్రాన్ని నియంత్రించుటయనే విరుద్ధ స్థితి గాక, రాష్ట్ర పరిపాలనక్రింద చట్టరీతిగా పాలింపబడుచున్న ఒక కార్పొరేట్ సంస్థ, అదే ప్రభుత్వం చట్టబద్ధముగా ఏడవ దినమున ఆరాధనను నిషేధించుచున్న కాలమందు, ఏడవ దినపు విశ్రాంతిదినమును నిలబెట్టుటను ఎట్లుగా కొనసాగించగలదు?</w:t>
      </w:r>
    </w:p>
    <w:p>
      <w:pPr>
        <w:pStyle w:val="ArticleBody"/>
        <w:jc w:val="left"/>
      </w:pPr>
      <w:r>
        <w:rPr>
          <w:rFonts w:ascii="Nirmala UI" w:hAnsi="Nirmala UI" w:eastAsia="Nirmala UI" w:cs="Nirmala UI"/>
        </w:rPr>
        <w:t>క్రీస్తు తన సేవాకాలమున ఆరంభమందును ముగింపందును ఆలయమును శుద్ధి చేసెను. మొదటి ఆలయశుద్ధిలో నాయకులు "తన తండ్రి యింటిని" దొంగల గుహగా చేసియున్నారని క్రీస్తు ప్రకటించెను; కాని ఆలయపు అంతిమ శుద్ధిలో ఆయన "వారి ఇల్లు" వారికే విరానమై విడిచివేయబడెనని ప్రకటించెను. ప్రాచీన ఇశ్రాయేలు ఆధునిక ఇశ్రాయేలుకు దృష్టాంతమై యున్నది. అడ్వెంటిజము ఆరంభమందు ఆయన మిల్లర్‌వాదుల ఆలయమును ఏర్పరచి శుద్ధి చేసెను; అయితే అంతిమ శుద్ధిలో, అనగా నూట నలభై నాలుగు వేలమందియొక్క శుద్ధిలో, లయోదికేయ అడ్వెంటిజము ఆయన నోటినుండి ఉమ్మివేయబడును, అప్పుడు "వారి ఇల్లు" విరానమై విడిచిపెట్టబడును.</w:t>
      </w:r>
    </w:p>
    <w:p>
      <w:pPr>
        <w:pStyle w:val="ArticleBody"/>
        <w:jc w:val="left"/>
      </w:pPr>
      <w:r>
        <w:rPr>
          <w:rFonts w:ascii="Nirmala UI" w:hAnsi="Nirmala UI" w:eastAsia="Nirmala UI" w:cs="Nirmala UI"/>
        </w:rPr>
        <w:t>యెషయా రాజు ఆహాజును ఎదిరించినప్పుడు, ఆయన రాజకుని మైదానం యొద్ద ఉన్నాడు. రాజకుని మైదానం, తన ఆలయమునకు అకస్మాత్తుగా వచ్చి, "రాజకుని సబ్బు"తోవలె లేవి సంతానమును శుద్ధి చేయు నిబంధన దూతచేత నిర్వహితమగు శుద్ధీకరణకు ప్రతీక. ఈ శుద్ధీకరణ అడ్వెంటిజము ఆరంభకాలమున నెరవేరెను; అంత్యమున అది మరల నెరవేరును.</w:t>
      </w:r>
    </w:p>
    <w:p>
      <w:pPr>
        <w:pStyle w:val="ArticleScripture"/>
        <w:jc w:val="left"/>
      </w:pPr>
      <w:r>
        <w:rPr>
          <w:rFonts w:ascii="Nirmala UI" w:hAnsi="Nirmala UI" w:eastAsia="Nirmala UI" w:cs="Nirmala UI"/>
        </w:rPr>
        <w:t>ఇదిగో, నేను నా దూతను పంపించుచున్నాను; అతడు నా ముందర మార్గమును సిద్ధపరచును; మరియు మీరు వెదకుచున్న ప్రభువు తన మందిరమునకు అకస్మాత్తుగా వచ్చును; మీరు ప్రియించుచున్న నిబంధనయొక్క దూతయే ఆయన. ఇదిగో, అతడు వచ్చును అని సైన్యములకు అధిపతియగు యెహోవా సెలవిచ్చుచున్నాడు. కానీ ఆయన రాకదినమును ఎవరు సహించగలరు? ఆయన ప్రత్యక్షమగునపుడు ఎవరు నిలిచియుండగలరు? ఏలయనగా ఆయన శుద్ధకారుని అగ్నివలెను, ధోవికుల సబ్బువలెను ఉన్నాడు. అతడు వెండిని శోధించువాడు, శుద్ధపరచువాడై కూర్చుండును; లేవి కుమారులను శుద్ధపరచి, వారిని బంగారమును వెండివలె శోధించును, వారు యెహోవాకు నీతిలో నైవేద్యమును అర్పించునట్లు. ఆ తరువాత యూదా యెరూషలేముల నైవేద్యము పూర్వదినముల వలెను, గత సంవత్సరముల వలెను యెహోవాకు ప్రీతికరమగును. మలాకీ 3:1-4.</w:t>
      </w:r>
    </w:p>
    <w:p>
      <w:pPr>
        <w:pStyle w:val="ArticleBody"/>
        <w:jc w:val="left"/>
      </w:pPr>
      <w:r>
        <w:rPr>
          <w:rFonts w:ascii="Nirmala UI" w:hAnsi="Nirmala UI" w:eastAsia="Nirmala UI" w:cs="Nirmala UI"/>
        </w:rPr>
        <w:t>తన కుమారుని సూచకచిహ్నముతో యెషయా ఆహాజును కలుసుకున్నాడు; ఆ కుమారుని పేరు ఆఖరి దినములలో ‘శేషము తిరిగి వచ్చును’ని సూచిస్తుంది. శేషము అనగా ‘తిరిగి వచ్చువారే’. దేవాలయ శుద్ధీకరణ అనే చరిత్రకాలములో యెషయా దుష్టుడైన రాజు ఆహాజుతో కలుసుకున్నాడు; ఆ శుద్ధీకరణ 1844లో మిల్లరైట్ల చరిత్రలో ఆరంభమై, 1863లో అవిధేయతచేత సమాప్తికి చేర్చబడింది. ఆఖరి దినములలో ఆ శుద్ధీకరణ అనేది నూట నలభై నాలుగు వేలమంది ముద్రింపునకు సంబంధించిన చరిత్ర. 1844కు అనంతరం దేవుడు తెరిచిన దైవనిర్వహణను మిల్లరైట్లు అనుసరించినయెడల, వారు ఆ కార్యాన్ని సమాప్తి చేసివుండేవారు.</w:t>
      </w:r>
    </w:p>
    <w:p>
      <w:pPr>
        <w:pStyle w:val="ArticleScripture"/>
        <w:jc w:val="left"/>
      </w:pPr>
      <w:r>
        <w:rPr>
          <w:rFonts w:ascii="Nirmala UI" w:hAnsi="Nirmala UI" w:eastAsia="Nirmala UI" w:cs="Nirmala UI"/>
        </w:rPr>
        <w:t>1844లో జరిగిన మహా నిరాశ అనంతరం, అడ్వెంటిస్టులు తమ విశ్వాసమును దృఢంగా పట్టుకొని, దేవుని దైవ నిర్వహణలో తెరచబడుతున్న మార్గమునందు ఏకమనస్సుతో ముందుకు సాగి, మూడవ దూత సందేశమును స్వీకరించి, పరిశుద్ధాత్ముని శక్తిచేత దానిని లోకమంతటికి ప్రకటించియుండిన యెడల, వారు దేవుని రక్షణను దర్శించియుండిరి; ప్రభువు వారి కృషితో మహా శక్తితో కార్యంచేసి వుండెను; కార్యము పూర్తియైయుండెను; మరియు తన ప్రజలను వారి ప్రతిఫలమునకు స్వీకరించుటకై క్రీస్తు ఇదికన్నా ముందే వచ్చియుండెను. కాని ఆ నిరాశను అనుసరించిన సందేహముతోను అనిశ్చితితోను కూడిన కాలమందు అనేకమంది అడ్వెంట్ విశ్వాసులు తమ విశ్వాసమును విడిచిరి. . . . అట్లు కార్యము అడ్డంకి చెంది, లోకము చీకటిలో విడిచబడెను. దేవుని ఆజ్ఞలయందును యేసు విశ్వాసమందును అడ్వెంటిస్టుల యావత్ సమూహము ఏకమైయుండిన యెడల, మన చరిత్ర ఎంత విస్తారముగా భిన్నముగా ఉండియుండెదు! Evangelism, 695.</w:t>
      </w:r>
    </w:p>
    <w:p>
      <w:pPr>
        <w:pStyle w:val="ArticleBody"/>
        <w:jc w:val="left"/>
      </w:pPr>
      <w:r>
        <w:rPr>
          <w:rFonts w:ascii="Nirmala UI" w:hAnsi="Nirmala UI" w:eastAsia="Nirmala UI" w:cs="Nirmala UI"/>
        </w:rPr>
        <w:t>“దేవుని విపులమవుతున్న దైవపరిపాలనలో ఏకముగా ముందుకు సాగుట”లో వారు విఫలమైనందున, 1856 నాటికి వారు లయోదికేయ స్థితిలోకి చేరుకున్నారు; అనంతరం సంభవించిన 1863 యొక్క విద్రోహం, అరణ్యసంచారం ఆరంభమైనట్లు సంకేతపరచింది, ఆ అరణ్యసంచారం ప్రాచీన ఇశ్రాయేలు తమ పదవదియు అంతిమదియు అయిన పరీక్షలో విఫలమై, తదనంతర నలభై సంవత్సరములపాటు అరణ్యంలోనే మరణించుటకు తీర్పు పొందినప్పుడు ముందుగానే నిదర్శనంగా చూపింపబడియుండింది.</w:t>
      </w:r>
    </w:p>
    <w:p>
      <w:pPr>
        <w:pStyle w:val="ArticleBody"/>
        <w:jc w:val="left"/>
      </w:pPr>
      <w:r>
        <w:rPr>
          <w:rFonts w:ascii="Nirmala UI" w:hAnsi="Nirmala UI" w:eastAsia="Nirmala UI" w:cs="Nirmala UI"/>
        </w:rPr>
        <w:t>యెషయా కుమారుడు అంత్యదినములలో ఆలయమునకు జరిగే తుద శుద్ధీకరణయందు "శేషము తిరిగి వచ్చును" అనే వాగ్దానమును తెలుపుచున్నాడు. వారి "తిరిగి రావుట" యిర్మియా ద్వారా ఉదాహరింపబడెను; తాను "తిరిగి వచ్చునియెడల" దేవుని కావలివాడగుదునని అతనికి వాగ్దానము చేయబడెను. నూట నలభై నాలుగు వేలమంది అనేవారు నిరాశ నుండి తిరిగి వచ్చినవారే.</w:t>
      </w:r>
    </w:p>
    <w:p>
      <w:pPr>
        <w:pStyle w:val="ArticleBody"/>
        <w:jc w:val="left"/>
      </w:pPr>
      <w:r>
        <w:rPr>
          <w:rFonts w:ascii="Nirmala UI" w:hAnsi="Nirmala UI" w:eastAsia="Nirmala UI" w:cs="Nirmala UI"/>
        </w:rPr>
        <w:t>నూట నలభై నాలుగు వేలమంది అయిన వారు ఒక నిరాశను అనుభవించి తమ ప్రభువును నిరీక్షించారు. మిల్లరైట్ చరిత్రలోని జ్ఞానులైన కన్యల ద్వారా వారు ప్రతిరూపంగా సూచింపబడ్డారు; అలాగే ఆరంభ చరిత్రలోను అంత్య చరిత్రలోను, మధ్యరాత్రి ఘోష సమయమందు పరిశుద్ధాత్మ కుమ్మరింపబడునప్పుడు, రెండు కఱ్ఱలు ఒకే జాతిగా కలుపబడును.</w:t>
      </w:r>
    </w:p>
    <w:p>
      <w:pPr>
        <w:pStyle w:val="ArticleBody"/>
        <w:jc w:val="left"/>
      </w:pPr>
      <w:r>
        <w:rPr>
          <w:rFonts w:ascii="Nirmala UI" w:hAnsi="Nirmala UI" w:eastAsia="Nirmala UI" w:cs="Nirmala UI"/>
        </w:rPr>
        <w:t>దుర్మార్గుడైన రాజు ఆహాజు, యెషయా సమర్పించిన సందేశమును విని కూడా దానిని తిరస్కరించిన యూదా నాయకత్వాన్ని ప్రతినిధీకరిస్తాడు; అలా చేయుచుండగా వారు “తడబడుచు, పడిపోవుచు, విరిగిపోవుచు, ఉచ్చిలో చిక్కి, పట్టుబడుదురు.” వారు “పరిచితాత్మలుగలవారి యొద్దకును, చిలకరించి మురుమురలాడు మాంత్రికుల యొద్దకును” విచారణకు వెదకువారే; ఇది, రెండవ థెస్సలొనీకయులకు పత్రికలో పేర్కొనబడిన బలమైన భ్రమను స్వీకరించుచుండగా వారు లోబడే ఆత్మవాదానుభవమును ప్రతినిధీకరించుచున్నది. క్రీ.పూ. 742లో యెషయా సందేశమును ఆహాజు తిరస్కరించుట, 1863లో మిల్లర్ యొక్క సందేశము తిరస్కరింపబడిన కాలంతో సమాంతరంగా సరిపోతుంది. యెషయా మిల్లర్‌ను ప్రతిరూపించును, మరియు యెషయా, మిల్లర్ ఇద్దరిదీ సందేశము “ఏడు సార్లు” పై ఆధారపడి యుండెను; దానికి యెషయా గ్రంథము ఏడవ అధ్యాయముయొక్క ఎనిమిదవ వచనములో ఆధార బిందువు లభిస్తుంది. మిల్లర్ కుమారుడు (యెషయా కుమారుడు) చివరి దినములలో రాబోయే ఎలీయా ఉద్యమమును ప్రతినిధీకరించును.</w:t>
      </w:r>
    </w:p>
    <w:p>
      <w:pPr>
        <w:pStyle w:val="ArticleBody"/>
        <w:jc w:val="left"/>
      </w:pPr>
      <w:r>
        <w:rPr>
          <w:rFonts w:ascii="Nirmala UI" w:hAnsi="Nirmala UI" w:eastAsia="Nirmala UI" w:cs="Nirmala UI"/>
        </w:rPr>
        <w:t>తన తిరస్కారమునకు గాను ఆహాజుకు వ్యతిరేకముగా జారీచేయబడిన తీర్పు ప్రకటనలో, ఉత్తరరాజుచేత జయింపబడుననే భవిష్యద్వాణి కూడ అంతర్భూతమైయుండెను; ఆ ఉత్తరరాజు అంత్యదినములలో పాపత్వాధీనములోనున్న ఆధునిక రోమా యొక్క త్రివిధ ఐక్యమే.</w:t>
      </w:r>
    </w:p>
    <w:p>
      <w:pPr>
        <w:pStyle w:val="ArticleScripture"/>
        <w:jc w:val="left"/>
      </w:pPr>
      <w:r>
        <w:rPr>
          <w:rFonts w:ascii="Nirmala UI" w:hAnsi="Nirmala UI" w:eastAsia="Nirmala UI" w:cs="Nirmala UI"/>
        </w:rPr>
        <w:t>యెహోవా మరల నాతో ఇట్లనెను: మృదువుగా ప్రవహించు షిలోహా జలములను ఈ జనము తృణీకరించి, రెజీనునందును రెమల్యా కుమారునందును హర్షించుచున్నందున; కాబట్టి ఇదిగో, యెహోవా వారిమీదకు బలమైనను అనేకమైనను నదిజలములను—అదేనండి, అతని సమస్త మహిమతో కూడిన అష్షూరు రాజును—రప్పించుచున్నాడు; అతడు తన సమస్త కాలువలమీదికి ఎగసి, తన ఒడ్డులన్నిటిని మించి పారెదడు; అతడు యూదా దేశములోగా దాటి పోవును; అతడు ఉప్పొంగి దాటి పోవును, మెడవరకు చేరును; తన రెక్కల విస్తారము నీ దేశపు వెడల్పంతటిని నింపును, ఓ ఇమ్మానుయేలు. యెషయా 8:5-8.</w:t>
      </w:r>
    </w:p>
    <w:p>
      <w:pPr>
        <w:pStyle w:val="ArticleBody"/>
        <w:jc w:val="left"/>
      </w:pPr>
      <w:r>
        <w:rPr>
          <w:rFonts w:ascii="Nirmala UI" w:hAnsi="Nirmala UI" w:eastAsia="Nirmala UI" w:cs="Nirmala UI"/>
        </w:rPr>
        <w:t>యెషయా దుష్ట రాజు ఆహాజును పైకుంట జలకాలువ అంత్య భాగమున కలుసుకున్నాడు; క్రీస్తు కాలంలోని సిలోవాము కుంటకే పైకుంట సమానమా అనే విషయమై బైబిలు చరిత్రకారులు మరియు పురావస్తు శాస్త్రజ్ఞుల మధ్య అనిశ్చితి ఉన్నప్పటికీ, యెషయా ప్రవచన సందర్భం సమస్త సందేహాన్ని తొలగిస్తుంది; ఎందుకనగా నెమ్మదిగా ప్రవహించే శిలోహా జలములను అతడు తిరస్కరించినందున, ఉత్తర దేశపు రాజు ఆహాజుమీదికి రానున్నాడని యెషయా స్పష్టపరచుచున్నాడు. “శిలోహా” అనేది కొత్త నిబంధనలోని “సిలోవాము”కు పాత నిబంధనలో ఉన్న పేరు.</w:t>
      </w:r>
    </w:p>
    <w:p>
      <w:pPr>
        <w:pStyle w:val="ArticleBody"/>
        <w:jc w:val="left"/>
      </w:pPr>
      <w:r>
        <w:rPr>
          <w:rFonts w:ascii="Nirmala UI" w:hAnsi="Nirmala UI" w:eastAsia="Nirmala UI" w:cs="Nirmala UI"/>
        </w:rPr>
        <w:t>యేసు అంధుని స్వస్థపరచినది సిలోవాం కొలనులోనే; దుష్ట రాజైన ఆహాజు 1863లోను, అలాగే త్వరలో రానున్న ఆదివారం చట్టకాలములోను స్వస్థపరచబడుటను నిరాకరించు అంధ లయొదికేయ నాయకత్వాన్ని ప్రతినిధిగా నిలుస్తున్నాడు. ‘శిలోహ’ మరియు ‘సిలోవాం’ రెండింటి అర్థం ‘పంపబడినది’; ఒక సందేశము పితవలన కుమారునికి పంపబడెను; ఆపై ఆయన దానిని గబ్రియేలు మరియు పరిశుద్ధ దూతలకు యెషయాకు తెలియజేయునట్లు అప్పగించెను; యెషయా పరలోకమునుండి ‘పంపబడిన’ ఆ సందేశమును అంధ లయొదికేయ నాయకునియొద్దకు తీసికొని వచ్చెను.</w:t>
      </w:r>
    </w:p>
    <w:p>
      <w:pPr>
        <w:pStyle w:val="ArticleBody"/>
        <w:jc w:val="left"/>
      </w:pPr>
      <w:r>
        <w:rPr>
          <w:rFonts w:ascii="Nirmala UI" w:hAnsi="Nirmala UI" w:eastAsia="Nirmala UI" w:cs="Nirmala UI"/>
        </w:rPr>
        <w:t>ఈషయా సందేశం ప్రకటించిన పైనున్న కుంటయొద్దనున్న కాలువ, దేవుని ప్రజలకు పవిత్రాత్ముని వర్షము చేరవేయబడే స్థానమును సూచించుచున్నది; ఇదే విషయాన్ని జఖర్యా దర్శనములోని బంగారు నాళములు గాని, యాకోబు స్వప్నములోని నిచ్చెన గాని సూచించుచున్నవి.</w:t>
      </w:r>
    </w:p>
    <w:p>
      <w:pPr>
        <w:pStyle w:val="ArticleScripture"/>
        <w:jc w:val="left"/>
      </w:pPr>
      <w:r>
        <w:rPr>
          <w:rFonts w:ascii="Nirmala UI" w:hAnsi="Nirmala UI" w:eastAsia="Nirmala UI" w:cs="Nirmala UI"/>
        </w:rPr>
        <w:t>మనకొరకు దేవుడు సిద్ధపరచినది జెకర్యా గ్రంథములో 3వ అధ్యాయం, 4వ అధ్యాయం, మరియు 4:12–14లో ప్రతీకరించబడింది: 'అప్పుడు నేను మరల ప్రత్యుత్తరమిచ్చి అతనితో చెప్పితిని, రెండు సువర్ణ గొట్టములద్వారా తమలోనుండి సువర్ణ తైలమును బయటకు పోయుచున్న ఈ రెండు జైతూన వృక్షపు కొమ్మలు ఏమిటి? అతడు నాతో ప్రత్యుత్తరమిచ్చి చెప్పెను, ఇవేమియో నీకెరుగదా? నేను చెప్పితిని, లేదు, ప్రభువా. అప్పుడు అతడు చెప్పెను, ఇవి సర్వభూమికి ప్రభువైన వాని సన్నిధిలో నిలిచియున్న ఇద్దరు అభిషిక్తులు.'</w:t>
      </w:r>
    </w:p>
    <w:p>
      <w:pPr>
        <w:pStyle w:val="ArticleScripture"/>
        <w:jc w:val="left"/>
      </w:pPr>
      <w:r>
        <w:rPr>
          <w:rFonts w:ascii="Nirmala UI" w:hAnsi="Nirmala UI" w:eastAsia="Nirmala UI" w:cs="Nirmala UI"/>
        </w:rPr>
        <w:t>ప్రభువు వనరుల సమృద్ధితో పరిపూర్ణుడు. ఆయనకు సదుపాయాలలో ఎటువంటి లోటు లేదు. మన విశ్వాసహీనత, మన లోకికత్వము, మన తుచ్ఛ భాషణము, మా సంభాషణలలో వ్యక్తమగు మన అవిశ్వాసము వలననే, అంధకారపు నీడలు మన చుట్టూ గూడుకొనుచున్నవి. సర్వాంగసుందరుడై, పదివేలమందిలో శ్రేష్ఠుడని, వాక్యములో గాని శీలములో గాని క్రీస్తు ప్రకటింపబడుట లేదు. ఆత్మ వ్యర్థత్వమునకు తన్నుతాను ఎత్తుకొనుటలో సంతుష్టి చెందినపుడు, ప్రభువుయొక్క ఆత్మ దానికి చేయగలది స్వల్పమే. మన అల్పదృష్టి నీడను మాత్రమే దర్శించుచున్నది; కాని దానికతీతమైన మహిమను చూడలేకపోతున్నది. దూతలు నాలుగు గాలులను పట్టికొనియున్నారు; అవి కోపభరితమైన గుర్రముగా ప్రతిరూపింపబడి, బంధములను విరిచి విడిపోవడానికి, సమస్త భూమి మేదినిమీదుగా విరుచుకుపడి పరిగెత్తడానికి ప్రయత్నించుచున్నవి; దాని మార్గములో నాశనమును మరణమును మోసికొనియున్నవి.</w:t>
      </w:r>
    </w:p>
    <w:p>
      <w:pPr>
        <w:pStyle w:val="ArticleScripture"/>
        <w:jc w:val="left"/>
      </w:pPr>
      <w:r>
        <w:rPr>
          <w:rFonts w:ascii="Nirmala UI" w:hAnsi="Nirmala UI" w:eastAsia="Nirmala UI" w:cs="Nirmala UI"/>
        </w:rPr>
        <w:t>నిత్య లోకపు అంచుపైనే ఉండి మనము నిద్రపోవాలా? మనము మాంద్యులై, చల్లబడినవారై, మృతులవలె ఉండవలసిందా? ఓ, మన సంఘములలో ఆయన ప్రజలలోకి దేవుని ఆత్మయు దేవుని శ్వాసయు ఊదబడునుగాక, దాని వలన వారు తమ పాదములమీద నిలబడి జీవించునట్లు. మార్గము సన్నని దనీ, ద్వారం సంకుచితమనీ మనము గ్రహించవలెను. అయితే ఆ సంకుచిత ద్వారం గుండా మనము ప్రవేశించినప్పుడు, దాని విశాలతకు హద్దులే లేవు. మానుస్క్రిప్ట్ రిలీజ్‌లు, సంపుటి 20, పుటలు 216, 217.</w:t>
      </w:r>
    </w:p>
    <w:p>
      <w:pPr>
        <w:pStyle w:val="ArticleBody"/>
        <w:jc w:val="left"/>
      </w:pPr>
      <w:r>
        <w:rPr>
          <w:rFonts w:ascii="Nirmala UI" w:hAnsi="Nirmala UI" w:eastAsia="Nirmala UI" w:cs="Nirmala UI"/>
        </w:rPr>
        <w:t>‘సువర్ణ తైలం’ అనేది దేవుని ఆత్మయొక్క సందేశములు; అవి పై కుంటనుండి ప్రవాహ మార్గమైన రెండు సువర్ణ నాళికల ద్వారా దిగివస్తాయి—అవే రెండు సాక్షులు: వేదగ్రంథము మరియు ప్రవచనాత్మ, లేదా పాత నిబంధన మరియు క్రొత్త నిబంధన, లేదా ధర్మశాస్త్రము మరియు ప్రవక్తలు, లేదా మోషే మరియు ఏలీయా.</w:t>
      </w:r>
    </w:p>
    <w:p>
      <w:pPr>
        <w:pStyle w:val="ArticleScripture"/>
        <w:jc w:val="left"/>
      </w:pPr>
      <w:r>
        <w:rPr>
          <w:rFonts w:ascii="Nirmala UI" w:hAnsi="Nirmala UI" w:eastAsia="Nirmala UI" w:cs="Nirmala UI"/>
        </w:rPr>
        <w:t>సర్వభూమికి ప్రభువైన వాని పక్కన నిలుచియున్న అభిషిక్తులు, ఒకప్పుడు సాతానుకు ఆవరించు కెరూబుగా అప్పగింపబడియున్న స్థానాన్ని కలిగియున్నారు. తన సింహాసనమును చుట్టుముట్టి ఉన్న పరిశుద్ధ సత్త్వుల ద్వారా, ప్రభువు భూవాసులతో నిరంతర సంబంధాన్ని కొనసాగించుచున్నాడు. బంగారు నూనె అనేది, దేవుడు విశ్వాసుల దీపములకు నిరంతరం సరఫరా కల్పించుచు, అవి మసకబారకుండా ఆరిపోకుండా ఉండునట్లు చేయు కృపకు ప్రతీక. దేవుని ఆత్మ యొక్క సందేశముల ద్వారా స్వర్గమునుండి ఈ పరిశుద్ధ నూనె కుమ్మరింపబడకపోయిన యెడల, దుష్టశక్తులు మనుష్యులపై సంపూర్ణాధిపత్యము పొందితివి.</w:t>
      </w:r>
    </w:p>
    <w:p>
      <w:pPr>
        <w:pStyle w:val="ArticleScripture"/>
        <w:jc w:val="left"/>
      </w:pPr>
      <w:r>
        <w:rPr>
          <w:rFonts w:ascii="Nirmala UI" w:hAnsi="Nirmala UI" w:eastAsia="Nirmala UI" w:cs="Nirmala UI"/>
        </w:rPr>
        <w:t>తాను మనకు పంపించే సందేశాలను మనము స్వీకరించనప్పుడు దేవుడు అనాదరింపబడును. దాంతో చీకటిలోనున్నవారికి తెలియజేయబడుటకై మన ఆత్మలలో ఆయన పోయదలచిన సువర్ణ తైలమును మనము త్రోసికొట్టుచున్నాము. ‘ఇదిగో, వరుడు వచ్చుచున్నాడు; ఆయనను ఎదుర్కొనుటకు బయలుదేరుడి’ అనే పిలుపు వచ్చినప్పుడు, పవిత్ర తైలమును స్వీకరింపని వారు, తమ హృదయాలలో క్రీస్తుయొక్క కృపను ఆదరించి సంరక్షింపని వారు, మూర్ఖ కన్యలవలె, తమ ప్రభువును ఎదుర్కొనుటకు తాము సిద్ధంగా లేరని గ్రహించుదురు. ఆ తైలమును పొందు శక్తి వారికి తమ్ములో లేనందున, వారి జీవములు శిధిలమగును. అయితే దేవుని పరిశుద్ధాత్మను వేడుకొనినచో, మోషే చేసినట్లుగా, ‘నీ మహిమను నాకు చూపుము’ అని మనము మనవి చేసుకొనినచో, దేవుని ప్రేమ మన హృదయములలో కుమ్మరింపబడును. సువర్ణ నాళముల ద్వారా ఆ సువర్ణ తైలం మనకు అందించబడును. ‘శక్తిచేతగాని బలముచేతగాని కాదు, నా ఆత్మచేతనే’ అనునది సైన్యములకు అధిపతియైన యెహోవా వాక్కు. నీతిసూర్యుని ప్రకాశమయ కిరణములను స్వీకరించుటవలన, దేవుని సంతానం లోకములో దీపములవలె ప్రకాశించెదరు. రివ్యూ అండ్ హెరాల్డ్, జూలై 20, 1897.</w:t>
      </w:r>
    </w:p>
    <w:p>
      <w:pPr>
        <w:pStyle w:val="ArticleBody"/>
        <w:jc w:val="left"/>
      </w:pPr>
      <w:r>
        <w:rPr>
          <w:rFonts w:ascii="Nirmala UI" w:hAnsi="Nirmala UI" w:eastAsia="Nirmala UI" w:cs="Nirmala UI"/>
        </w:rPr>
        <w:t>ఆహాజు తిరస్కరించిన సందేశం అర్ధరాత్రి మొఱ్ఱ యొక్క సందేశమే; 1856లో వారికి "పంపబడిన" లవోదిక్యకు సంబంధించిన ఆ సందేశాన్ని లవోదిక్యా నాయకత్వం స్వీకరించి ఉండి ఉంటే, అర్ధరాత్రి మొఱ్ఱ యొక్క ఆ సందేశం క్రీస్తు ద్వితీయాగమనంలో పరాకాష్టకు చేరుకునేదిగా ఉండేది. అప్పుడు ఆ సందేశం పెరిగి బలమైన మొఱ్ఱగా మారిపోయేది, మరియు దేవుని ప్రజలు ఆ కార్యాన్ని సంపూర్ణపరచి శాంతిలో ఉండేవారు. దాని బదులుగా, వారు తాము విడిపించబడిన తమ వాంతికే మళ్లీ తిరిగి పోయారు.</w:t>
      </w:r>
    </w:p>
    <w:p>
      <w:pPr>
        <w:pStyle w:val="ArticleBody"/>
        <w:jc w:val="left"/>
      </w:pPr>
      <w:r>
        <w:rPr>
          <w:rFonts w:ascii="Nirmala UI" w:hAnsi="Nirmala UI" w:eastAsia="Nirmala UI" w:cs="Nirmala UI"/>
        </w:rPr>
        <w:t>మలాకీ మూడవ అధ్యాయములో నిబంధనయొక్క దూత చేత నెరవేర్చబడే ధోవి పొలమునకు సంబంధించిన శుద్ధీకరణ ప్రక్రియలోనున్న వారిగానే యెషయా మరియు అహాజు ప్రతినిధులై చూపబడిరి. జెకర్యా యొక్క దర్శనములో ‘నూనె’ (ఒక సందేశము) పోసబడుచున్న స్థలములోనే వారు ప్రతీకాత్మకముగా స్థానపరచబడిరి; మరియు చివరి దినములలో, అహాజుకు యెషయా అందించిన సందేశమే మూడవ హోయ్కు సంబంధించిన ఇస్లాం యొక్క సందేశము; అది ఏడు గర్జనల రహస్య చరిత్ర యొక్క సందేశము; ‘ఎనిమిదవది యేడుగూరిలోనిదే’ అనే విషయపు సందేశము; ద్రాక్షతోట యొక్క సందేశము; ‘సత్యము’ యొక్క సందేశము; ఇవన్నియు యేసుక్రీస్తు ప్రకటనయొక్క అంశాలు; ఆ ప్రకటనయే చివరి దినములలో ధోవి పొలము సూచించిన శుద్ధీకరణను కలుగజేయును.</w:t>
      </w:r>
    </w:p>
    <w:p>
      <w:pPr>
        <w:pStyle w:val="ArticleBody"/>
        <w:jc w:val="left"/>
      </w:pPr>
      <w:r>
        <w:rPr>
          <w:rFonts w:ascii="Nirmala UI" w:hAnsi="Nirmala UI" w:eastAsia="Nirmala UI" w:cs="Nirmala UI"/>
        </w:rPr>
        <w:t>అది గతంలోనూ ప్రస్తుతములోనూ “ఏడు సార్లు” అనే సందేశమే; అది మిల్లర్ యొక్క స్థాపన శిలనుండి మూలస్థానమైన తలరాయిగా మారుచున్నది; ఏలయనగా అది మొదటి సత్యము గనుక, తప్పనిసరిగా అంతిమ సత్యముగా ఉండవలెను. 1863, 1844 అక్టోబరు 22న మూడవ దూతుని ఆగమనంతో ఆరంభమై, చివరికి 1856లో “ఏడు సార్లు” యొక్క వెలుగును చేరుకొన్న శుద్ధీకరణ ప్రక్రియ యొక్క సమాప్తిని సూచించింది. 1844లో రెండువేల మూడు వందల సంవత్సరముల వెలుగు, రెండువేల అయిదు వందల ఇరవై సంవత్సరములు సూచించిన అంత్యమునకు దారితీసిన ఆరంభమును సూచించింది. అయినప్పటికిని, ఆరంభములోను అంతములోను లవోదికీయ అంధత్వము ఆ రెండు దర్శనముల సంబంధమును చూడుటకు నిరాకరించుచున్నది. ఏ సందేశమయినను ముద్ర విప్పబడినప్పుడు సదా సంభవించే శుద్ధీకరణ ప్రక్రియ యొక్క సమాప్తిని 1863 సూచిస్తుంది, మరియు మూడవ దూతుని సందేశము 1844 అక్టోబరు 22న ముద్ర విప్పబడెను.</w:t>
      </w:r>
    </w:p>
    <w:p>
      <w:pPr>
        <w:pStyle w:val="ArticleBody"/>
        <w:jc w:val="left"/>
      </w:pPr>
      <w:r>
        <w:rPr>
          <w:rFonts w:ascii="Nirmala UI" w:hAnsi="Nirmala UI" w:eastAsia="Nirmala UI" w:cs="Nirmala UI"/>
        </w:rPr>
        <w:t>1844లో ముద్ర విప్పబడిన మూడవ దూత యొక్క కాంతి ఏకైక కాంతి కాదు; అది సిస్టర్ వైట్ “మూడవ దూత యొక్క పురోగమించే కాంతి”గా పేర్కొన్నదే. మూడవ దూత యొక్క ఈ పురోగమించే కాంతి 1844లో ఆరంభమై, దయాకాలం ముగిసే వరకు పురోగమిస్తూనే ఉంటుంది; అయితే అది మొదటగా ప్రత్యక్షమైనప్పుడు గాని, తుదకు సమాప్తిచెందినప్పుడు గాని, మూడవ దూతకు సంబంధించి ఒక నిర్దిష్ట పరీక్షాకాలం ఉంటుంది. ఆ ఆరంభ మరియు ముగింపు పరీక్షాకాలాలు, దానియేలు “జ్ఞానము వృద్ధి”గా పేర్కొన్న ఒక పరీక్షా ప్రక్రియను కూడా సూచిస్తాయి; అదే మూడవ దూత యొక్క పురోగమించే కాంతి.</w:t>
      </w:r>
    </w:p>
    <w:p>
      <w:pPr>
        <w:pStyle w:val="ArticleBody"/>
        <w:jc w:val="left"/>
      </w:pPr>
      <w:r>
        <w:rPr>
          <w:rFonts w:ascii="Nirmala UI" w:hAnsi="Nirmala UI" w:eastAsia="Nirmala UI" w:cs="Nirmala UI"/>
        </w:rPr>
        <w:t>ఆరంభకాలపు పరీక్షా ప్రక్రియ 1844లో ప్రారంభమై, పురోగమించే వెలుగు జ్ఞానములో పెరుగుతూ 1856లో తన ముగింపుకు చేరుకుంది. ఆ పరీక్షా కాలంలోని ప్రారంభవెలుగు మరియు అంత్యవెలుగు అనేవి దానియేలు ఎనిమిదవ అధ్యాయం పదమూడు, పద్నాలుగు వచనాలలోని రెండు దర్శనాలే; అవి ఆడ్వెంటిజము యొక్క పునాది మరియు కేంద్రమైన స్తంభాన్ని సూచిస్తాయి.</w:t>
      </w:r>
    </w:p>
    <w:p>
      <w:pPr>
        <w:pStyle w:val="ArticleBody"/>
        <w:jc w:val="left"/>
      </w:pPr>
      <w:r>
        <w:rPr>
          <w:rFonts w:ascii="Nirmala UI" w:hAnsi="Nirmala UI" w:eastAsia="Nirmala UI" w:cs="Nirmala UI"/>
        </w:rPr>
        <w:t>మొదటి దూత యొక్క పరీక్షా కాలం 1840 ఆగస్టు 11న ఆరంభమై, 1844 ఏప్రిల్ 19న జరిగిన ప్రథమ నిరాశ వద్ద ముగిసింది. ఆపై రెండవ దూత యొక్క పరీక్షా కాలం ప్రారంభమై, 1844 అక్టోబర్ 22 వరకు కొనసాగింది. ఆ సమయమున మూడవ దూత ప్రవేశించగా, 1863లో లయొదికేయ ఆడ్వెంటిజము మూడవ దూత యొక్క వెలుగును తిరస్కరించిన వరకు, మూడవ దూత యొక్క పరీక్షా కాలం కొనసాగింది.</w:t>
      </w:r>
    </w:p>
    <w:p>
      <w:pPr>
        <w:pStyle w:val="ArticleBody"/>
        <w:jc w:val="left"/>
      </w:pPr>
      <w:r>
        <w:rPr>
          <w:rFonts w:ascii="Nirmala UI" w:hAnsi="Nirmala UI" w:eastAsia="Nirmala UI" w:cs="Nirmala UI"/>
        </w:rPr>
        <w:t>మిల్లరైట్ అడ్వెంటిజం కొరకు మూడవ దూత యొక్క పరీక్షా కాలమునకు ఒక ఆరంభమును ఒక ముగింపును కలిగియున్నది; మరియు ఆ ఆరంభమును ముగింపును ఒకటే విషయమును సూచించవలెను, ఎందుకనగా యేసు ఎల్లప్పుడును ఏ విషయమునకు అంత్యమును దాని ఆరంభముచేతనే ఉదాహరించుచున్నాడు. మూడవ దూత యొక్క పురోగమిస్తున్న వెలుగుకు ఆరంభము, దానియేలు గ్రంథము ఎనిమిదవ అధ్యాయము పద్నాలుగవ వచనములోని రూపము (“మారెహ్” దర్శనం) యొక్క వెలుగై యున్నది. మూడవ దూత యొక్క పురోగమిస్తున్న వెలుగుకు ముగింపు, పదమూడు వ వచనములోని పరిశుద్ధస్థలమును సైన్యమును తొక్కివేత (“చజోన్” దర్శనం) యొక్క వెలుగై యున్నది. ఆ రెండు దర్శనములు ప్రవచనాత్మకముగా పరస్పరం అల్లుకొని యున్నవి.</w:t>
      </w:r>
    </w:p>
    <w:p>
      <w:pPr>
        <w:pStyle w:val="ArticleScripture"/>
        <w:jc w:val="left"/>
      </w:pPr>
      <w:r>
        <w:rPr>
          <w:rFonts w:ascii="Nirmala UI" w:hAnsi="Nirmala UI" w:eastAsia="Nirmala UI" w:cs="Nirmala UI"/>
        </w:rPr>
        <w:t>అప్పుడు నీవు ఏడవ నెల పదవ దినమున యూబిలీ కాహళధ్వనిని చేయించవలెను; ప్రాయశ్చిత్త దినమున మీరు మీ దేశమంతట యందు కాహళమును ఘోషింపజేయవలెను. లేవీయకాండము 25:9.</w:t>
      </w:r>
    </w:p>
    <w:p>
      <w:pPr>
        <w:pStyle w:val="ArticleBody"/>
        <w:jc w:val="left"/>
      </w:pPr>
      <w:r>
        <w:rPr>
          <w:rFonts w:ascii="Nirmala UI" w:hAnsi="Nirmala UI" w:eastAsia="Nirmala UI" w:cs="Nirmala UI"/>
        </w:rPr>
        <w:t>ప్రాయశ్చిత్త దినమునాడు—అదే 1844 అక్టోబరు 22న—ఘోషింపబడవలసిన కాహళము యోబేలు కాహళమే; అది ఏడు సంవత్సరాల పరిశుద్ధ చక్రమును సూచించును, ఆ చక్రముని మొత్తం రెండు వేల ఐదువందల ఇరవై దినములగును. ప్రభువు ప్రాచీన ఇశ్రాయేలును నేరుగా వాగ్దానదేశములోనికి నడిపించుటకు ఉద్దేశించెను; అయితే వారి తిరుగుబాటు అది జరుగుటను అడ్డగించెను. ప్రభువు ఆధునిక ఇశ్రాయేలును నేరుగా వాగ్దానదేశములోనికి నడిపించుటకు ఉద్దేశించెను; అయితే తిరుగుబాటు దానిని అడ్డగించెను. ఆధునిక ఇశ్రాయేలు మూడవ దూతయొక్క పురోగమించుచున్న వెలుగుకు విధేయులై యుండినయెడల, వారు లోకమును హెచ్చరించిరి, మరియు ప్రభువు వంద సంవత్సరాలకు పైగా క్రితమే తిరిగి వచ్చియుండెను.</w:t>
      </w:r>
    </w:p>
    <w:p>
      <w:pPr>
        <w:pStyle w:val="ArticleBody"/>
        <w:jc w:val="left"/>
      </w:pPr>
      <w:r>
        <w:rPr>
          <w:rFonts w:ascii="Nirmala UI" w:hAnsi="Nirmala UI" w:eastAsia="Nirmala UI" w:cs="Nirmala UI"/>
        </w:rPr>
        <w:t>అది సంభవించుటకు ప్రభువు మిల్లర్‌వాదుల మధ్య ఒక రూపాంతర కృత్యం చేయవలసి వచ్చేది; ఆ రూపాంతరమే పరిశుద్ధ వేదగ్రంథములలో దేవుని రహస్యంగా గుర్తించబడింది. అడ్వెంటిజము మూడవ దూత యొక్క పురోగమించే వెలుగును అనుసరించి ఉంటే, యూబిలీ కాహళము అంతము వరకు నిరంతరంగా ధ్వనించి ఉండేది; ఎందుకనగా ఏడవ కాహళము ధ్వనించు దినములలోనే దేవుని రహస్యం సమాప్తమగును. ప్రకటన గ్రంథము పదవ అధ్యాయములో, యూబిలీ కాహళముగాను, అలాగే మూడవ అపాయం యొక్క కాహళముగాను ఉండే ఆ కాహళము, 1844 అక్టోబర్ 22న ధ్వనించుట ఆరంభమైంది.</w:t>
      </w:r>
    </w:p>
    <w:p>
      <w:pPr>
        <w:pStyle w:val="ArticleScripture"/>
        <w:jc w:val="left"/>
      </w:pPr>
      <w:r>
        <w:rPr>
          <w:rFonts w:ascii="Nirmala UI" w:hAnsi="Nirmala UI" w:eastAsia="Nirmala UI" w:cs="Nirmala UI"/>
        </w:rPr>
        <w:t>నేను సముద్రముమీదను భూమిమీదను నిలిచియుండుట చూచిన ఆ దూత తన చేయిని ఆకాశమునకు ఎత్తి, యుగయుగములకు జీవించువాడై, ఆకాశమును దానిలోనున్న సమస్తమును, భూమిని దానిలోనున్న సమస్తమును, సముద్రమును దానిలోనున్న సమస్తమును సృష్టించిన ఆయనను బట్టి ప్రమాణము చేసి, ఇక మీదట కాలము లేకుండునని చెప్పెను. అయితే ఏడవ దూత స్వరము వినబడే దినములలో, అతడు ఘోషించుట ఆరంభించునప్పుడు, తన దాసులగు ప్రవక్తలకు ప్రకటించిన ప్రకారము దేవుని రహస్యం సమాప్తమగును. ప్రకటన గ్రంథము 10:5-7.</w:t>
      </w:r>
    </w:p>
    <w:p>
      <w:pPr>
        <w:pStyle w:val="ArticleBody"/>
        <w:jc w:val="left"/>
      </w:pPr>
      <w:r>
        <w:rPr>
          <w:rFonts w:ascii="Nirmala UI" w:hAnsi="Nirmala UI" w:eastAsia="Nirmala UI" w:cs="Nirmala UI"/>
        </w:rPr>
        <w:t>1844 అక్టోబర్ 22న ఆరంభమైన పరీక్షాత్మక శుద్ధీకరణ ప్రక్రియ—అది మూడవ దూత యొక్క ప్రగతిశీల వెలుగే—దానియేలు గ్రంథము ఎనిమిదవ అధ్యాయం పద్నాలుగవ వచనంలోని వెలుగుతో ఆరంభమై, అదే అధ్యాయం పదమూడవ వచనంలోని వెలుగుతో సమాప్తమైంది. అది పద్నాలుగవ వచనంలోని సమాధానంతో మొదలై, పదమూడవ వచనంలోని ప్రశ్నతో ముగిసింది.</w:t>
      </w:r>
    </w:p>
    <w:p>
      <w:pPr>
        <w:pStyle w:val="ArticleBody"/>
        <w:jc w:val="left"/>
      </w:pPr>
      <w:r>
        <w:rPr>
          <w:rFonts w:ascii="Nirmala UI" w:hAnsi="Nirmala UI" w:eastAsia="Nirmala UI" w:cs="Nirmala UI"/>
        </w:rPr>
        <w:t>ఆ పదొమ్మిది సంవత్సరాలు ఉత్తరము-దక్షిణముల మధ్య గృహయుద్ధం జరుగుతున్న కాలంలో, సాక్షాత్ యూదా రాజ్యపు రాజైన ఆహాజుకు యెషయా అందించిన హెచ్చరిక సందేశము వచ్చుటద్వారా ప్రతిరూపింపబడ్డవి. ఆ పదొమ్మిది సంవత్సరాలు ఉత్తరపు రాజు ఇశ్రాయేలును బానిసత్వములోకి తీసికొనిపోయినదితో ముగిశాయి. ఆ పదొమ్మిది సంవత్సరాలు 1844లో మూడవ దూత ఆగమనం నుండి 1863లోని తిరుగుబాటువరకు ప్రతిరూపముగా నిలిచాయి. మూడవ దూత యొక్క పురోగమించే వెలుగు యెషయా సందేశముచే ప్రతినిధీకరింపబడింది.</w:t>
      </w:r>
    </w:p>
    <w:p>
      <w:pPr>
        <w:pStyle w:val="ArticleBody"/>
        <w:jc w:val="left"/>
      </w:pPr>
      <w:r>
        <w:rPr>
          <w:rFonts w:ascii="Nirmala UI" w:hAnsi="Nirmala UI" w:eastAsia="Nirmala UI" w:cs="Nirmala UI"/>
        </w:rPr>
        <w:t>ఆ అగ్రసరమవుతున్న వెలుగును తిరస్కరించడం మిల్లరైట్ ఉద్యమానికి ముగింపునకు దారితీసింది, మరియు ఆ పరీక్షాకాలంలో ఫిలదెల్ఫియా మిల్లరైట్ ఉద్యమం లయొదికియా సంఘంగా పరిణమించింది. క్రీ.పూ. 742లో ప్రారంభమైన పందొమ్మిదేళ్ల కాలము, అలాగే 1844లో ప్రారంభమైన పందొమ్మిదేళ్ల కాలము రెండూ అంత్యదినములలోని పరీక్షా మరియు శుద్ధీకరణ ప్రక్రియను సూచిస్తాయి; అదే మూడవ దూత యొక్క అగ్రసరమవుతున్న వెలుగుకు సంబంధించిన అంతిమ పరీక్షాకాలము.</w:t>
      </w:r>
    </w:p>
    <w:p>
      <w:pPr>
        <w:pStyle w:val="ArticleBody"/>
        <w:jc w:val="left"/>
      </w:pPr>
      <w:r>
        <w:rPr>
          <w:rFonts w:ascii="Nirmala UI" w:hAnsi="Nirmala UI" w:eastAsia="Nirmala UI" w:cs="Nirmala UI"/>
        </w:rPr>
        <w:t>ఆ అంతిమ పరీక్షా ప్రక్రియలో దేవుని రహస్యము సమాప్తమగును. నిరీక్షించి, తిరిగి వచ్చి, ముద్రింపబడినవారే లక్ష నలభై నాలుగు వేలమంది.</w:t>
      </w:r>
    </w:p>
    <w:p>
      <w:pPr>
        <w:pStyle w:val="ArticleScripture"/>
        <w:jc w:val="left"/>
      </w:pPr>
      <w:r>
        <w:rPr>
          <w:rFonts w:ascii="Nirmala UI" w:hAnsi="Nirmala UI" w:eastAsia="Nirmala UI" w:cs="Nirmala UI"/>
        </w:rPr>
        <w:t>సాక్ష్యమును బంధించుము; నా శిష్యులలో ధర్మశాస్త్రమును ముద్రించుము. యాకోబు ఇంటియెడల తన ముఖమును దాచివుంచు ప్రభువును నేను నిరీక్షింతును; నేను ఆయనను అన్వేషింతును. ఇదిగో, యెహోవా నాకు ఇచ్చిన నేనును నా పిల్లలును, సీయోను పర్వతములో నివసించు సైన్యముల కర్తయైన యెహోవా నుండి, ఇశ్రాయేలులో సంకేతములకును ఆశ్చర్యములకును యున్నాము. యెషయా 8:16-18.</w:t>
      </w:r>
    </w:p>
    <w:p>
      <w:pPr>
        <w:pStyle w:val="ArticleBody"/>
        <w:jc w:val="left"/>
      </w:pPr>
      <w:r>
        <w:rPr>
          <w:rFonts w:ascii="Nirmala UI" w:hAnsi="Nirmala UI" w:eastAsia="Nirmala UI" w:cs="Nirmala UI"/>
        </w:rPr>
        <w:t>అంత్యదినములలో తృతీయ దేవదూత యొక్క పురోగమిస్తున్న ప్రకాశమునకు చెందిన సమాప్త పరీక్షా కాలము, ఆరంభ పరీక్షా కాలము ప్రారంభమైన చోటనే ప్రారంభమైంది. యేసు తన హస్తమును స్వర్గముపైకి ఎత్తి, ‘ఇక కాలము ఉండకపోవునని’ అని ప్రకటించినప్పుడు అది ఆరంభమైంది. పవిత్ర సప్తక చక్రము సమాప్తి యందు, ఏడవ తూర్యము యోబేలను ప్రకటించినప్పుడు, ఆ ప్రకటన 1844 అక్టోబరు 22న సంభవించింది. ఏడు సంవత్సరాల చక్రము, ఏడు సార్లు పునరావృతమై, సాక్షాత్ నలభై తొమ్మిది సంవత్సరములు, లేదా రెండు వేల అయిదువందల ఇరవై దినములు అయ్యెను.</w:t>
      </w:r>
    </w:p>
    <w:p>
      <w:pPr>
        <w:pStyle w:val="ArticleBody"/>
        <w:jc w:val="left"/>
      </w:pPr>
      <w:r>
        <w:rPr>
          <w:rFonts w:ascii="Nirmala UI" w:hAnsi="Nirmala UI" w:eastAsia="Nirmala UI" w:cs="Nirmala UI"/>
        </w:rPr>
        <w:t>1989 సంవత్సరము ఒక లక్ష నలభై నాలుగు వేల వారి ఉద్యమములో "కాలముయొక్క అంతము"ను సూచిస్తుంది, మరియు 1989 సంవత్సరమే 1863 లోని విద్రోహముతో ఆరంభమైన నూట ఇరవై ఆరు సంవత్సరముల సమాప్తిని సూచిస్తుంది. ఒక లక్ష నలభై నాలుగు వేల వారి ఉద్యమము "కాలముయొక్క అంతము"యందే, "ఏడు కాలములు" అనే ప్రతీకముతో ఆరంభమైంది; ఎందుకనగా నూట ఇరవై ఆరు అనేది 1260 యొక్క దశమాంశము, అది తిరిగి 2520 యొక్క సగము.</w:t>
      </w:r>
    </w:p>
    <w:p>
      <w:pPr>
        <w:pStyle w:val="ArticleBody"/>
        <w:jc w:val="left"/>
      </w:pPr>
      <w:r>
        <w:rPr>
          <w:rFonts w:ascii="Nirmala UI" w:hAnsi="Nirmala UI" w:eastAsia="Nirmala UI" w:cs="Nirmala UI"/>
        </w:rPr>
        <w:t>యేసు ఎల్లప్పుడును ఏ విషయమునకైనను దాని ముగింపును దాని ఆరంభముతోనే ప్రతిరూపింపజేయును; మరియు నూట నలభై నాలుగు వేలమందియొక్క చలనమునకు ఆరంభము, ఆ చలనమునకు ముగింపునందు ఉన్నట్లుగానే, 'ఏడుమార్లు' అనే చిహ్నముచేత గుర్తించబడెను. దేవుని రహస్యం సమాప్తమగు కాలమైన, ఏడవ దూత కాహళధ్వని వినిపించు దినములు, ప్రకటన గ్రంథము పదకొండవ అధ్యాయములోని 'మూడున్నర' దినముల సమాప్తియందు ఆరంభమయ్యాయి. మూడవ విపత్తు కూడ అయిన ఏడవ కాహళము, 2023 అక్టోబరు 7న తన రెండవ ధ్వనిని వినిపించెను; 'తాను తన దాసులైన ప్రవక్తలకు ప్రకటించిన ప్రకారము' దేవుని రహస్యం ఇప్పుడే సమాప్తింపబడుచున్నది. ఎట్లాగైతే అదే చలనమునకు ఆరంభము 'ఏడుమార్లు' అనే చిహ్నముచేత గుర్తించబడెనో, అలాగె ఆ చలనమునకు ముగింపు కూడ 'ఏడుమార్లు' అనే చిహ్నముచేతనే గుర్తించబడుచున్నది.</w:t>
      </w:r>
    </w:p>
    <w:p>
      <w:pPr>
        <w:pStyle w:val="ArticleBody"/>
        <w:jc w:val="left"/>
      </w:pPr>
      <w:r>
        <w:rPr>
          <w:rFonts w:ascii="Nirmala UI" w:hAnsi="Nirmala UI" w:eastAsia="Nirmala UI" w:cs="Nirmala UI"/>
        </w:rPr>
        <w:t>1798లోని అంత్యకాల సమయములో, ఉత్తర రాజ్యంపై దేవుని ఆగ్రహమునకు సంబంధించిన “ఏడు కాలములు” ముగిసెను; అలాగే మిల్లరైట్ ఉద్యమము ముగింపునందు, “ఏడు కాలములు”తో సంబంధమున్న సత్యములను తిరస్కరించుట 1863 తిరుగుబాటును చిహ్నితముచేసెను. యేసు ఎల్లప్పుడును ఒక విషయము యొక్క అంత్యాన్ని దాని ఆరంభముచేతనే దృష్టాంతముగా చూపును; మరియు మొదటి దూత యొక్క ఉద్యమము (మిల్లరైట్లు), మూడవ దూత యొక్క ఉద్యమమును (నూట నలభై నాలుగు వేలమంది) దృష్టాంతపరచును. ఈ రెండూ ఉద్యమములు “ఏడు కాలములు”తోనే ఆరంభమై, “ఏడు కాలములు”తోనే ముగియును. ఇలాంటి సంగతులను కల్పించి చెప్పలేరు.</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బాధ్యతాయుత స్థానాలలో ఉన్నవారు లోకపు స్వప్రియత, వ్యయవిలాసపూరిత సూత్రాలకు మారిపోరాదు; ఎందుకంటే వారికది భరించదగినది కాదు; అది వారికి సాధ్యమైనను, క్రీస్తుసదృశ సూత్రాలు దానిని అనుమతించవు. నానావిధ బోధన ఇవ్వబడవలెను. “ఆయన జ్ఞానమును ఎవరికి బోధించును? బోధను ఎవరికి గ్రహింపజేయును? పాలనుండి వేరుపరచబడినవారికినే, వక్షోజములనుండి విడదీయబడినవారికినే. ఏనెనంటే, ఆజ్ఞపై ఆజ్ఞ, ఆజ్ఞపై ఆజ్ఞ; రేఖపై రేఖ, రేఖపై రేఖ; ఇక్కడ కొద్దిగా, అక్కడ కొద్దిగా ఉండవలెను.” ఈ విధముగా దేవుని వాక్యమును విశ్వసించే తల్లిదండ్రులు సహనముతో ప్రభువుయొక్క వాక్యమును పిల్లల ముందుకు తీసుకువచ్చి, వారి ముందే నిరంతరం నిలుపవలెను. “తడబడే పెదవులతోను, మరియొక భాషతోను ఆయన ఈ ప్రజలతో మాటలాడును. వారితో ఆయన చెప్పినదేమనగా, ‘ఇదే అలసినవారిని మీరు విశ్రాంతి పొందించు విశ్రాంతి; ఇదే పునరుత్తేజము’; అయినను వారు వినలేదు. అయితే ప్రభువుయొక్క వాక్యము వారికి ఆజ్ఞపై ఆజ్ఞ, ఆజ్ఞపై ఆజ్ఞ; రేఖపై రేఖ, రేఖపై రేఖ; ఇక్కడ కొద్దిగా, అక్కడ కొద్దిగా అనైయుండెను; దానివలన వారు వెళ్లి, వెనుకకు పడిపడి, విరగబడి, ఉరిలో చిక్కుకొని, పట్టుబడునట్లు.” ఎందుకు?—వారికి వచ్చియున్న ప్రభువుయొక్క వాక్యమును వారు శ్రద్ధించలేదు.</w:t>
      </w:r>
    </w:p>
    <w:p>
      <w:pPr>
        <w:pStyle w:val="ArticleScripture"/>
        <w:jc w:val="left"/>
      </w:pPr>
      <w:r>
        <w:rPr>
          <w:rFonts w:ascii="Nirmala UI" w:hAnsi="Nirmala UI" w:eastAsia="Nirmala UI" w:cs="Nirmala UI"/>
        </w:rPr>
        <w:t>ఇది ఉపదేశము పొందని వారు, తమ స్వజ్ఞానాన్ని ఆదరించి, తమ స్వాభిప్రాయములచొప్పున తామే కార్యము చేయుటకై ఎంచుకున్న వారినిగూర్చి చెప్పుచున్నది. ఇలాంటి వారికి ప్రభువు ఒక పరీక్షను విధించును—అందులో వారు ఆయన అనుదేశమును అనుసరించుటకు తమ స్థానం స్వీకరించవలెనో, లేక నిరాకరించి తమ స్వాభిప్రాయముల ప్రకారమే చేయవలెనో తేల్చవలెను; అప్పుడు ప్రభువు వారిని ఆ నిశ్చిత ఫలితమునకు ఒదిలివేయును. మన మార్గములన్నిటిలోను, దేవునికి చేసే మన సేవలన్నిటిలోను, ఆయన మనతో ఇలా పలుకుచున్నాడు: ‘నీ హృదయమును నాకు యిచ్చుము.’ దేవునికి కావలసింది లోబడిన, బోధింపబడగల ఆత్మయే. ప్రార్థనకు దాని ఉత్కృష్టతను ప్రసాదించేది, అది ప్రేమగల విధేయ హృదయమునుండి ఉద్గతమగుటయే.</w:t>
      </w:r>
    </w:p>
    <w:p>
      <w:pPr>
        <w:pStyle w:val="ArticleScripture"/>
        <w:jc w:val="left"/>
      </w:pPr>
      <w:r>
        <w:rPr>
          <w:rFonts w:ascii="Nirmala UI" w:hAnsi="Nirmala UI" w:eastAsia="Nirmala UI" w:cs="Nirmala UI"/>
        </w:rPr>
        <w:t>దేవుడు తన ప్రజలయొద్ద నిశ్చితమైన విషయాలను కోరుచున్నాడు; ‘ఈ కార్యము చేయుటకై నా హృదయమును సమర్పింపను’ అని వారు చెప్పినయెడల, పరలోక జ్ఞానము లేకుండనే తాము బుద్ధిమంతులమని భావించిన తమ తీర్పులో వారికి కొనసాగుటకు ప్రభువు అనుమతిస్తాడు, ఈ శాస్త్రవాక్యం [Isaiah 28:13] నెరవేరువరకు. మీరు ఇలా అనకూడదు: ‘నా తీర్పుతో సామరస్యములోనున్న ఒక నిర్దిష్ట స్థాయివరకు ప్రభువుయొక్క మార్గదర్శకత్వాన్ని అనుసరిస్తాను’; తరువాత మీ స్వీయ ఆలోచనలకు దృఢముగా పట్టుబట్టి, ప్రభువుయొక్క సాదృశ్యానుసారముగా మలచబడుటను నిరాకరించుట. ప్రశ్న వేయబడవలెను: ‘ఇది ప్రభువుయొక్క చిత్తమేనా?’ కాని, ‘ఇది — యొక్క అభిప్రాయం గానో తీర్పుగానోనా?’ టెస్టిమోనీస్ టు మినిస్టర్స్,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డెబ్బై ఐదు</dc:title>
  <dc:subject>ప్రవచనా సారూప్యతలు: యెషయా సందేశం నుండి ఆధునిక కాలంలోని ప్రకటనల వరకు</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