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డెబ్బై ఆరు</w:t>
      </w:r>
    </w:p>
    <w:p>
      <w:pPr>
        <w:pStyle w:val="ArticleSubtitle"/>
        <w:jc w:val="left"/>
      </w:pPr>
      <w:r>
        <w:rPr>
          <w:rFonts w:ascii="Nirmala UI" w:hAnsi="Nirmala UI" w:eastAsia="Nirmala UI" w:cs="Nirmala UI"/>
        </w:rPr>
        <w:t>ప్రవచనాల ముద్ర విప్పు: 1856లో ప్రకాశమును తిరస్కరించుట మరియు దాని పరిణామాలు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 లో ‘ఏడు కాలముల’ యొక్క వెలుగు ముద్ర విప్పబడెను; 1863 నాటికల్లా ఆ వెలుగు తిరస్కరింపబడెను. యూదా నుండి వచ్చిన ప్రవక్త ఆ వెలుగును దుష్ట రాజైన యెరోబామునకు తీసికొనివచ్చెను, యెరోబాము ఆ వెలుగును తిరస్కరించెను. యెషయా అదే వెలుగును దుష్ట రాజైన ఆహాజునకు తీసికొనివచ్చెను; అతడును ఆ వెలుగును తిరస్కరించెను. శిలోహా చెరువుతో సంబంధించిన ఆ వెలుగును తిరస్కరించుటచేత, యెరోబాము (ఉత్తర) రాజ్యమును మరియు ఆహాజు (దక్షిణ) రాజ్యమును ఉత్తర దిక్కునుండి వచ్చిన ఒక రాజు క్రీపూ 723 లోను, 677 లోను వరుసగా బానిసత్వమునకు తీసికొనిపోయెను.</w:t>
      </w:r>
    </w:p>
    <w:p>
      <w:pPr>
        <w:pStyle w:val="ArticleBody"/>
        <w:jc w:val="left"/>
      </w:pPr>
      <w:r>
        <w:rPr>
          <w:rFonts w:ascii="Nirmala UI" w:hAnsi="Nirmala UI" w:eastAsia="Nirmala UI" w:cs="Nirmala UI"/>
        </w:rPr>
        <w:t>అహరోను తిరుగుబాటులో మోషే; అహాజుతో యెషయా, ఇతర రాజులతో యిర్మియా—వీరు, మిల్లరైట్ చరిత్రలోని విశ్వాసవంతులను ప్రతినిధించుచున్నారు; ఆ విశ్వాసవంతులంతయు చివరి దినముల తిరుగుబాటులో వెలుగు సందేశవాహకులను ప్రతినిధించుచున్నారు. 1863లోని “మొదటి” చివరి దినముల సంక్షోభం, మరియు ప్రకటన గ్రంథము పదకొండవ అధ్యాయంలోని “మహా భూకంపం” (త్వరలో రానున్న ఆదివార చట్టం)తో సూచింపబడిన “చివరి” చివరి దినముల సంక్షోభం—ఇవి అన్నియు ఈ ప్రవచన రేఖలచే ప్రతినిధించబడుచున్నవి. యూదా నుండి వచ్చిన ప్రవక్త, తన బాధ్యత నుండి వెనుదొంగిపోయిన ప్రవక్తను ప్రతినిధించుచున్నాడు; అతడు తుదకు ధర్మభ్రష్ట ప్రొటెస్టాంటిజంతో ఒక్కటే సమాధిలో పూడ్చబడతాడు. బేతేలు అబద్ధ ప్రవక్త ఇచ్చిన ఆహారమును పానీయమును తినుటకును త్రాగుటకును తాను ఎన్నుకొనినదానికి ప్రతిఫలంగానే, అతని మరణమూ అతని సమాధీకరణమూ సంభవించాయి.</w:t>
      </w:r>
    </w:p>
    <w:p>
      <w:pPr>
        <w:pStyle w:val="ArticleBody"/>
        <w:jc w:val="left"/>
      </w:pPr>
      <w:r>
        <w:rPr>
          <w:rFonts w:ascii="Nirmala UI" w:hAnsi="Nirmala UI" w:eastAsia="Nirmala UI" w:cs="Nirmala UI"/>
        </w:rPr>
        <w:t>ఆదివారపు చట్టమునందు పాపసీ (అస్సూరియా రాజు) చేత జయింపబడుటనే తీర్పు, యెరోబాము మరియు ఆహాజు కాలముల ఉత్తర, దక్షిణ రాజ్యములను చెల్లాచెదరుచేయుటచేత ప్రతిరూపముగా సూచింపబడినది, యూదా దేశస్థుడైన ప్రవక్తయొక్క విధితో అనుగుణముగా యున్నది; ఏలయనగా అతడు “సింహము” మరియు “గాడిద” మధ్యలో మరణించెను. “సింహము” బాబిలోనుకు చిహ్నము; అంత్యదినములలో ఆ బాబిలోనే పాపసీ.</w:t>
      </w:r>
    </w:p>
    <w:p>
      <w:pPr>
        <w:pStyle w:val="ArticleScripture"/>
        <w:jc w:val="left"/>
      </w:pPr>
      <w:r>
        <w:rPr>
          <w:rFonts w:ascii="Nirmala UI" w:hAnsi="Nirmala UI" w:eastAsia="Nirmala UI" w:cs="Nirmala UI"/>
        </w:rPr>
        <w:t>అతడు ఆహారమును భుజించి పానము చేసిన తరువాత, తాను తిరిగి తీసికొనివచ్చిన ప్రవక్తకై అతనికోసం గాడిదను సద్దిలుపెట్టి సిద్ధపరచెను. అతడు బయలుదేరిన తరువాత, మార్గములో ఒక సింహము అతనిని ఎదుర్కొని వధించెను; అతని శవము మార్గములో పడివుండెను, గాడిద దాని పక్కనే నిలిచియుండెను, సింహమును శవముదగ్గరే నిలిచియుండెను. ఇదిగో, మనుష్యులు ఆ మార్గమునుండి పోయుచు, మార్గములో పడివున్న శవమును, శవముదగ్గర నిలిచియున్న సింహమును చూచిరి; వారు వచ్చి ముసలి ప్రవక్త నివసించిన పట్టణములో దాని విషయమును తెలియజేసిరి. తాను అతనిని మార్గమునుండి తిరిగి తెచ్చిన ప్రవక్త అది విని, “ఇతనే యెహోవా వాక్యమునకు అవిధేయుడైన దేవుని మనిషి; అందుచేత యెహోవా అతనిని సింహమునకు అప్పగించెను; అది అతనిని చీల్చి వధించెను; ఇది యెహోవా అతనితో పలికిన వాక్యము ప్రకారమే జరిగినది” అను చుండెను. తరువాత అతడు తన కుమారులతో, “నాకు గాడిదను సద్దిలుపెట్టి సిద్ధపరచుడి” అనగా వారు గాడిదను సద్దిలుపెట్టిరి. అతడు వెళ్లి, అతని శవము మార్గములో పడివుండుటను, గాడిదయును సింహమును శవముదగ్గర నిలిచియుండుటను కనుగొన్నాడు; సింహము ఆ శవమును తినలేదు, గాడిదను కూడా చీల్చలేదు. అప్పుడు ప్రవక్త దేవుని మనిషియైన అతని శవమును ఎత్తుకొని గాడిదమీద ఉంచి తిరిగి తీసికొనివచ్చెను; ఆ ముసలి ప్రవక్త పట్టణమునకు వచ్చి అతనిగూర్చి విలపించుటకును అతనిని పూడ్చుటకును వచ్చెను. అతని శవమును తన స్వసమాధియందు ఉంచెను; వారు అతని మీద విలపిస్తూ, “హాయో, నా సహోదరుడా!” అని చెప్పిరి. అతనిని పూడ్చిన తరువాత, అతడు తన కుమారులతో ఇట్లు చెప్పెను: “నేను మరణించినప్పుడు, దేవుని మనిషి పూడ్చబడిన సమాధియందే నన్ను పూడ్చుడి; నా ఎముకలను అతని ఎముకలయొద్ద ఉంచుడి. ఏలయనగా, అతడు యెహోవా వాక్యముచేత బేతేలు యందున్న బలిపీఠమునకు విరోధముగాను, సమార్యా పట్టణములలోనున్న ఎత్తైన స్థలముల యిల్లు సమస్తమునకు విరోధముగానును మొఱ్ఱపెట్టిన మాట తప్పక నెరవేరును.” 1 రాజులు 13:11-32.</w:t>
      </w:r>
    </w:p>
    <w:p>
      <w:pPr>
        <w:pStyle w:val="ArticleBody"/>
        <w:jc w:val="left"/>
      </w:pPr>
      <w:r>
        <w:rPr>
          <w:rFonts w:ascii="Nirmala UI" w:hAnsi="Nirmala UI" w:eastAsia="Nirmala UI" w:cs="Nirmala UI"/>
        </w:rPr>
        <w:t>యూదా దేశపు ప్రవక్త రెండు సంకేతముల మధ్య మరణించెను. సింహము బాబిలోనును సూచించే సంకేతము, మరియు ఆఖరి దినములలోని ఆధునిక బాబిలోను ఉత్తర రాజు; దానియేలు పుస్తకము పదకొండవ అధ్యాయం నలభైయైదవ వచనములో ఎవడును సహాయము చేయక అతడు తన అంతమునకు వచ్చునని చెప్పబడెను. అతని అధికారమునకు ముద్ర సూర్యారాధన; అది నాల్గవ అరుచకమైన కార్యము, మరియు యెహెజ్కేలు పుస్తకము ఎనిమిదవ అధ్యాయములో లయొదీకీయ అడ్వెంటిజం యొక్క నాల్గవ తరము సూర్యుని వైపు వంగి నమస్కరించుచున్నట్లుగా చిత్రింపబడినది. మిల్లర్ స్వప్నములో, రత్నములు చెదరిపోయి కప్పివేయబడినవని మాత్రమే కాక, బైబిలును సూచించిన పెట్టె తానే కూడ చీల్చివేయబడినదని అతనికి చూపబడెను.</w:t>
      </w:r>
    </w:p>
    <w:p>
      <w:pPr>
        <w:pStyle w:val="ArticleBody"/>
        <w:jc w:val="left"/>
      </w:pPr>
      <w:r>
        <w:rPr>
          <w:rFonts w:ascii="Nirmala UI" w:hAnsi="Nirmala UI" w:eastAsia="Nirmala UI" w:cs="Nirmala UI"/>
        </w:rPr>
        <w:t>అడ్వెంటిజం మూడవ తరంలో, బైబిలు యొక్క అని పిలువబడే ఆధునిక అనువాదాల వినియోగాన్ని ప్రవేశపెట్టుటయనే కార్యము అడ్వెంటిజం నాయకత్వం చేత ప్రోత్సహించబడింది. ఆ అని పిలువబడే ఆధునిక అనువాదాలు, అధర్మపురుషుని తత్వవేత్తలు మరియు భ్రష్ట ప్రొటెస్టాంటిజం ప్రోత్సహించే భ్రష్టమైన హస్తప్రతుల సమాహారం నుండే ఉద్భవించినవి. మిల్లర్ యొక్క పేటిక అనేది అనభ్రష్ట హస్తప్రతులనుండి అనువదించబడిన కింగ్ జేమ్స్ వెర్షన్.</w:t>
      </w:r>
    </w:p>
    <w:p>
      <w:pPr>
        <w:pStyle w:val="ArticleBody"/>
        <w:jc w:val="left"/>
      </w:pPr>
      <w:r>
        <w:rPr>
          <w:rFonts w:ascii="Nirmala UI" w:hAnsi="Nirmala UI" w:eastAsia="Nirmala UI" w:cs="Nirmala UI"/>
        </w:rPr>
        <w:t>లయొదిక్యా స్థితిలోని అడ్వెంటిజం యొక్క నాలుగవ తరానికల్లా, ఆ సంఘం రోమా సంఘము మరియు ఆమె కుమార్తెలతో కూడిన సమాఖ్య అయిన ప్రపంచ చర్చిల మండలిలో చేరింది. తమ నిద్రాణ మంద హితం కొరకు, అడ్వెంటిజం అనేక సంవత్సరాల పాటు ప్రపంచ చర్చిల మండలిలో తాము కేవలం "పరిశీలకులు" మాత్రమేనని వాదిస్తూ వచ్చింది; అయితే ఆ దుష్ట సమాఖ్య యొక్క ఉపనియమాలు "పరిశీలకుడు" స్థానం సంపూర్ణ ఓటు హక్కు గల సభ్యునికే సమానమని వెల్లడి చేశాయి!</w:t>
      </w:r>
    </w:p>
    <w:p>
      <w:pPr>
        <w:pStyle w:val="ArticleBody"/>
        <w:jc w:val="left"/>
      </w:pPr>
      <w:r>
        <w:rPr>
          <w:rFonts w:ascii="Nirmala UI" w:hAnsi="Nirmala UI" w:eastAsia="Nirmala UI" w:cs="Nirmala UI"/>
        </w:rPr>
        <w:t>వారి నాల్గవ తరంలో, వారు "పాపపు మనిషికి" రెండుసార్లు బంగారు పతకాన్ని ప్రదానం చేశారు. ఆ పతకాలలో కనీసం ఒకటి క్రీస్తు ద్వితీయాగమనంపై కాథలికుల అవగాహనను ప్రతిబింబించే ముద్రణతో ఉండేది; అందులో యేసు తన తిరిగిరాక సమయమున భూమిమీద తన పాదాన్ని ఉంచుతున్నట్లుగా చిత్రీకరించబడింది; క్రీస్తు వెనుక కాథలికుల సూర్య-ప్రభామండలం చేర్చబడింది; అలాగే నాలుగవ ఆజ్ఞ యొక్క కాథలిక సంక్షిప్తీకరణను కూడా పొందుపరచింది; అది సాదాసీదాగా, "శబ్బతును జ్ఞాపకముంచుకొనుము" అని మాత్రమే పేర్కొంది. న్యాయస్థాన ప్రక్రియలో (ఇది ఒక చట్టపరమైన ప్రకటన), జనరల్ కాన్ఫరెన్స్ అధ్యక్షుడు సాక్ష్యమిచ్చి, సెవెన్త్-డే అడ్వెంటిస్ట్ సంఘం గతంలో పాపసీనే ప్రతిక్రీస్తు అని విశ్వసించేదని, అయితే తన సంఘం ఆ విశ్వాసాన్ని చాలాకాలం క్రితమే "చరిత్రాత్మక చెత్తకుప్ప"కు విసిరేసిందని పేర్కొన్నాడు.</w:t>
      </w:r>
    </w:p>
    <w:p>
      <w:pPr>
        <w:pStyle w:val="ArticleBody"/>
        <w:jc w:val="left"/>
      </w:pPr>
      <w:r>
        <w:rPr>
          <w:rFonts w:ascii="Nirmala UI" w:hAnsi="Nirmala UI" w:eastAsia="Nirmala UI" w:cs="Nirmala UI"/>
        </w:rPr>
        <w:t>నాలుగవ అరుచక కార్యం (తరం) అనగా యెరూషలేము సంఘమునకు చెందిన ఇరవై ఐదు మంది ప్రధానులు సూర్యునికి వంగి నమస్కరించుటయే. క్రమక్రమంగా పెరిగిన ఆ అరుచక కార్యాలు ప్రవేశద్వారమున నిలపబడిన ఈర్ష్యను రేపే ప్రతిమతో మొదలయ్యాయి, అది ఆరంభమును సూచించెను. యూదా నుండి వచ్చిన ప్రవక్త చివరికి విశ్వాసభ్రష్ట ప్రొటెస్టాంటిజంతో కూడి సమాధియగును, మరియు సింహము (బాబులోను) అతనిని హతముచేయును; ఎందుకనగా అతడు విశ్వాసభ్రష్ట ప్రొటెస్టాంటిజం యొక్క పద్ధతికి తిరిగి మళ్లినందున దర్శనమును స్థాపించేది రోమనేనని గ్రహింపలేడు; మరియు ఎక్కడ పాపపురుషుని చిహ్నముచేత స్థాపింపబడిన దర్శనం లేనదో, అక్కడ తుదకు నీవు పాపపురుషుని పక్షానే నిలుస్తావు.</w:t>
      </w:r>
    </w:p>
    <w:p>
      <w:pPr>
        <w:pStyle w:val="ArticleScripture"/>
        <w:jc w:val="left"/>
      </w:pPr>
      <w:r>
        <w:rPr>
          <w:rFonts w:ascii="Nirmala UI" w:hAnsi="Nirmala UI" w:eastAsia="Nirmala UI" w:cs="Nirmala UI"/>
        </w:rPr>
        <w:t>వాక్యము పట్ల తమ అవగాహనలో గందరగోళానికి లోనై, వ్యతిరేక క్రీస్తు యొక్క అర్థాన్ని గ్రహించుటలో విఫలమయ్యిన వారు, నిశ్చయముగా తమ్మును వ్యతిరేక క్రీస్తు పక్షాన నిలుపుకొందురు. Kress Collection, 105.</w:t>
      </w:r>
    </w:p>
    <w:p>
      <w:pPr>
        <w:pStyle w:val="ArticleBody"/>
        <w:jc w:val="left"/>
      </w:pPr>
      <w:r>
        <w:rPr>
          <w:rFonts w:ascii="Nirmala UI" w:hAnsi="Nirmala UI" w:eastAsia="Nirmala UI" w:cs="Nirmala UI"/>
        </w:rPr>
        <w:t>యూదా దేశపు ప్రవక్తను, తనను “సోదరుడు”గా పేర్కొన్న బేతేలు అబద్ధప్రవక్తతో కూడ సమాధి చేసిరి; మరియు అతడు రెండు ప్రతీకల మధ్య మృతుడై కనబడెను. “సింహం” అతడు ప్రతిక్రీస్తును గ్రహించలేకపోయిన తన వైఫల్యానికి ప్రతీక, మరియు “గాడిద” ఇస్లాం యొక్క ప్రతీక. 2001 సెప్టెంబర్ 11 గురించి తాను పాటించిన మౌనముచేత, లయొదికేయ అడ్వెంటిజం మూడవ వోలోని ఇస్లాం విషయం అర్ధరాత్రి ఘోష, అంత్యవర్ష సందేశమని తాను గుర్తించనని ఇప్పటికే నిరూపించింది. అంత్యవర్ష సందేశాన్ని గుర్తించకపోవుట మరణమే! న్యూయార్కు నగరంలోని మహాభవనములు కూలదోయబడ్డప్పుడు, ప్రకటన గ్రంథము పదెనిమిదవ అధ్యాయంలోని పరాక్రమశాలి దూత దిగివచ్చినప్పుడు, 2001 సెప్టెంబర్ 11న అంత్యవర్షము ఆరంభమైంది. “వర్షం” అనేది ఒక సందేశం, మరియు ఆ సందేశాన్ని స్వీకరించుటకు దానిని తప్పనిసరిగా గుర్తించవలెను.</w:t>
      </w:r>
    </w:p>
    <w:p>
      <w:pPr>
        <w:pStyle w:val="ArticleScripture"/>
        <w:jc w:val="left"/>
      </w:pPr>
      <w:r>
        <w:rPr>
          <w:rFonts w:ascii="Nirmala UI" w:hAnsi="Nirmala UI" w:eastAsia="Nirmala UI" w:cs="Nirmala UI"/>
        </w:rPr>
        <w:t>"మనము పిమ్మటి వర్షమును నిరీక్షించకూడదు. మన మీద పడుచున్న కృపయొక్క తుమ్మెదలును వర్షములను గుర్తించి, వాటిని తమదిగా చేసికొనువారందరిమీద అది వచ్చుచున్నది. మనము వెలుగు శకలములను సేకరించినప్పుడు, మనము తనయందు విశ్వాసము ఉంచుటను సంతోషించు దేవుని నిశ్చయమైన కరుణలకు తగిన విలువనిచ్చినప్పుడు, అప్పుడు ప్రతి వాగ్దానము నెరవేర్చబడును. [యెషయా 61:11 ఉద్దరించబడెను.] సమస్త భూమి దేవుని మహిమతో నిండిపోవును." సెవెన్త్-డే అడ్వెంటిస్ట్ బైబిల్ వ్యాఖ్యానం, సంపుటి 7, 984.</w:t>
      </w:r>
    </w:p>
    <w:p>
      <w:pPr>
        <w:pStyle w:val="ArticleBody"/>
        <w:jc w:val="left"/>
      </w:pPr>
      <w:r>
        <w:rPr>
          <w:rFonts w:ascii="Nirmala UI" w:hAnsi="Nirmala UI" w:eastAsia="Nirmala UI" w:cs="Nirmala UI"/>
        </w:rPr>
        <w:t>"సమస్త భూమి"కు 2001 సెప్టెంబర్ 11న ఏమి సంభవించెనో విదితం; అయితే అక్కడ మొదలై, చివరికి దేవుని మహిమచేత సమస్త భూమిని ప్రకాశింపజేసే సందేశమును స్వీకరించుటకు, ఆ సందేశము గుర్తింపబడవలెను. "recognize" అనే పదమునకు అర్థం: "ఆ జ్ఞానమును అంగీకార ప్రకటనతో గాని లేకుండా గాని, మళ్లీ స్మరించుట గాని తిరిగి పొందుట గాని. మనము ఒక వ్యక్తిని దూరమున గుర్తించెదము, ఏనగా ముందుగా అతనిని చూచితిమని గాని, గతంలో అతనిని తెలిసికొనితిమని గాని స్మరించినప్పుడు. అతని రూపలక్షణములను గాని అతని స్వరమును గాని మనము గుర్తించెదము." వెబ్‌స్టర్‌ యొక్క 1828 నిఘంటువు.</w:t>
      </w:r>
    </w:p>
    <w:p>
      <w:pPr>
        <w:pStyle w:val="ArticleBody"/>
        <w:jc w:val="left"/>
      </w:pPr>
      <w:r>
        <w:rPr>
          <w:rFonts w:ascii="Nirmala UI" w:hAnsi="Nirmala UI" w:eastAsia="Nirmala UI" w:cs="Nirmala UI"/>
        </w:rPr>
        <w:t>2001 సెప్టెంబర్ 11న వచ్చిన అంత్య వర్షముని సందేశమును ఒక లవోదిక్యా ఆడ్వెంటిస్ట్ గుర్తించగల ఏకైక మార్గము, గతకాలమందు తాను దైవశక్తియొక్క అదే ప్రత్యక్షతను దర్శించినట్లు గుర్తించుటయే. 1840 ఆగస్టు 11న, ఇస్లాం సంబంధిత రెండవ వో యొక్క ప్రవచనము నెరవేరినప్పుడు, ప్రకటన గ్రంథము పదవ అధ్యాయములోని శక్తిమంతుడైన దూత దిగివచ్చెను. ఆ చరిత్ర సంపూర్ణముగా పునరావృతమైంది; 2001 సెప్టెంబర్ 11న, ఇస్లాం సంబంధిత మూడవ వో యొక్క ప్రవచనము నెరవేరినప్పుడు, ప్రకటన గ్రంథము పదహారవ అధ్యాయములోని శక్తిమంతుడైన దూత దిగివచ్చెను; మరియు మూడవ వోకు సంబంధించిన ఇస్లాంను గుర్తించకపోవుట అనగా, ఆధునిక బాబిలోను సింహము కలుగజేసే మరణమునకు, అరణ్యపు అరబ్బు గాడిదచేత మోయబడుటనే.</w:t>
      </w:r>
    </w:p>
    <w:p>
      <w:pPr>
        <w:pStyle w:val="ArticleBody"/>
        <w:jc w:val="left"/>
      </w:pPr>
      <w:r>
        <w:rPr>
          <w:rFonts w:ascii="Nirmala UI" w:hAnsi="Nirmala UI" w:eastAsia="Nirmala UI" w:cs="Nirmala UI"/>
        </w:rPr>
        <w:t>ముద్రతో మూయబడిన గ్రంథమును చదవలేని ఎఫ్రాయిము యొక్క మత్తెక్కినవారు, మిల్లరైట్ చరిత్ర యొక్క పునరావృత్తిని గుర్తించలేరు; ఎందుకనగా ఆ గుర్తింపు ‘పంక్తి పంక్తిగా’ అనే అంత్యవర్ష విధానశాస్త్రముపై ఆధారపడినది. మిల్లరైట్ చరిత్రలో దేవుని శక్తి యొక్క ప్రత్యక్షీకరణము అంత్యదినములలో పునరావర్తించబడుననే భావనను, పతిత ప్రొటెస్టాంటిజము మరియు కాథలికత్వము యొక్క విధానశాస్త్రము ద్వారా నిలబెట్టలేరు.</w:t>
      </w:r>
    </w:p>
    <w:p>
      <w:pPr>
        <w:pStyle w:val="ArticleScripture"/>
        <w:jc w:val="left"/>
      </w:pPr>
      <w:r>
        <w:rPr>
          <w:rFonts w:ascii="Nirmala UI" w:hAnsi="Nirmala UI" w:eastAsia="Nirmala UI" w:cs="Nirmala UI"/>
        </w:rPr>
        <w:t>మూడవ దూత సందేశ ప్రకటనలో ఏకమయ్యే ఆ దూత తన మహిమచేత సమస్త భూమిని ప్రకాశింపజేయబోవును. ఇక్కడ విశ్వవ్యాప్త విస్తృతి కలిగిన, అపూర్వ శక్తి గల కార్యము ముందుగానే ప్రవచింపబడుచున్నది. 1840–44ల ఆడ్వెంట్ ఉద్యమము దేవుని శక్తి యొక్క మహిమాన్విత ప్రకటన అయెను; మొదటి దూత సందేశము లోకమంతట యున్న ప్రతి మిషనరి స్థావరమునకు చేర్చబడెను, మరియు కొన్ని దేశాలలో పదహారవ శతాబ్దపు సంస్కరణ నుండి ఏ దేశములోనూ దర్శింపబడని అత్యున్నత ధార్మిక ఆసక్తి కనబడెను; అయితే వీటన్నిటిని మూడవ దూత యొక్క అంతిమ హెచ్చరిక క్రింద ఉద్భవించబోవు మహాశక్తివంతమైన ఉద్యమము అధిగమించును. మహా వివాదము, 611.</w:t>
      </w:r>
    </w:p>
    <w:p>
      <w:pPr>
        <w:pStyle w:val="ArticleBody"/>
        <w:jc w:val="left"/>
      </w:pPr>
      <w:r>
        <w:rPr>
          <w:rFonts w:ascii="Nirmala UI" w:hAnsi="Nirmala UI" w:eastAsia="Nirmala UI" w:cs="Nirmala UI"/>
        </w:rPr>
        <w:t>ఆధునిక ఇశ్రాయేలు యొక్క అంధ నాయకులు, తమ విధానశాస్త్రముచేత, పూర్వకాలములో జరిగినట్లుగా అంత్యదినములలో దేవుని శక్తి ప్రత్యక్షత పునరావృత్తి జరుగుననే సత్యమును తిరస్కరించుటకు నిర్బంధింపబడుతున్నారు.</w:t>
      </w:r>
    </w:p>
    <w:p>
      <w:pPr>
        <w:pStyle w:val="ArticleScripture"/>
        <w:jc w:val="left"/>
      </w:pPr>
      <w:r>
        <w:rPr>
          <w:rFonts w:ascii="Nirmala UI" w:hAnsi="Nirmala UI" w:eastAsia="Nirmala UI" w:cs="Nirmala UI"/>
        </w:rPr>
        <w:t>ఇక్కడ మనము చూచుచున్నది ఏమనగా సంఘము—ప్రభువుయొక్క పరిశుద్ధస్థలం—దేవుని కోపఘాతాన్ని ముందుగా అనుభవించినదని. దేవుడు గొప్ప వెలుగును అనుగ్రహించినవారై, ప్రజల ఆధ్యాత్మిక ప్రయోజనాల కాపలాదారులుగా నిలిచిన పురాతన పెద్దలు తమకు అప్పగింపబడిన బాధ్యతను ధ్రోహించారు. పూర్వదినములవలె అద్భుతములను గాని, దేవుని శక్తి యొక్క విశేషమైన ప్రత్యక్షతను గాని మనము వెదకవలసిన అవసరం లేదనే స్థితిని వారు స్వీకరించారు. కాలములు మారిపోయాయి. ఈ మాటలు వారి అవిశ్వాసమును బలపరచి, వారు ఇలా అంటారు: యెహోవా మేలు చేయడు గాని కీడు చేయడు గాని. తన ప్రజలను తీర్పుతో సందర్శించుటకు ఆయన అతి కరుణాశీలుడు. కాబట్టి, దేవుని ప్రజలకు వారి అతిక్రమములనును, యాకోబు గృహమునకు వారి పాపములనును చూపుటకై ఇకనుండి ఎప్పటికీ బూరవలె తమ స్వరమును ఎత్తని మనుష్యుల నుండి ‘శాంతి, సురక్ష’ అన్న కేక వినబడుచున్నది. మొరవని మూగ కుక్కలు అయిన వీరే అవహేళనకు గురైన దేవుని న్యాయమైన ప్రతీకారమును అనుభవించుదురు. పురుషులు, కన్యకలు, చిన్న పిల్లలు అందరూ కూడి నశించుదురు. సాక్ష్యములు, సంపుటము 5, 211.</w:t>
      </w:r>
    </w:p>
    <w:p>
      <w:pPr>
        <w:pStyle w:val="ArticleBody"/>
        <w:jc w:val="left"/>
      </w:pPr>
      <w:r>
        <w:rPr>
          <w:rFonts w:ascii="Nirmala UI" w:hAnsi="Nirmala UI" w:eastAsia="Nirmala UI" w:cs="Nirmala UI"/>
        </w:rPr>
        <w:t>యెరూషలేములోని అజ్ఞానులపై ఏలుబడి చేసే పాండిత్యులకు కలిగిన లవొదిక్యా-అంధత్వము వలన వారు అంత్య వర్షమును గుర్తించలేరు; ఎందుకనగా వారు భ్రష్టపరచబడిన బైబిలీయ విధానశాస్త్రమునే అవలంబించుట మాత్రమేకాదు, వారి తప్పుడు తర్కము నుంచి ఉద్భవించే నిర్గమనలు వారిని దేవుని శక్తి భవిష్యత్తులో—పూర్వ యుగములవలె—ఏ ప్రకటనకైనా నిరాకరణ పలికే స్థితిలో నిలుపుచేస్తున్నాయి. అయినను మలాకీ మూడవ అధ్యాయం తెలియజేయునదేమనగా, నిబంధన దూత లేవి కుమారులను శుద్ధి చేయునప్పుడు, అర్పణము పూర్వ దినములవలె ఉండును.</w:t>
      </w:r>
    </w:p>
    <w:p>
      <w:pPr>
        <w:pStyle w:val="ArticleScripture"/>
        <w:jc w:val="left"/>
      </w:pPr>
      <w:r>
        <w:rPr>
          <w:rFonts w:ascii="Nirmala UI" w:hAnsi="Nirmala UI" w:eastAsia="Nirmala UI" w:cs="Nirmala UI"/>
        </w:rPr>
        <w:t>"సత్యసాక్షి సెలవిచ్చుచున్నాడు, 'నీ క్రియలను నేనెరుగుదును.' 'పశ్చాత్తాపపడుము, మొదటి క్రియలను చేయుము.' ఇదే యథార్థమైన పరీక్ష, దేవుని ఆత్మ నీ హృదయంలో కార్యము నిర్వహించి తన ప్రేమతో నిన్ను నింపుచున్నాడని తెలియజేయు సాక్ష్యం. 'నీవు పశ్చాత్తాపపడనియెడల, నేను త్వరలో నీ యొద్దకు వచ్చి, నీ దీపస్తంభాన్ని దాని స్థలమునుండి తొలగించెదను.' సంఘము మంచు, వర్షం, సూర్యకాంతి పొందుచు సమృద్ధిగా ఫలింపవలసిన ఫలహీన వృక్షమువంటిదై, దానిమీద దైవిక పరిశోధన జరిగినప్పుడు ఆకుల తప్ప మరేమియు కనబడదు. మన సంఘములకు ఇది గంభీరమైన ఆలోచన! నిజముగా ప్రతి వ్యక్తికీ గంభీరమైనదే! దేవుని దీర్ఘశాంతి, సహనము ఆశ్చర్యకరమైనవి; అయితే, 'నీవు పశ్చాత్తాపపడనియెడల,' అవి సమాప్తమగును; వారు 'నేను ధనవంతుడను, సంపదలలో అభివృద్ధి పొందితిని, నాకేమియు అవసరము లేదు'ని చెప్పుచుండగా, సంఘములు, మన సంస్థలు బలహీనతనుండి బలహీనతకు, చల్లని ఆచారికతనుండి మృతస్థితికి దిగజారుచుండెదరు. సత్యసాక్షి చెప్పుచున్నాడు, 'నీవు దయనీయుడవై, దుర్భాగ్యుడవై, దరిద్రుడవై, అంధుడవై, నగ్నుడవై యున్నావని ఎరుగవు.' వారు ఎప్పుడైనా తమ స్థితిని స్పష్టముగా గ్రహింతురా?"</w:t>
      </w:r>
    </w:p>
    <w:p>
      <w:pPr>
        <w:pStyle w:val="ArticleScripture"/>
        <w:jc w:val="left"/>
      </w:pPr>
      <w:r>
        <w:rPr>
          <w:rFonts w:ascii="Nirmala UI" w:hAnsi="Nirmala UI" w:eastAsia="Nirmala UI" w:cs="Nirmala UI"/>
        </w:rPr>
        <w:t>సభలయందు దేవుని శక్తి యొక్క అద్భుతమైన ప్రకటన ఉండబోవుచున్నది; అయితే ప్రభువు సన్నిధిలో తమ్మును వినమ్రపరచక, ఒప్పుకోలు మరియు పశ్చాత్తాపముచేత హృదయద్వారమును తెరవని వారిమీద అది ప్రభావముచూపదు. దేవుని మహిమచేత భూమిని ప్రకాశింపజేయు ఆ శక్తి యొక్క ప్రకటనలో, వారు తమ కురుడితనమునుబట్టి ప్రమాదకరమని భావించు ఏదో ఒక దానినే చూచెదరు; అది వారి భయములను రెచ్చగొట్టును, అందుచేత దానికి ప్రతిఘటించుటకు తమ్మును బలపరచుకొందురు. ప్రభువు వారి ఆలోచనలకును నిరీక్షణలకును తగిన ప్రకారము కార్యము చేయకపోవుచేత, వారు ఆ కార్యమునకు విరోధింతురు. ‘ఎందుకు,’ అని వారు చెప్పుదురు, ‘ఇన్ని సంవత్సరములు ఈ కార్యములో నుండిన మనము దేవుని ఆత్మను ఎట్లా తెలియనివారమైయుంటాము?’ — ఎందుకనగా వారు దేవుని సందేశాల హెచ్చరికలకును బతిమాలింపులకును ప్రతిస్పందింపక, నిరంతరం, ‘నేను ధనవంతుడను; వస్తువులయందు అభివృద్ధి పొందితిని; నాకేమియు అవసరము లేదు’ అని చెప్పుచు వచ్చిరి. ప్రతిభయు, దీర్ఘకాల అనుభవమునూ మనుష్యులను వెలుగుకి నాళములైనవారిగా చేయవు, వారు తమను నీతిసూర్యుని ప్రకాశమయ కిరణముల క్రింద ఉంచుకొని, పరిశుద్ధాత్ముని వరప్రదానముచేత పిలువబడి, ఎన్నుకోబడి, సిద్ధపరచబడినయెడల తప్ప. పవిత్ర విషయములను చేతబట్టిన మనుష్యులు దేవుని శక్తివంతమైన చేయి క్రింద తమను వినమ్రపరచినప్పుడు, ప్రభువు వారిని ఎత్తి నిలపును. ఆయన వారిని తన ఆత్మ కృపయందు ధనవంతులైన వివేకశీలులుగా చేయును. లోకమునకు వెలుగైన వాని నుండి ప్రసరించు కాంతిలో, వారి బలమైన స్వార్థపర స్వభావలక్షణములు, వారి మొండితనం బహిర్గతమగును. ‘నీవు పశ్చాత్తాపపడనియెడల, నేను త్వరితముగా నీ వద్దకు వచ్చి, నీ దీపస్తంభమును దాని స్థలము నుండి తొలగించెదను.’ నీవు సమస్త హృదయంతో ప్రభువును వెదికినయెడల, ఆయన నీకు లభ్యమగును. రివ్యూ అండ్ హెరాల్డ్, డిసెంబర్ 23, 1890.</w:t>
      </w:r>
    </w:p>
    <w:p>
      <w:pPr>
        <w:pStyle w:val="ArticleBody"/>
        <w:jc w:val="left"/>
      </w:pPr>
      <w:r>
        <w:rPr>
          <w:rFonts w:ascii="Nirmala UI" w:hAnsi="Nirmala UI" w:eastAsia="Nirmala UI" w:cs="Nirmala UI"/>
        </w:rPr>
        <w:t>యూదా దేశపు ప్రవక్త యొక్క మరణము, ప్రవచనాత్మక చరిత్ర యొక్క దర్శనాన్ని స్థాపించే ప్రవచన చిహ్నమైన ఆధునిక బాబిలోనుకు చెందిన 'సింహం' ద్వారా కూడా, అలాగే 'గాడిద' ద్వారా కూడా ప్రతీకీకరించబడింది. శాస్త్రగ్రంథాలలో ఇస్లాం విషయమై తొలి ప్రస్తావన, ఇష్మాయేలు 'వన్య మనిషి'గా పరిచయింపబడినప్పుడు.</w:t>
      </w:r>
    </w:p>
    <w:p>
      <w:pPr>
        <w:pStyle w:val="ArticleScripture"/>
        <w:jc w:val="left"/>
      </w:pPr>
      <w:r>
        <w:rPr>
          <w:rFonts w:ascii="Nirmala UI" w:hAnsi="Nirmala UI" w:eastAsia="Nirmala UI" w:cs="Nirmala UI"/>
        </w:rPr>
        <w:t>అతడు అడవి మనుష్యుడై యుండును; అతని చేయి ప్రతి మనుష్యునిమీదను, ప్రతి మనుష్యుని చేయి అతనిమీదను ఉండును; అతడు తన సహోదరులందరి సమక్షమందు నివసించును. ఆదికాండము 16:12.</w:t>
      </w:r>
    </w:p>
    <w:p>
      <w:pPr>
        <w:pStyle w:val="ArticleBody"/>
        <w:jc w:val="left"/>
      </w:pPr>
      <w:r>
        <w:rPr>
          <w:rFonts w:ascii="Nirmala UI" w:hAnsi="Nirmala UI" w:eastAsia="Nirmala UI" w:cs="Nirmala UI"/>
        </w:rPr>
        <w:t>పవిత్ర గ్రంథములలోని ‘మొదటి ప్రస్తావన నియమము’ యేదనగా, ఏ సంకేతమునకు సంబంధించిన సమస్త లక్షణాలు ఆ ప్రథమ ప్రస్తావనలోనే అంతర్భుతమై ఉండునని సూచించుచున్నది; ఎందుకనగా దేవుని వాక్యము విత్తనము, విత్తనము సంపూర్ణ వృక్షాన్ని ఫలసిద్ధికి చేర్చుటకు అవసరమైన సమస్త డిఎన్‌ఏను కలిగియున్నది. “వైల్డ్ మాన్”గా అనువదించబడిన పదము, “అరబ్బీయ అడవి గాడిద”కు సంబంధించిన పదమే. సత్య గ్రంథములలో ‘గాడిద’ ఇస్లాం‌కు సంబంధించిన సంకేతాలలో ఒకటి.</w:t>
      </w:r>
    </w:p>
    <w:p>
      <w:pPr>
        <w:pStyle w:val="ArticleBody"/>
        <w:jc w:val="left"/>
      </w:pPr>
      <w:r>
        <w:rPr>
          <w:rFonts w:ascii="Nirmala UI" w:hAnsi="Nirmala UI" w:eastAsia="Nirmala UI" w:cs="Nirmala UI"/>
        </w:rPr>
        <w:t>యెహెజ్కేలు గ్రంథమున ముప్పైఏడవ అధ్యాయములో ఉన్న, మృత ఎముకలకు జీవం ప్రసాదించి అవి బలమైన సైన్యముగా నిలబడునట్లు చేసే ఆ సందేశము, మూడవ హాయములోని ఇస్లాం యొక్క సందేశమే; మరియు అదే అంత్యదినములలోని అర్ధరాత్రి కేక యొక్క సందేశము. యెరూషలేములోకి క్రీస్తు చేసిన విజయోత్సవ ప్రవేశము, అర్ధరాత్రి కేక యొక్క సందేశానికి ప్రతిరూపమైందని సహోదరి వైట్ గారు నేరుగా బోధిస్తున్నారు.</w:t>
      </w:r>
    </w:p>
    <w:p>
      <w:pPr>
        <w:pStyle w:val="ArticleScripture"/>
        <w:jc w:val="left"/>
      </w:pPr>
      <w:r>
        <w:rPr>
          <w:rFonts w:ascii="Nirmala UI" w:hAnsi="Nirmala UI" w:eastAsia="Nirmala UI" w:cs="Nirmala UI"/>
        </w:rPr>
        <w:t>"లేఖనసాక్ష్యం స్పష్టముగాను నిర్ణయాత్మకముగాను ఉన్నప్పటికీ, ఆ అర్ధరాత్రి మొఱ్ఱను ముందుకు నడిపించింది వాదన అంతగా కాదు. దానితోపాటు ఆత్మను కదిలించి ప్రేరేపించిన శక్తి సాగింది. అక్కడ సందేహమూ లేదు, ప్రశ్నింపడమూ లేదు. క్రీస్తు యెరూషలేములో చేసిన విజయప్రవేశము సందర్భమున, పండుగను ఆచరించుటకై దేశమంతటినుండి సమకూరిన ప్రజలు ఒలీవుల పర్వతమునకు గుంపులుగా చేరి, యేసును వెంట నడచుచున్న జనసందోహముతో కలిసినప్పుడు, వారు ఆ వేళయొక్క స్ఫూర్తిని గ్రహించి, 'ప్రభువు నామమునొచ్చువాడు ధన్యుడు!' [Matthew 21:9.] అనే ఘోషను మరింత ఉధృతపరచుటకు తోడ్పడిరి. ఇదేవిధముగా, ఆసక్తి వలన కొందరు, కేవలం అవహేళన చేయుటకై మరికొందరు, అడ్వెంటిస్టు సమావేశములకు గుమికూడి వచ్చిన అవిశ్వాసులు కూడ, 'ఇదిగో, వరుడు వచ్చుచున్నాడు!' అనే సందేశముతో కూడిన ఒప్పించే శక్తిని అనుభవించారు." స్పిరిట్ ఆఫ్ ప్రాఫెసీ, సంపుటము 4, 250.</w:t>
      </w:r>
    </w:p>
    <w:p>
      <w:pPr>
        <w:pStyle w:val="ArticleBody"/>
        <w:jc w:val="left"/>
      </w:pPr>
      <w:r>
        <w:rPr>
          <w:rFonts w:ascii="Nirmala UI" w:hAnsi="Nirmala UI" w:eastAsia="Nirmala UI" w:cs="Nirmala UI"/>
        </w:rPr>
        <w:t>యేసుక్రీస్తు యొక్క ప్రకటన అనేది కడదినాల్లో ముద్ర విప్పబడిన అంతిమ సందేశం; దానిలో మూడవ అపాయానికి చెందిన ఇస్లాం కూడా అంతర్భూతమై ఉంది. ముద్ర విప్పబడిన ఆ సందేశమే అయిన క్రీస్తు యెరూషలేములోకి ప్రవేశించినప్పుడు, ఆ ప్రకారమే కడదినాల అర్థరాత్రి ఘోషకు ప్రతీకగా నిలిచాడు; అప్పుడు ఆయనను (ఆయన సందేశాన్ని) ఒక "గాడిద" మోసింది. క్రీస్తు యొక్క నీతియొక్క అంతిమ సందేశం ఇస్లాం చేత మోయబడుతుంది.</w:t>
      </w:r>
    </w:p>
    <w:p>
      <w:pPr>
        <w:pStyle w:val="ArticleBody"/>
        <w:jc w:val="left"/>
      </w:pPr>
      <w:r>
        <w:rPr>
          <w:rFonts w:ascii="Nirmala UI" w:hAnsi="Nirmala UI" w:eastAsia="Nirmala UI" w:cs="Nirmala UI"/>
        </w:rPr>
        <w:t>అరేబియా వన్య గాడిదచే ప్రతీకీకరించబడినట్టుగా, ఇస్లాం గతంలోనూ, వర్తమానంలోను, భవిష్యత్తులోను వన్య పురుషుడే. చూడదలచిన ఎవరైనా (చూడదలచని వారు అనేకమంది ఉన్నారు), ఇస్లాం ఇప్పుడు నడిపిస్తున్న యుద్ధం వన్య విక్షిప్తత అని సులభంగా "గుర్తించగలరు". పరలోకంలో గొప్ప లైంగిక ప్రతిఫలం లభిస్తుందని నమ్మి, ఆత్మహత్యకు సిద్ధపడుట శైతానిక విక్షిప్తత. ఇస్లాం గురించిన తొలి ప్రస్తావనలోనే, ఇస్లాం వన్య పురుషుడై యుందునని పేర్కొనబడింది.</w:t>
      </w:r>
    </w:p>
    <w:p>
      <w:pPr>
        <w:pStyle w:val="ArticleBody"/>
        <w:jc w:val="left"/>
      </w:pPr>
      <w:r>
        <w:rPr>
          <w:rFonts w:ascii="Nirmala UI" w:hAnsi="Nirmala UI" w:eastAsia="Nirmala UI" w:cs="Nirmala UI"/>
        </w:rPr>
        <w:t>ఇస్లాం యొక్క సంగ్రామం, మూడవ శాపమునకు చెందిన ఉధృతమవుతున్న యుద్ధాన్ని సాగించుటకు, సమస్త మానవజాతిని ఏకతాటిపైకి తెస్తుంది. ఒకే ప్రపంచ ప్రభుత్వ అమలుకై ఇస్లాం ప్రవచనాత్మక తర్కాధారమై నిలుస్తుంది; ఇంకా గ్లోబలిస్టులు, రెండవ ప్రపంచయుద్ధానంతరం యూదులను ఇశ్రాయేలు దేశములోకికి ఉద్దేశపూర్వకంగా తిరిగి ప్రవేశపెట్టామని, యూదుల పట్ల ఇస్లాం యొక్క ప్రాచీన ద్వేషాన్ని వినియోగించి మూడవ ప్రపంచయుద్ధాన్ని ప్రారంభించుటకై అలా చేసినట్టుగా బోధిస్తున్నారు. తమ ఒకే ప్రపంచ ప్రభుత్వాన్ని సాధించుటకై మూడవ ప్రపంచయుద్ధం అవసరమని గ్లోబలిస్టులు విశ్వసిస్తూ, దశాబ్దాలుగా అదే బోధిస్తున్నారు. వారియే మాటలతో వ్యక్తమైనట్టు, గ్లోబలిస్టుల భ్రష్టపట్టిన ఉద్దేశాలు, ఇస్లాం యొక్క బైబిలీయ పాత్రలో సరిపోతున్నాయి.</w:t>
      </w:r>
    </w:p>
    <w:p>
      <w:pPr>
        <w:pStyle w:val="ArticleBody"/>
        <w:jc w:val="left"/>
      </w:pPr>
      <w:r>
        <w:rPr>
          <w:rFonts w:ascii="Nirmala UI" w:hAnsi="Nirmala UI" w:eastAsia="Nirmala UI" w:cs="Nirmala UI"/>
        </w:rPr>
        <w:t>ఆయన మొదట ప్రస్తావించబడిన వచనములో, ఇష్మాయేలు యొక్క ప్రవచనా డీఎన్ఏలో బహుశా అత్యంత గంభీరమైన అంశం ఇదే: అతని ఆత్మ—అదే “కాటుమనిషి”యొక్క ఆత్మ—“తన సహోదరులందరి సముఖమందు నివసించును” అన్న వాస్తవం. మూడవ “Woe”లో పాల్గొనబోవువారు కేవలం తీవ్రవాద ఇస్లాం యొక్క కొన్ని ఉపసంఘాలేనన్న భావన దేవుని వాక్యముతో సరిపోలదు. ప్రతి మతపంథాలో కొంతమంది చెడ్డవారు మాత్రమే ఉంటారని, మరియు ముస్లిం మతస్థులలో అధిక భాగం శాంతిప్రియ పౌరులేనన్న రాజకీయంగా సముచితమని పరిగణించబడే సాధారణ అభిప్రాయం, వారి స్వంత పవిత్ర గ్రంథముతో గానీ, బైబిలుతో గానీ ఏకీభవించదు.</w:t>
      </w:r>
    </w:p>
    <w:p>
      <w:pPr>
        <w:pStyle w:val="ArticleBody"/>
        <w:jc w:val="left"/>
      </w:pPr>
      <w:r>
        <w:rPr>
          <w:rFonts w:ascii="Nirmala UI" w:hAnsi="Nirmala UI" w:eastAsia="Nirmala UI" w:cs="Nirmala UI"/>
        </w:rPr>
        <w:t>ఖుర్‌ఆన్, అల్లాహ్‌ను అనుసరించే ప్రతి అనుచరుని కర్తవ్యము మొత్తం ప్రపంచాన్ని షరియా చట్టానికి లోబరచుట అని బోధిస్తుంది; అలాగే, ఆదికాండము గ్రంథములో ఇస్లాం గురించిన మొదటి ప్రస్తావన, ఇష్మాయేలు యొక్క ‘అడవి మనిషి’ ఆత్మ ఇస్లాం ప్రతి అనుచరునిలో ఉంటుందని గుర్తిస్తుంది. తమ ధార్మిక పాలనను జనాభాపై బలవంతపరచే సామర్థ్యం తమకు ఇంకా లేని ప్రాంతాలలో నివసించినప్పుడు, సత్ప్రవర్తనను నటించవలెనని ఖుర్‌ఆన్ తన అనుచరులకు ప్రత్యక్షంగా బోధిస్తుంది; కతోలిక మతంలాగానే.</w:t>
      </w:r>
    </w:p>
    <w:p>
      <w:pPr>
        <w:pStyle w:val="ArticleBody"/>
        <w:jc w:val="left"/>
      </w:pPr>
      <w:r>
        <w:rPr>
          <w:rFonts w:ascii="Nirmala UI" w:hAnsi="Nirmala UI" w:eastAsia="Nirmala UI" w:cs="Nirmala UI"/>
        </w:rPr>
        <w:t>యూదా నుండి వచ్చిన ప్రవక్త, యెరోబాము రాజ్యం మొదట ఆరంభించబడినప్పుడు, అతనిని ఎదిరించి నిలిచెను. 1844లో అపస్థాత ప్రొటెస్టాంటిజం ఆరంభమై, అత్యంత పరిశుద్ధ స్థలములో ప్రవేశించి దేవుని ధర్మశాస్త్రమును—ఏడవ దిన సబ్బతుతో సహా—కనుగొన్న మిల్లరైట్ ఆడ్వెంటిజం దానిని వెంటనే ఎదుర్కొనెను. యిర్మియా ద్వారా ప్రతినిధీకరింపబడినట్లు, మిల్లరైట్ ఆడ్వెంటిజానికి దేవునియొద్దకు తిరిగిరమ్మని, అయితే "హేళనకారుల సభ" యొద్దకు ఎప్పటికీ తిరిగి పోవవద్దని చెప్పబడెను. యూదా నుండి వచ్చిన ప్రవక్తకు తాను వచ్చిన మార్గములోనే తిరిగి పోవకూడదని, బేతేలు అబద్ధ ప్రవక్తయొక్క భోజనమును తినకూడదని, పానమును త్రాగకూడదని ఆజ్ఞాపింపబడెను; కాని అతడు అట్లే చేసెను. యూదా ప్రవక్తయొక్క మరణము సంకేతరూపముగా రెండు చిహ్నముల మధ్యన ఉంచబడెను; అవి పాపసీను మరియు ఇస్లాంను ప్రతినిధీకరించెను. లవోదిక్యన్ ఆడ్వెంటిజం ఆ రెండు సత్యములను చూడలేకపోవుచున్నది; ఏలనగా 1863లో తమ స్వీయ ఆత్మిక నేత్రాలను తామే పొడిచి గుచ్చివేసి, ఆడ్వెంటిజం పునాదులను నకిలీ నాణేలు, నకిలీ రత్నములు మరియు అపస్థాత ప్రొటెస్టాంటిజం, కతోలికత్వపు పద్ధతులతో స్థాపించుటకై, విలియం మిల్లర్ అనుసరించిన రత్నములను మరియు పద్ధతిని కప్పివేయు ప్రక్రియను ఆరంభించిరి.</w:t>
      </w:r>
    </w:p>
    <w:p>
      <w:pPr>
        <w:pStyle w:val="ArticleBody"/>
        <w:jc w:val="left"/>
      </w:pPr>
      <w:r>
        <w:rPr>
          <w:rFonts w:ascii="Nirmala UI" w:hAnsi="Nirmala UI" w:eastAsia="Nirmala UI" w:cs="Nirmala UI"/>
        </w:rPr>
        <w:t>‘మురికి బురుషు పట్టిన మనుష్యుడు’ ఇప్పుడు తన నేలను శుభ్రపరుస్తున్నాడు, రత్నాలను పునఃస్థాపిస్తున్నాడు, వాటిని మిల్లర్‌కు, మిల్లర్ యొక్క బల్లపై ఉంచుటకై, అప్పగిస్తున్నాడు; అయితే 1844లో తన ప్రజలుగా లేపబడిన శేష ప్రజలమనే నమ్మకము వలన అడ్వెంటిజం అంధీకృతమై యున్నది.</w:t>
      </w:r>
    </w:p>
    <w:p>
      <w:pPr>
        <w:pStyle w:val="ArticleScripture"/>
        <w:jc w:val="left"/>
      </w:pPr>
      <w:r>
        <w:rPr>
          <w:rFonts w:ascii="Nirmala UI" w:hAnsi="Nirmala UI" w:eastAsia="Nirmala UI" w:cs="Nirmala UI"/>
        </w:rPr>
        <w:t>మరియు మీలో మీరు, ‘మనకు తండ్రియై అబ్రాహాము ఉన్నాడు’ అని అనుకొనవద్దు; ఏలయనగా ఈ రాళ్ల నుండికూడ దేవుడు అబ్రాహాముకు సంతానాన్ని లేవనెత్తగలడని నేను మీతో చెప్పుచున్నాను. ఇప్పుడే కూడ గొడ్డలి వృక్షముల వేరులవద్ద వేయబడియున్నది; కాబట్టి మంచి ఫలమిచ్చని ప్రతి వృక్షము నరికివేయబడి అగ్నిలో పడవేయబడును. నేను నిజముగా పశ్చాత్తాపార్థం నీటితో మీకు బాప్తిస్మమిచ్చుచున్నాను; అయితే నా తరువాత వచ్చువాడు నన్నంట కన్నా బలవంతుడు; ఆయన చెప్పులు మోయుటకైనను నేను యోగ్యుడు కాను; ఆయనే పరిశుద్ధాత్మతోను అగ్నితోను మీకు బాప్తిస్మమిచ్చును. ఆయన చేతిలో వడకలదు; తాను తన యానకట్టును సంపూర్ణముగా శుభ్రపరచి, తన గోధుమలను గంపలోనికి పోగుచేసికొనును; అయితే పుల్లను ఆరనీయనిదగు అగ్నితో కాల్చివేయును. మత్తయి 3:9-12.</w:t>
      </w:r>
    </w:p>
    <w:p>
      <w:pPr>
        <w:pStyle w:val="ArticleBody"/>
        <w:jc w:val="left"/>
      </w:pPr>
      <w:r>
        <w:rPr>
          <w:rFonts w:ascii="Nirmala UI" w:hAnsi="Nirmala UI" w:eastAsia="Nirmala UI" w:cs="Nirmala UI"/>
        </w:rPr>
        <w:t>పశ్చాత్తాపపడగల వ్యక్తులు మినహా, లయొదికేయ అడ్వెంటిజం ప్రభువు నోటి నుండి ఉమ్మివేయబడును. మిల్లర్ సందేశమును తిరస్కరించిన మాజీ ఒడంబడిక ప్రజలను సమాధి చేసిన సమాధి ఏదో, అదే సమాధిలో లయొదికేయ అడ్వెంటిజమును కూడా సమాధి చేయబడవలెను; ఏలయనగా, నూట నలభై నాలుగు వేల మందితో సంబంధించి, వారూ ఇప్పుడు మాజీ ఒడంబడిక ప్రజలే. 1863 నాటి విద్రోహము యూదా నుండి వచ్చిన ప్రవక్తవలన ఉదాహరింపబడింది; అతడు రాజు యోషీయాను గూర్చి ఒక భవిష్యద్వాణిని కూడ విడిచివెళ్లాడు.</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లోకమువలె కావుటకు బదులుగా, మనము లోకమునుండి మరింత మరింత భిన్నులైయుండవలెను. సాతాను దేవుని సత్యమునకు వ్యతిరేకముగా మహాకౌశల్యయుతమైన యత్నము చేయుటకై సంఘములతో కూటమి కట్టియున్నాడు; ఇదే విధముగా కూటమి కట్టుచు ఇంకను కొనసాగును. దేవుని ప్రజలు లోకముపై చొరవలు చూపుటకై చేయు ప్రతి కార్యము అంధకార అధికారములనుండి దృఢమైన ప్రతిఘటనను రేపును. శత్రువుని ఆఖరి మహాసంగ్రామము అత్యంత దృఢనిశ్చయపూర్వకమైనదై యుండును. అది అంధకార అధికారములు మరియు వెలుగు అధికారముల మధ్య జరిగే అంతిమ యుద్ధము అయి యుండును. దేవుని ప్రతి సత్యసంతానము క్రీస్తు పక్షమున ధైర్యపూర్వకముగా యుద్ధించును. ఈ మహా సంకటకాలములో దేవుని పక్షముకంటె లోకపు పక్షమున తమ్మును ఎక్కువగా ఉంచుకొనువారు, తుదకు తమను సంపూర్ణముగా లోకపు పక్షముననే నిలుపుకొందురు. వాక్యమునందలి తమ అవగాహనలో గందరగోళమునకు లోనై, ప్రతిక్రీస్తు అర్థమును గ్రహించుటలో విఫలమగువారు, నిశ్చయముగా ప్రతిక్రీస్తు పక్షమునే తమ్మును నిలుపుకొందురు. లోకముతో ఏకరూపమగుటకు మనకు ఇప్పుడు సమయములేదు. దానియేలు తన భాగములోను తన స్థానములోను నిలిచియున్నాడు. దానియేలు మరియు యోహాను వారి ప్రవచనములు గ్రహింపబడవలెను. అవి పరస్పరం ఒకదాని మరియొకటి వ్యాఖ్యానించును. ప్రతివాడును గ్రహించవలసిన సత్యములను అవి లోకమునకు అందించును. ఈ ప్రవచనములు లోకమునందు సాక్ష్యముగా ఉండవలెను. ఈ అంత్యదినములలో వాటి నెరవేర్పు ద్వారా, అవే తమ్మును తామే స్పష్టపరచుకొనును.</w:t>
      </w:r>
    </w:p>
    <w:p>
      <w:pPr>
        <w:pStyle w:val="ArticleScripture"/>
        <w:jc w:val="left"/>
      </w:pPr>
      <w:r>
        <w:rPr>
          <w:rFonts w:ascii="Nirmala UI" w:hAnsi="Nirmala UI" w:eastAsia="Nirmala UI" w:cs="Nirmala UI"/>
        </w:rPr>
        <w:t>ప్రభువు లోకాన్ని దాని దుర్మార్గమునుబట్టి త్వరలో శిక్షించబోవుచున్నాడు. వారికిచ్చబడిన వెలుగు, సత్యములను వారు త్రోసికొట్టినందుకు ఆయన మతసంస్థలను శిక్షించబోవుచున్నాడు. మొదటి, రెండవ, మూడవ దేవదూతల సందేశములను ఏకీకరించిన మహాసందేశము లోకమునకిచ్చబడవలెను. ఇదే మన కార్యభారం కావలెను. క్రీస్తును నిజముగా విశ్వసించువారు యెహోవా ధర్మశాస్త్రమునకు బహిరంగముగా లోబడుదురు. శబ్బతు దినము దేవుని మరియు ఆయన ప్రజల మధ్యనున్న చిహ్నము; కాబట్టి శబ్బతును ఆచరించుటద్వారా దేవుని ధర్మశాస్త్రమునకు మన లోబడుటను మనము ప్రత్యక్షపరచవలెను. అది దేవునిచే ఎన్నుకోబడిన ప్రజలకును లోకమునకును మధ్యనున్న వివేచన చిహ్నమై యుండవలెను. దేవునికి నమ్మకస్థులై యుండుటకు మహత్తరార్థమున్నది. దీనిలో ఆరోగ్య సంస్కారం కూడా సమ్మిళితమై యున్నది. అంటే మన ఆహారం సరళమై యుండవలెను; సమస్త విషయాలలో మనము మితాచారులై యుండవలెను. భోజన బల్లలపై తరచుగా కనిపించు అనేక విధముల ఆహార ప్రభేదాలు అవసరముకాదు; పైగా అత్యంత హానికరమై యున్నవి. మనస్సు మరియు దేహము అత్యుత్తమ ఆరోగ్యస్థితిలో కాపాడబడవలెను. బాధ్యతలను స్వీకరించుటకు దేవుని జ్ఞానమునందు మరియు దేవభయమునందు శిక్షణ పొందినవారిని మాత్రమేచేత ఎన్నుకొనవలెను. సత్యములో చాలాకాలము నుండిన వారై యుండి, అయినను నీతియొక్క నిర్మల సిద్ధాంతములను దుష్టతయొక్క సిద్ధాంతములతో వేరుచేయలేని వారు, న్యాయం, కరుణ, దేవుని ప్రేమ విషయములలో వారి అవగాహన మబ్బుపట్టినవారు, బాధ్యతల నుండి విముక్తింపజేయబడవలెను.</w:t>
      </w:r>
    </w:p>
    <w:p>
      <w:pPr>
        <w:pStyle w:val="ArticleScripture"/>
        <w:jc w:val="left"/>
      </w:pPr>
      <w:r>
        <w:rPr>
          <w:rFonts w:ascii="Nirmala UI" w:hAnsi="Nirmala UI" w:eastAsia="Nirmala UI" w:cs="Nirmala UI"/>
        </w:rPr>
        <w:t>దేవుడు తన ప్రజలు నేర్చుకొనవలసిన ముఖ్యమైన పాఠములను కలిగియున్నాడు. ఈ పాఠములు ముందుగానే నేర్చుకొనబడియుంటే, ఆయన కార్యము నేడు ఉన్న స్థితిలో ఉండేది కాదు. ఒక సంగతి తప్పనిసరిగా చేయవలెను. వారి అసంతృప్తి కలుగునన్న భయంతో, శుశ్రూషకులకైనను బాధ్యతా స్థానాలలో ఉన్న పురుషులకైనను సత్యము దాచిపెట్టకూడదు. మన సంస్థలతో, వినయంతోను జ్ఞానముతోను దేవుని సంపూర్ణ సంకల్పమును ప్రకటించువారైన పురుషులు అనుసంధానింపబడవలెను. శారీరక సురక్షాభావములోను గర్వములోను ఆయన నిర్వహణను తృణీకరించినవారిమీద దేవుని కోపము రగులుతున్నది. వారు ఆయన కార్యముని అభ్యుదయమును ప్రమాదంలో నెడుతున్నారు.</w:t>
      </w:r>
    </w:p>
    <w:p>
      <w:pPr>
        <w:pStyle w:val="ArticleScripture"/>
        <w:jc w:val="left"/>
      </w:pPr>
      <w:r>
        <w:rPr>
          <w:rFonts w:ascii="Nirmala UI" w:hAnsi="Nirmala UI" w:eastAsia="Nirmala UI" w:cs="Nirmala UI"/>
        </w:rPr>
        <w:t>ప్రతి తప్పుడు మార్గమూ మోసమే; దానిని కొనసాగించినయెడల తుదకు అది వినాశనమును కలిగించును. కాబట్టి తప్పుడు సంకల్పములను పోషించువారు నశించునట్లు ప్రభువు అనుమతించును. స్తుతులూ చాటువులూ వినబడుచున్న అచ్చ సమయానికే ఆకస్మిక వినాశనం వచ్చును. అవిధేయతనుబట్టి ఇతరులు పొందిన శాసనమును తెలిసికొన్నప్పటికీ, హితవును త్రోసికొట్టుచు తమ్మును తాము త్రిప్పుకొనువారు కొందరు ఉన్నారు. ఇవారు ద్విగుణ దోషులు. వారు ప్రభువుయొక్క చిత్తమును తెలిసికొని దానిని ఆచరించలేదు. వారి దోషమునకు తగినట్లే వారి శిక్ష ఉండును. వారు ప్రభువుయొక్క వాక్యమును గమనింపలేదు. క్రెస్ సేకరణ,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డెబ్బై ఆరు</dc:title>
  <dc:subject>ప్రవచనాల ముద్ర విప్పు: 1856లో ప్రకాశమును తిరస్కరించుట మరియు దాని పరిణామాలు</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