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డెబ్బై ఏడు</w:t>
      </w:r>
    </w:p>
    <w:p>
      <w:pPr>
        <w:pStyle w:val="ArticleSubtitle"/>
        <w:jc w:val="left"/>
      </w:pPr>
      <w:r>
        <w:rPr>
          <w:rFonts w:ascii="Nirmala UI" w:hAnsi="Nirmala UI" w:eastAsia="Nirmala UI" w:cs="Nirmala UI"/>
        </w:rPr>
        <w:t>ప్రవచనాత్మక సమాంతరాన్ని ఆవిష్కరించడం: 1863లో లవోదిక్య స్వరూపములోని అడ్వెంటిజం మరియు బైబిలీయ ప్రతిరూపశాస్త్రం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2024-02-10</w:t>
      </w:r>
    </w:p>
    <w:p>
      <w:pPr>
        <w:pStyle w:val="ArticleBody"/>
        <w:jc w:val="left"/>
      </w:pPr>
      <w:r>
        <w:rPr>
          <w:rFonts w:ascii="Nirmala UI" w:hAnsi="Nirmala UI" w:eastAsia="Nirmala UI" w:cs="Nirmala UI"/>
        </w:rPr>
        <w:t>1863లోని లవోదిక్యా అడ్వెంటిజం యొక్క తిరుగుబాటు, యెరికోను పునర్నిర్మించుటకు వ్యతిరేకముగా ప్రకటింపబడిన శాపముచేత రకముగా సూచింపబడింది.</w:t>
      </w:r>
    </w:p>
    <w:p>
      <w:pPr>
        <w:pStyle w:val="ArticleScripture"/>
        <w:jc w:val="left"/>
      </w:pPr>
      <w:r>
        <w:rPr>
          <w:rFonts w:ascii="Nirmala UI" w:hAnsi="Nirmala UI" w:eastAsia="Nirmala UI" w:cs="Nirmala UI"/>
        </w:rPr>
        <w:t>ఆ సమయమందు యెహోషువ వారిని ప్రమాణముచేత బద్ధపరచి ఇలా చెప్పెను: యెహోవా సన్నిధిలో, లేచి ఈ యెరీఖో పట్టణమును కట్టువాడు శపించబడునుగాక; తన జ్యేష్ఠపుత్రుని మూలంగా దాని పునాది వేయును, తన కనిష్ఠపుత్రుని మూలంగా దాని ద్వారములను నెలకొల్పును. యెహోషువ 6:26.</w:t>
      </w:r>
    </w:p>
    <w:p>
      <w:pPr>
        <w:pStyle w:val="ArticleBody"/>
        <w:jc w:val="left"/>
      </w:pPr>
      <w:r>
        <w:rPr>
          <w:rFonts w:ascii="Nirmala UI" w:hAnsi="Nirmala UI" w:eastAsia="Nirmala UI" w:cs="Nirmala UI"/>
        </w:rPr>
        <w:t>1863లో లయొదికేయ అడ్వెంటిజం చేసిన విద్రోహం, కట్టుదారులు కోణశిలను తిరస్కరించినదానిచేత ప్రతీకీకరించబడింది.</w:t>
      </w:r>
    </w:p>
    <w:p>
      <w:pPr>
        <w:pStyle w:val="ArticleScripture"/>
        <w:jc w:val="left"/>
      </w:pPr>
      <w:r>
        <w:rPr>
          <w:rFonts w:ascii="Nirmala UI" w:hAnsi="Nirmala UI" w:eastAsia="Nirmala UI" w:cs="Nirmala UI"/>
        </w:rPr>
        <w:t>యేసు వారితో చెప్పెను, మీరు శాస్త్రములలో ఎప్పుడూ చదవలేదా, ‘కట్టువారు తృణీకరించిన రాయి అదే కోణమునకు తలరాయిగా అయింది; ఇది ప్రభువు చేసినది, ఇది మా కన్నులలో ఆశ్చర్యకరమైనది’ అని? కాబట్టి నేను మీతో చెప్పుచున్నాను, దేవుని రాజ్యం మీ నుండి తీసికొనబడును, దాని ఫలములను కలుగజేయుచున్న ఒక జాతికి అది అప్పగింపబడును. మత్తయి 21:42, 43.</w:t>
      </w:r>
    </w:p>
    <w:p>
      <w:pPr>
        <w:pStyle w:val="ArticleBody"/>
        <w:jc w:val="left"/>
      </w:pPr>
      <w:r>
        <w:rPr>
          <w:rFonts w:ascii="Nirmala UI" w:hAnsi="Nirmala UI" w:eastAsia="Nirmala UI" w:cs="Nirmala UI"/>
        </w:rPr>
        <w:t>1863లో లవోదిక్య స్వభావమున్న అడ్వెంటిజము యొక్క తిరుగుబాటికి అహరోను చేసిన బంగారు దూడ రకమైంది.</w:t>
      </w:r>
    </w:p>
    <w:p>
      <w:pPr>
        <w:pStyle w:val="ArticleScripture"/>
        <w:jc w:val="left"/>
      </w:pPr>
      <w:r>
        <w:rPr>
          <w:rFonts w:ascii="Nirmala UI" w:hAnsi="Nirmala UI" w:eastAsia="Nirmala UI" w:cs="Nirmala UI"/>
        </w:rPr>
        <w:t>వారు నాతో ఇట్లనిరి: మా ముందుగా నడచు దేవతలను మాకు చేయుము; ఎందుకనగా ఈ మోషే, మనలను ఐగుప్తు దేశమునుండి పైకి తీసికొనివచ్చిన ఆ మనుష్యుడు, అతనికి ఏమి సంభవించెనో మాకు తెలియదు. అప్పుడు నేను వారితో ఇట్లనితిని: ఎవరికైనను బంగారం ఉన్నయెడల దానిని తీసివేయుడి. కాబట్టి వారు దానిని నాకు ఇచ్చిరి; నేను దానిని అగ్నిలో పడవేసితిని; అప్పుడు ఈ దూడ బయటికి వచ్చెను. మోషే ప్రజలు నిర్వస్త్రులై యుండుటను చూచినప్పుడు; (ఎందుకనగా అహరోను వారి శత్రువుల మధ్య వారికే అవమానపాలగునట్లు వారిని నిర్వస్త్రులనై యుండనిచ్చెను). నిర్గమకాండము 32:23-25.</w:t>
      </w:r>
    </w:p>
    <w:p>
      <w:pPr>
        <w:pStyle w:val="ArticleBody"/>
        <w:jc w:val="left"/>
      </w:pPr>
      <w:r>
        <w:rPr>
          <w:rFonts w:ascii="Nirmala UI" w:hAnsi="Nirmala UI" w:eastAsia="Nirmala UI" w:cs="Nirmala UI"/>
        </w:rPr>
        <w:t>యెరోబాము యొక్క రెండు బంగారు దూడలు, 1863లోని లవోదికయ అడ్వెంటిజము యొక్క తిరుగుబాటుకు రకముగా నిలిచినవి.</w:t>
      </w:r>
    </w:p>
    <w:p>
      <w:pPr>
        <w:pStyle w:val="ArticleScripture"/>
        <w:jc w:val="left"/>
      </w:pPr>
      <w:r>
        <w:rPr>
          <w:rFonts w:ascii="Nirmala UI" w:hAnsi="Nirmala UI" w:eastAsia="Nirmala UI" w:cs="Nirmala UI"/>
        </w:rPr>
        <w:t>ఈ ప్రజలు యెరూషలేములోని యెహోవా మందిరములో బలి అర్పించుటకై పైకి వెళ్లినయెడల, ఈ ప్రజల హృదయం తమ ప్రభువునగు యూదా రాజు రెహబోవామునొద్దకు తిరిగి మరలును; వారు నన్ను హతము చేసి, మరల యూదా రాజు రెహబోవామునొద్దకే పోవుదురు. దీనిమీదట రాజు సలహా తీసుకొని, బంగారముతో రెండు దూడలను చేసెను; వారితో ఇట్లనెను: యెరూషలేముకు పైకి వెళ్లుట మీకు చాలా కష్టకరము; ఓ ఇశ్రాయేలూ, ఇదిగో నీ దేవతలు; వీరే నిన్ను ఈగిప్తుదేశమునుండి ఎత్తికొనివచ్చినవారు. ఒకదానిని బేతేలు యందు ఉంచి, మరియొకదానిని దాను యందు ఉంచెను. 1 రాజులు 12:27-29.</w:t>
      </w:r>
    </w:p>
    <w:p>
      <w:pPr>
        <w:pStyle w:val="ArticleBody"/>
        <w:jc w:val="left"/>
      </w:pPr>
      <w:r>
        <w:rPr>
          <w:rFonts w:ascii="Nirmala UI" w:hAnsi="Nirmala UI" w:eastAsia="Nirmala UI" w:cs="Nirmala UI"/>
        </w:rPr>
        <w:t>1863 సంవత్సరంలో లవొదికేయ అడ్వెంటిజం యొక్క విద్రోహం, గాడిద మరియు సింహము మధ్య మరణించిన యూదా దేశమునుండి వచ్చిన ప్రవక్తయందు ప్రతిరూపముగా సూచించబడింది.</w:t>
      </w:r>
    </w:p>
    <w:p>
      <w:pPr>
        <w:pStyle w:val="ArticleScripture"/>
        <w:jc w:val="left"/>
      </w:pPr>
      <w:r>
        <w:rPr>
          <w:rFonts w:ascii="Nirmala UI" w:hAnsi="Nirmala UI" w:eastAsia="Nirmala UI" w:cs="Nirmala UI"/>
        </w:rPr>
        <w:t>అంతట, అతడు భోజనము చేసి పానము చేసిన తరువాత, అతనికొరకు గాడిదను కట్టించెను; అనగా తాను తిరిగి తీసికొనివచ్చిన ప్రవక్తకొరకు. అతడు వెళ్లుచుండగా, మార్గమున ఒక సింహము అతనిని ఎదురించి హతముచేసెను; అతని శవము మార్గములో వేయబడెను, గాడిద దాని యొద్ద నిలిచియుండెను, సింహమును శవము యొద్ద నిలిచియుండెను. 1 రాజులు 13:23,24.</w:t>
      </w:r>
    </w:p>
    <w:p>
      <w:pPr>
        <w:pStyle w:val="ArticleBody"/>
        <w:jc w:val="left"/>
      </w:pPr>
      <w:r>
        <w:rPr>
          <w:rFonts w:ascii="Nirmala UI" w:hAnsi="Nirmala UI" w:eastAsia="Nirmala UI" w:cs="Nirmala UI"/>
        </w:rPr>
        <w:t>1863లోని లవోదికేయ ఆడ్వెంటిజం యొక్క విద్రోహం, ప్రాచీన ఇశ్రాయేలు తన అరణ్య సంచారాన్ని ఆరంభింపజేసిన పదవ పరీక్షచేత రకముగా సూచించబడింది.</w:t>
      </w:r>
    </w:p>
    <w:p>
      <w:pPr>
        <w:pStyle w:val="ArticleScripture"/>
        <w:jc w:val="left"/>
      </w:pPr>
      <w:r>
        <w:rPr>
          <w:rFonts w:ascii="Nirmala UI" w:hAnsi="Nirmala UI" w:eastAsia="Nirmala UI" w:cs="Nirmala UI"/>
        </w:rPr>
        <w:t>కాని నిజముగా నేను బ్రతికియున్నాను గనుక, యెహోవా మహిమతో భూమి అంతట నిండి యుండును. ఎందుకనగా నా మహిమనూ, నేను ఐగుప్తులోను అరణ్యంలోను చేసిన నా అద్భుతములనూను చూచిన ఆ మనుష్యులందరు, ఇప్పుడీ పది సార్లు నన్ను శోధించి, నా స్వరమునకు చెవియ్యనందున, వారు నిశ్చయముగా వారి పితరులకు నేను ప్రమాణము చేసిన దేశమును చూడరు; నన్ను కోపపెట్టిన వారిలో ఎవడైనను దానిని చూచడు. అయితే నా దాసుడైన కాలేబులో వేరియైన ఆత్మ నుండినదనుకను, అతడు సంపూర్ణముగా నన్ను అనుసరించినందునను, అతడు వెళ్లిన ఆ దేశములో నేను అతనిని చేర్చుదును; అతని సంతతి దానిని స్వాధీనపరచుకొనును. సంఖ్యాకాండము 14:21-23.</w:t>
      </w:r>
    </w:p>
    <w:p>
      <w:pPr>
        <w:pStyle w:val="ArticleBody"/>
        <w:jc w:val="left"/>
      </w:pPr>
      <w:r>
        <w:rPr>
          <w:rFonts w:ascii="Nirmala UI" w:hAnsi="Nirmala UI" w:eastAsia="Nirmala UI" w:cs="Nirmala UI"/>
        </w:rPr>
        <w:t>అపొస్తలుడైన పౌలు బోధించెను:</w:t>
      </w:r>
    </w:p>
    <w:p>
      <w:pPr>
        <w:pStyle w:val="ArticleScripture"/>
        <w:jc w:val="left"/>
      </w:pPr>
      <w:r>
        <w:rPr>
          <w:rFonts w:ascii="Nirmala UI" w:hAnsi="Nirmala UI" w:eastAsia="Nirmala UI" w:cs="Nirmala UI"/>
        </w:rPr>
        <w:t>ఇప్పుడు ఈ సమస్త సంగతులు వారికి నిదర్శనములై సంభవించెను; మరియు యుగాల అంత్యములు వచ్చియున్న మనకు హితబోధనకై అవి వ్రాయబడియున్నవి. 1 కొరింథీయులకు 10:11.</w:t>
      </w:r>
    </w:p>
    <w:p>
      <w:pPr>
        <w:pStyle w:val="ArticleBody"/>
        <w:jc w:val="left"/>
      </w:pPr>
      <w:r>
        <w:rPr>
          <w:rFonts w:ascii="Nirmala UI" w:hAnsi="Nirmala UI" w:eastAsia="Nirmala UI" w:cs="Nirmala UI"/>
        </w:rPr>
        <w:t>ఆ ప్రవచన సూత్రంపై వ్యాఖ్యానిస్తూ, సహోదరి వైట్ ఇలా అన్నారు:</w:t>
      </w:r>
    </w:p>
    <w:p>
      <w:pPr>
        <w:pStyle w:val="ArticleScripture"/>
        <w:jc w:val="left"/>
      </w:pPr>
      <w:r>
        <w:rPr>
          <w:rFonts w:ascii="Nirmala UI" w:hAnsi="Nirmala UI" w:eastAsia="Nirmala UI" w:cs="Nirmala UI"/>
        </w:rPr>
        <w:t>“ప్రాచీన ప్రవక్తలలో ప్రతి ఒక్కడు తమ స్వకాలానికంటే మన కాలానికే ఎక్కువగా పలికెను; అందుచేత వారి ప్రవచనము మనకొరకే ప్రబలముగా నిలిచియున్నది. ‘ఇప్పుడు ఈ సంగతులన్నియు వారికి దృష్టాంతములుగా సంభవించెను; మరియు యుగాంతములు వచ్చిన మనకు హెచ్చరికకై అవి వ్రాయబడియున్నవి.’ 1 కొరింథీయులకు 10:11. ‘వారు తమకై కాక మనకై ఈ విషయములలో సేవచేసిరని వారికి బయలుపరచబడెను; అవే విషయములు ఇప్పుడు పరలోకమునుండి పంపబడిన పరిశుద్ధాత్మచేత మీకు సువార్త ప్రకటించినవారిచేత మీకు తెలియజేయబడినవి; వీటిలోనికి దేవదూతలుకూడ చూచుటకు ఆశపడుచున్నారు.’ 1 పేతురు 1:12....”</w:t>
      </w:r>
    </w:p>
    <w:p>
      <w:pPr>
        <w:pStyle w:val="ArticleScripture"/>
        <w:jc w:val="left"/>
      </w:pPr>
      <w:r>
        <w:rPr>
          <w:rFonts w:ascii="Nirmala UI" w:hAnsi="Nirmala UI" w:eastAsia="Nirmala UI" w:cs="Nirmala UI"/>
        </w:rPr>
        <w:t>"బైబిలు తన నిధులను ఈ చివరి తరానికై సేకరించి, ఏకబద్ధపరచి బంధించి ఉంచియున్నది. పాత నిబంధన చరిత్రలోని సమస్త మహత్తర సంఘటనలును గంభీర వ్యవహారాలును ఈ చివరి దినములలో సంఘములో తమను తాము పునరావర్తించుకొనుచు వచ్చియున్నవి; ఇంకా పునరావర్తించుకొనుచున్నవి." ఎంపిక చేయబడిన సందేశములు, పుస్తకం 3, 338, 339.</w:t>
      </w:r>
    </w:p>
    <w:p>
      <w:pPr>
        <w:pStyle w:val="ArticleBody"/>
        <w:jc w:val="left"/>
      </w:pPr>
      <w:r>
        <w:rPr>
          <w:rFonts w:ascii="Nirmala UI" w:hAnsi="Nirmala UI" w:eastAsia="Nirmala UI" w:cs="Nirmala UI"/>
        </w:rPr>
        <w:t>యెషయా ప్రకారం, అంత్య వర్షపు సందేశము ఒక సందేశమే; ఎందుకనగా దుష్టులు దానిని వినుటకు నిరాకరించుదురని ఆయన పేర్కొంటాడు, మరియు ఆ సందేశాన్ని ‘గీతమీద గీత’ అని వర్ణిస్తాడు.</w:t>
      </w:r>
    </w:p>
    <w:p>
      <w:pPr>
        <w:pStyle w:val="ArticleScripture"/>
        <w:jc w:val="left"/>
      </w:pPr>
      <w:r>
        <w:rPr>
          <w:rFonts w:ascii="Nirmala UI" w:hAnsi="Nirmala UI" w:eastAsia="Nirmala UI" w:cs="Nirmala UI"/>
        </w:rPr>
        <w:t>ఆయన జ్ఞానాన్ని ఎవరికి బోధించును? ఉపదేశార్థాన్ని ఎవరికి గ్రహింపజేయును? పాలనుండి విడిపింపబడినవారికి, వక్షోజములనుండి తొలగింపబడినవారికే. ఎందుకనగా ఆజ్ఞ మీద ఆజ్ఞ, ఆజ్ఞ మీద ఆజ్ఞ; పంక్తి మీద పంక్తి, పంక్తి మీద పంక్తి; ఇక్కడ కొంచెము, అక్కడ కొంచెము ఉండవలెను. తడబడుచు పలికే పెదవులతోను, వేరొక భాషతోను ఆయన ఈ ప్రజలతో మాటలాడును. వారికి ఆయన చెప్పినది ఇదే: అలసినవారికి విశ్రాంతి కలుగునట్లు చేయు విశ్రాంతి ఇదే; ఇదే సేదతీర్పు; అయినను వారు వినలేదు. అయితే యెహోవా వాక్యము వారికి ఆజ్ఞ మీద ఆజ్ఞ, ఆజ్ఞ మీద ఆజ్ఞ; పంక్తి మీద పంక్తి, పంక్తి మీద పంక్తి; ఇక్కడ కొంచెము, అక్కడ కొంచెము అయెను; దాని ఫలితముగా వారు వెళ్లి వెనుకకు పడిపోయి, విరుగబడి, ఉరిలో చిక్కుకొని, పట్టుబడుదురు. యెషయా 28:9–13.</w:t>
      </w:r>
    </w:p>
    <w:p>
      <w:pPr>
        <w:pStyle w:val="ArticleBody"/>
        <w:jc w:val="left"/>
      </w:pPr>
      <w:r>
        <w:rPr>
          <w:rFonts w:ascii="Nirmala UI" w:hAnsi="Nirmala UI" w:eastAsia="Nirmala UI" w:cs="Nirmala UI"/>
        </w:rPr>
        <w:t>మేము ఇప్పుడే గుర్తించిన ఆరు రేఖలలో—మేము ప్రస్తావించని మరికొన్నివున్నాయన్నది నిస్సందేహమే—వాటిలో ఒకటి 1863 సంవత్సరాన్ని ప్రధానంగా ఎత్తిచూపుతూ, అరణ్యంలో సంచరించుటకు దారితీసిన క్రమంగా పురోగమించిన ఒక పరీక్షకు ముగింపును సూచిస్తుంది. రెండు రేఖలు, పూర్వపు నిబంధన ప్రజలు పక్కన పెట్టబడి, వారి స్థానంలో కొత్తగా ఎన్నుకోబడిన ప్రజలు నిలుపబడినట్టని ఉద్ఘాటిస్తాయి. ఒక రేఖ, దేవుని శాపం క్రింద ధ్వంసమై యథాతథంగా విడిచిపెట్టబడవలసినదాన్ని పునర్నిర్మించుటకు విధింపబడిన శాపాన్ని గుర్తిస్తుంది; మరొక రేఖ, నీవు వెళ్లుట నిషేధింపబడిన స్థలానికి తిరిగి వెళ్లుటకు విధింపబడిన శాపాన్ని గుర్తిస్తుంది. ఇంకా రెండు రేఖలు, దశ ఆజ్ఞల రెండు పలకల నకిలీ ప్రతిరూపాలకు—అవి హబక్కూకు యొక్క రెండు పలకలకు ప్రతీకలుగా నిలిచినవే—ఉదాహరణలను అందిస్తాయి.</w:t>
      </w:r>
    </w:p>
    <w:p>
      <w:pPr>
        <w:pStyle w:val="ArticleBody"/>
        <w:jc w:val="left"/>
      </w:pPr>
      <w:r>
        <w:rPr>
          <w:rFonts w:ascii="Nirmala UI" w:hAnsi="Nirmala UI" w:eastAsia="Nirmala UI" w:cs="Nirmala UI"/>
        </w:rPr>
        <w:t>అహరోను మరియు యెరోబాము చేసిన బంగారు దూడలు, నకిలీ ఈర్ష్యా ప్రతిమను సూచించును; ఆ ప్రతిమ నకిలీ 1863 చార్ట్‌ను సూచించెను. ఒకటిగా తీసుకొనినపుడు, అహరోను, యెరోబాము అనే ఇద్దరు సాక్షులు బోధించునది యేదనగా: హబక్కూకు యొక్క రెండు పలకలు, దేవుని పది ఆజ్ఞల రెండు పలకలు దేవుని ఒకే ధర్మశాస్త్రాన్ని సూచించునట్లే, ఒక్క పలకను సూచించునని. ఈ రెండింటిని కలిపినప్పుడు, అవి రెండింటితో కూడిన ఒకే చిహ్నముగా అవుతాయి. దేవుని ధర్మశాస్త్రపు రెండు పలకలలో ఉన్న అదే ప్రవచనాత్మక గతివిధానాలు హబక్కూకు యొక్క రెండు పలకలలోను ఉన్నవి; మరియు అహరోను, యెరోబాము యొక్క నకిలీ ప్రతిరూపాలు కలసి ఆ ప్రవచనాత్మక పరిణామాన్ని సంబోధించుచున్నవి.</w:t>
      </w:r>
    </w:p>
    <w:p>
      <w:pPr>
        <w:pStyle w:val="ArticleBody"/>
        <w:jc w:val="left"/>
      </w:pPr>
      <w:r>
        <w:rPr>
          <w:rFonts w:ascii="Nirmala UI" w:hAnsi="Nirmala UI" w:eastAsia="Nirmala UI" w:cs="Nirmala UI"/>
        </w:rPr>
        <w:t>అడ్వెంటిజం యొక్క మొదటి తరము, యెహెజ్కేలు గ్రంథము ఎనిమిదవ అధ్యాయములోని అసూయను ప్రేరేపించు ప్రతిమచేత రూపకాత్మకముగా సూచింపబడింది. యెహెజ్కేలు గ్రంథము ఎనిమిదవ అధ్యాయంలో, ఆరవ సంవత్సరములో ఆరవ నెల ఐదవ దినమున ఆరంభమైన దర్శనం, తొమ్మిదవ అధ్యాయమునకు కొనసాగి, అక్కడ ఒక లక్ష నలభై నాలుగు వేలమందికి ముద్ర వేయుట ప్రతినిధీకరించబడుతుంది. తొమ్మిదవ అధ్యాయంలోని ఆ ముద్ర వేయుట యొక్క చిత్రణను వివరిస్తూ, సిస్టర్ వైట్ దేవుని స్వభావంలోని ఒక గుణాన్ని చేర్చుతుంది; అది దేవుడు అవిధేయుల మీద మూడవ మరియు నాల్గవ తరములలో తీర్పు తీర్చునని తెలియజేయునది. అందుచేత ఆమె ప్రత్యక్షముగా ద్వితీయ ఆజ్ఞతో సంబంధిత సత్యాన్ని ఏకీకరిస్తుంది; అది విగ్రారాధనను నిషేధించు ఆజ్ఞ, అహరోను మరియు యెరోబాము చేసిన బంగారు దూడలవంటి విగ్రహాల ఆరాధనను నిషేధించునది.</w:t>
      </w:r>
    </w:p>
    <w:p>
      <w:pPr>
        <w:pStyle w:val="ArticleScripture"/>
        <w:jc w:val="left"/>
      </w:pPr>
      <w:r>
        <w:rPr>
          <w:rFonts w:ascii="Nirmala UI" w:hAnsi="Nirmala UI" w:eastAsia="Nirmala UI" w:cs="Nirmala UI"/>
        </w:rPr>
        <w:t>ఆయన నారవస్త్రములు ధరించిన, నడుమున లేఖకుని మసిపాత్రము గల మనుష్యుని పిలిచెను; యెహోవా అతనితో ఇట్లనెనుః నీవు నగరమధ్యముగా, యెరూషలేము మధ్యముగా సంచరించి, దాని మధ్యలో జరుగుచున్న సమస్త హేయకృత్యములనుబట్టి నిట్టూర్చి మొఱ్ఱపెట్టుచున్న మనుష్యుల నుదుట్లయందు ఒక గుర్తు వేయుము. మరి ఇతరులయెడల ఆయన నా వినికిడిలోనే ఇట్లనెనుః మీరు అతని వెనుక నగరమధ్యముగా పోయి, వధించుడి; మీ కన్ను కరుణ చూపకూడదు, మీకు కనికరము కలుగకూడదు. ముసలివారినైనను యువకులనైనను, కన్యకలనైనను, చిన్నపిల్లలనైనను, స్త్రీలనైనను నిశేషముగా వధించుడి; కాని ఎవరి మీద ఆ గుర్తు ఉన్నదో అట్టి మనుష్యుని సమీపింపవద్దు; నా పరిశుద్ధస్థలము నుండే ఆరంభించుడి. అప్పుడు వారు మందిరము ముందర నిలిచియున్న పెద్దలయందే ఆరంభించిరి.</w:t>
      </w:r>
    </w:p>
    <w:p>
      <w:pPr>
        <w:pStyle w:val="ArticleScripture"/>
        <w:jc w:val="left"/>
      </w:pPr>
      <w:r>
        <w:rPr>
          <w:rFonts w:ascii="Nirmala UI" w:hAnsi="Nirmala UI" w:eastAsia="Nirmala UI" w:cs="Nirmala UI"/>
        </w:rPr>
        <w:t>దేవుడు వారికి అనుగ్రహించిన వెలుగుకు ప్రతిస్పందింపని వారిమీద తీర్పులలో తన కోపమును కుమ్మరించుటకై ప్రతీకారవస్త్రములను ధరిచుటకు, పరలోక పరిశుద్ధ మందిరమందలి కరుణాసనాన్ని యేసు విడువబోతున్నాడు. 'దుష్టకార్యముపై శిక్షాతీర్పు త్వరగా అమలుకాకపోవుచేత, మనుష్యుల కుమారుల హృదయం వారిలో దుర్మార్గము చేయుటకు పూర్తిగా స్థిరపడినది.' ప్రభువు వారిమీద కనబరచిన దీర్ఘశాంతి, దీర్ఘసహనముచేత మృదువగుటకు బదులుగా, దేవుని భయపడక సత్యమును ప్రేమింపని వారు తమ దుర్మార్గచరణలో తమ హృదయములను దృఢపరచుకొనుచున్నారు. అయినప్పటికీ దేవుని దీర్ఘశాంతికే సరిహద్దులున్నవి; అనేకులు ఆ సరిహద్దులను అధిగమిస్తున్నారు. వారు కృపయొక్క మేరలను దాటిపోయిరి; అందుచేత దేవుడు మధ్యప్రవేశించి తన స్వగౌరవమును సమర్థించి నిలబెట్టవలసి ఉన్నది.</w:t>
      </w:r>
    </w:p>
    <w:p>
      <w:pPr>
        <w:pStyle w:val="ArticleScripture"/>
        <w:jc w:val="left"/>
      </w:pPr>
      <w:r>
        <w:rPr>
          <w:rFonts w:ascii="Nirmala UI" w:hAnsi="Nirmala UI" w:eastAsia="Nirmala UI" w:cs="Nirmala UI"/>
        </w:rPr>
        <w:t>అమోరీయుల విషయమై యెహోవా ఈలాగు చెప్పెను: ‘నాలుగవ తరమున వారు మళ్లీ ఇక్కడికి వచ్చెదరు; ఏల ననగా అమోరీయుల అక్రమము ఇంకా పరిపూర్ణము కాలేదు.’ ఈ జాతి విగ్రహారాధనయందును భ్రష్టత్వమందును ప్రస్ఫుటమైనదై యుండినను, దాని అక్రమముల పానపాత్ర ఇంకా నిండిపోలేదు; కావున దేవుడు దాని సంపూర్ణ వినాశనమునకు ఆజ్ఞాపింపలేదు. ప్రజలు దైవశక్తి ప్రత్యేకరీతిగా ప్రత్యక్షమగుటను దర్శింపవలసి యుండెను, అట్లు వారికి సాకులేకుండునట్లు. కారుణ్యమయుడైన సృష్టికర్త నాలుగవ తరమువరకు వారి అక్రమమును సహించుటకు సిద్ధుడై యుండెను. అనంతరము, శ్రేయస్సుపట్ల ఎటువంటి మార్పు కనబడనియెడల, ఆయన తీర్పులు వారిమీద పడవలసి యుండెను.</w:t>
      </w:r>
    </w:p>
    <w:p>
      <w:pPr>
        <w:pStyle w:val="ArticleScripture"/>
        <w:jc w:val="left"/>
      </w:pPr>
      <w:r>
        <w:rPr>
          <w:rFonts w:ascii="Nirmala UI" w:hAnsi="Nirmala UI" w:eastAsia="Nirmala UI" w:cs="Nirmala UI"/>
        </w:rPr>
        <w:t>తప్పుకాని ఖచ్చితత్వముతో ఆ అనంతుడు ఇప్పటికీ సమస్త జాతులయెడల ఒక ఖాతాను నిర్వహించుచున్నాడు. ఆయన కరుణ పశ్చాత్తాపానికి పిలుపులతో అర్పించబడుచున్నంతవరకు, ఈ ఖాతా తెరచి నుండును; అయితే దేవుడు నిర్ణయించిన నిర్దిష్ట పరిమితికి లెక్కలు చేరినప్పుడు, ఆయన కోపపరిచర్య ఆరంభమగును. ఆ ఖాతా మూయబడును. దైవ సహనం సమాప్తమగును. వారి తరఫున ఇక కరుణయాచన ఉండదు.</w:t>
      </w:r>
    </w:p>
    <w:p>
      <w:pPr>
        <w:pStyle w:val="ArticleScripture"/>
        <w:jc w:val="left"/>
      </w:pPr>
      <w:r>
        <w:rPr>
          <w:rFonts w:ascii="Nirmala UI" w:hAnsi="Nirmala UI" w:eastAsia="Nirmala UI" w:cs="Nirmala UI"/>
        </w:rPr>
        <w:t>యుగయుగములను అవలోకించుచున్న ప్రవక్తకు, ఈ కాలము ఆయన దర్శనమందు ప్రత్యక్షమాయెను. ఈ యుగపు జాతులు అపూర్వ కరుణల గ్రహీతలై యున్నారు. స్వర్గపు ఆశీర్వాదములలో అత్యుత్తమమైనవి వారికి అనుగ్రహింపబడినవి; అయినను, వర్ధమాన గర్వము, లోభత్వము, విగ్రహారాధన, దేవుని తృణీకరణము, హీన కృతఘ్నత—ఇవన్నియు వారి విరోధముగా లిఖితమై యున్నవి. వారు దేవునియెడల తమ లెక్కను శీఘ్రంగా మూసికొనుచున్నారు.</w:t>
      </w:r>
    </w:p>
    <w:p>
      <w:pPr>
        <w:pStyle w:val="ArticleScripture"/>
        <w:jc w:val="left"/>
      </w:pPr>
      <w:r>
        <w:rPr>
          <w:rFonts w:ascii="Nirmala UI" w:hAnsi="Nirmala UI" w:eastAsia="Nirmala UI" w:cs="Nirmala UI"/>
        </w:rPr>
        <w:t>కానీ నన్ను వణికించునది యేమనగా, అత్యధిక వెలుగు మరియు ప్రత్యేక అవకాశములు పొందినవారు ప్రబలియున్న అధర్మముచేత కలుషితులైయుండుటనే వాస్తవము. తమ చుట్టుపక్కలున్న దుర్మార్గుల ప్రభావముచేత, సత్యమును ఒప్పుకొనిన వారిలో కూడ అనేకులు శీతలులై, దుర్మార్గపు బలమైన ప్రవాహముచేత కొట్టుకుపోవుచున్నారు. సత్యభక్తి మరియు పరిశుద్ధతలపై సర్వసామాన్యముగా కురిపింపబడుచున్న ధిక్కారము, దేవునితో సన్నిహిత సంబంధము లేనివారిని ఆయన ధర్మశాస్త్రముపట్ల గల తమ భయభక్తిని కోల్పోవునట్లు దారితీయుచున్నది. వారు హృదయపూర్వకముగా వెలుగును అనుసరించి సత్యమునకు ఆజ్ఞాపాలన చేయుచుండినయెడల, ఈ విధముగా ధిక్కరింపబడి పక్కనపెట్టబడుచుండగా కూడా, ఈ పరిశుద్ధ ధర్మశాస్త్రము వారికి మరింత అమూల్యముగా కనబడును. దేవుని ధర్మశాస్త్రమునకు గల అవమానం ఎంత ఎక్కువగా బహిర్గతమగుచున్నదో, దానిని ఆచరించువారికిని లోకమునకును మధ్యనున్న విభజన రేఖ మరింత స్పష్టమగుచున్నది. మరియొక వర్గములో వాటిపట్ల ధిక్కారము ఎంత పెరుగుతుందో, అదే కొలదే ఇంకొక వర్గములో దైవ ఆజ్ఞలపట్ల ప్రేమ పెరుగుచున్నది.</w:t>
      </w:r>
    </w:p>
    <w:p>
      <w:pPr>
        <w:pStyle w:val="ArticleScripture"/>
        <w:jc w:val="left"/>
      </w:pPr>
      <w:r>
        <w:rPr>
          <w:rFonts w:ascii="Nirmala UI" w:hAnsi="Nirmala UI" w:eastAsia="Nirmala UI" w:cs="Nirmala UI"/>
        </w:rPr>
        <w:t>సంక్షోభము త్వరితంగా సమీపిస్తోంది. త్వరితంగా ఉద్ధృతమవుతున్న గణాంకాలు దేవుని సందర్శనకాలము సమీపించివచ్చిందని తెలియజేస్తున్నవి. శిక్షించుటకు విరక్తుడై యున్ననూ, అయినప్పటికీ ఆయన శిక్షించును; అదికూడా త్వరితంగానే. వెలుగులో సంచరించువారు సమీపించుచున్న అపాయం యొక్క సూచనలను చూచెదరు; కానీ వారు, దేవుడు సందర్శన దినమున తన ప్రజలకు ఆశ్రయం కల్పించును అనే నమ్మకముతో తమను తాము ఓదార్చుకుంటూ, శాంతిగా, నిర్లక్ష్యభావముతో, ఆ వినాశమును మాత్రమే ఎదురుచూచి కూర్చుండవలసినదికాదు. అటువంటి సంగతి ఏమాత్రమూ కాదు. ఇతరులను రక్షించుటకై శ్రమాపరులై కృషి చేయుట తమ కర్తవ్యమని వారు గ్రహించాలి; సహాయార్థం దేవునియందు దృఢ విశ్వాసముతో దృష్టి సారించాలి. 'నీతిమంతుని ప్రభావమున్న వేడిక బహు ఫలమిచ్చును.'</w:t>
      </w:r>
    </w:p>
    <w:p>
      <w:pPr>
        <w:pStyle w:val="ArticleScripture"/>
        <w:jc w:val="left"/>
      </w:pPr>
      <w:r>
        <w:rPr>
          <w:rFonts w:ascii="Nirmala UI" w:hAnsi="Nirmala UI" w:eastAsia="Nirmala UI" w:cs="Nirmala UI"/>
        </w:rPr>
        <w:t>దైవభక్తి యొక్క పులియము తన ప్రభావశక్తిని పూర్తిగా కోల్పోలేదు. సంఘమునకు ప్రమాదమూ నిరుత్సాహమూ అత్యధికముగా ఉన్న కాలమందు, వెలుగులో నిలిచియున్న చిన్న సమూహము దేశములో జరుగుచున్న అఘోరకృత్యముల నిమిత్తము నిట్టూర్పులు విడిచుచు విలపింతురు. అయితే ప్రత్యేకముగా వారి ప్రార్థనలు సంఘమునకొరకే పైకేగును, ఏలయనగా దాని సభ్యులు లోకరీతిప్రకారము నడుచుచున్నారు.</w:t>
      </w:r>
    </w:p>
    <w:p>
      <w:pPr>
        <w:pStyle w:val="ArticleScripture"/>
        <w:jc w:val="left"/>
      </w:pPr>
      <w:r>
        <w:rPr>
          <w:rFonts w:ascii="Nirmala UI" w:hAnsi="Nirmala UI" w:eastAsia="Nirmala UI" w:cs="Nirmala UI"/>
        </w:rPr>
        <w:t>ఈ విశ్వాసవంతులైన కొద్దిమంది చేసిన హృదయపూర్వక ప్రార్థనలు వ్యర్థమవవు. ప్రతీకారకునిగా ప్రభువు ప్రత్యక్షమగునప్పుడు, విశ్వాసమును దాని స్వచ్ఛతలోనే కాపాడి, లోకముచేత మలినము కాకుండ తమను తాము కాపాడుకొనిన వారందరికి ఆయనే రక్షకునిగాను వచ్చును. ఇదే సమయమందు, పగలును రాత్రియు ఆయనను మొరచు తన ఎన్నికులయెడల ఆయన దీర్ఘశాంతముగా నుండిననూ, తన స్వీయ ఎన్నికులకై ప్రతీకారము తీర్చెదనని దేవుడు వాగ్దానం చేసియున్నాడు.</w:t>
      </w:r>
    </w:p>
    <w:p>
      <w:pPr>
        <w:pStyle w:val="ArticleScripture"/>
        <w:jc w:val="left"/>
      </w:pPr>
      <w:r>
        <w:rPr>
          <w:rFonts w:ascii="Nirmala UI" w:hAnsi="Nirmala UI" w:eastAsia="Nirmala UI" w:cs="Nirmala UI"/>
        </w:rPr>
        <w:t>ఆజ్ఞ ఇదే: "నగరమధ్యమున గానూ, యెరూషలేము మధ్యమున గానూ సంచరించి, అందులో జరుగుచున్న సమస్త హేయకార్యములనుబట్టి నిట్టూర్పుచేసి విలపించుచున్న పురుషుల నుదుటులమీద ఒక గుర్తు పెట్టుము." ఈ నిట్టూర్పుచేసి విలపించువారు జీవవాక్యమును ముందుంచుచు వచ్చిరి; వారు తప్పుపట్టిరి, సలహా ఇచ్చిరి, వేడుకొనిరి. దేవునిని అవమానపరచుచుండిన కొందరు పశ్చాత్తాపపడి ఆయన సన్నిధిలో తమ హృదయములను వినమ్రపరచిరి. అయితే యెహోవా మహిమ ఇశ్రాయేలునుండి తిరోగమించెను; అనేకులు ఇంకా ఆరాధనా కర్మలను కొనసాగించుచున్నను, ఆయన శక్తియు సాన్నిధ్యమును లోపించియుండెను." సాక్ష్యములు, సంపుటము 5, 207-210.</w:t>
      </w:r>
    </w:p>
    <w:p>
      <w:pPr>
        <w:pStyle w:val="ArticleBody"/>
        <w:jc w:val="left"/>
      </w:pPr>
      <w:r>
        <w:rPr>
          <w:rFonts w:ascii="Nirmala UI" w:hAnsi="Nirmala UI" w:eastAsia="Nirmala UI" w:cs="Nirmala UI"/>
        </w:rPr>
        <w:t>యెహెజ్కేలు వివరించిన ప్రకారము ముద్ర వేయుటయొక్క దర్శనమును సముచితముగా వివేచించుటకు, ఆడ్వెంటిజం యొక్క నాలుగు తరాలను అవగతము చేయుట అత్యావశ్యకం. మేము ఎంచుకున్న భాగములో, సోదరి వైట్ యెహెజ్కేలు గ్రంథము తొమ్మిదవ అధ్యాయమును నేరుగా సూచించుటతోనే ఆరంభించుచున్నారు; అలాగే, మేము ఎంచుకున్న ఆ భాగము యెహెజ్కేలు గ్రంథము తొమ్మిదవ అధ్యాయమునకు నేర సూచనతోనే ముగియుచున్నది. ఆ భాగములో ఆమె యెహెజ్కేలును గూర్చి ఇలా అనుచున్నారు: “యుగాల మీదుగా ముందుకు చూచిన ఆ ప్రవక్తకు, ఈ సమయము తన దర్శనమునకు ఎదుట ప్రదర్శింపబడెను.” నూట నలభై నాలుగు వేలమందికి ముద్ర వేయబడుచున్న కాలములో సంభవించుచున్న పరిస్థితులను యెహెజ్కేలు చూచెను.</w:t>
      </w:r>
    </w:p>
    <w:p>
      <w:pPr>
        <w:pStyle w:val="ArticleBody"/>
        <w:jc w:val="left"/>
      </w:pPr>
      <w:r>
        <w:rPr>
          <w:rFonts w:ascii="Nirmala UI" w:hAnsi="Nirmala UI" w:eastAsia="Nirmala UI" w:cs="Nirmala UI"/>
        </w:rPr>
        <w:t>మునుపటి వ్యాసంలో మేము “స్పిరిట్ ఆఫ్ ప్రాఫెసీ”లోని మూడు నిర్దిష్ట ఉల్లేఖనాల ఆధారంగా, యెషయా చెప్పిన “ఎఫ్రయిము యొక్క మత్తుదారులు” ఈ భాగంలో “ప్రాచీనులు”గా గుర్తించబడి, రెండు భాగాల్లోను యెరూషలేము (అడ్వెంటిజం) యొక్క నాయకత్వాన్ని సూచించుచున్నవారనీ, అలాగే వారు పూర్వ సంవత్సరాలలోనటులే దేవుని శక్తి యొక్క మహత్తర ప్రకటన సంభవించబోవునని చూడలేకపోతున్నారనీ గుర్తించాము. ఈ భాగంలో, వారు చూడుటకు నిరాకరించిన అదే దేవుని శక్తి యొక్క ఆ ప్రకటన వారిమీదికి వచ్చిన దివ్య తీర్పులో భాగంగా సంభవించును; ఏలయనగా, “ప్రజలు దివ్య శక్తి స్పష్టంగా గుర్తించదగిన విధంగా ప్రత్యక్షింపబడుటను చూడవలసియుండెను, తద్వారా వారికి ఎటువంటి సాకు లేకుండునట్లు” అని చెప్పబడెను.</w:t>
      </w:r>
    </w:p>
    <w:p>
      <w:pPr>
        <w:pStyle w:val="ArticleBody"/>
        <w:jc w:val="left"/>
      </w:pPr>
      <w:r>
        <w:rPr>
          <w:rFonts w:ascii="Nirmala UI" w:hAnsi="Nirmala UI" w:eastAsia="Nirmala UI" w:cs="Nirmala UI"/>
        </w:rPr>
        <w:t>లవోదికయ స్థితిలోని ఆడ్వెంటిజం 2001 సెప్టెంబర్ 11న చిలకరింపుగా మొదలైన అనంతర వాన యొక్క ప్రత్యక్షతను చూడటానికి నిరాకరిస్తోంది; అయితే అంత్యదినములలో ‘అర్ధరాత్రి కేక’ సందేశం మళ్లీ ప్రకటింపబడునప్పుడు ఆ వర్షపాతపు పరాకాష్ఠను వారు చూచెదరు. ఆ సందేశం మూడవ అపాయములోని ఇస్లాం. తమ మెస్సియాను ఇప్పుడే సిలువవేసిన ప్రాచీన ఇశ్రాయేలు నాయకత్వం, పెంతెకొస్తు దినమున పరిశుద్ధాత్మ కుమ్మరింపబడుటను వీక్షించలేదు ఏమి?</w:t>
      </w:r>
    </w:p>
    <w:p>
      <w:pPr>
        <w:pStyle w:val="ArticleBody"/>
        <w:jc w:val="left"/>
      </w:pPr>
      <w:r>
        <w:rPr>
          <w:rFonts w:ascii="Nirmala UI" w:hAnsi="Nirmala UI" w:eastAsia="Nirmala UI" w:cs="Nirmala UI"/>
        </w:rPr>
        <w:t>ఈ వాక్యభాగము సంఘమును గుర్తింపజేయుచున్నది; సందర్భానుసారముగా యెహెజ్కేలు దానిని యెరూషలేముగా ప్రతినిధానపరచెను. సంఘములో (యెరూషలేములో) ఉన్న సభ్యులు, "ప్రకాశములో నడచువారు"గాను "నమ్మకస్థులైన కొద్దిమంది"గాను గుర్తింపబడిన ఒక "చిన్న సమూహము"తో విరుద్ధంగా నిలపబడిరి. బైబిలు బోధించేది ఏమనగా, "అనేకులు" పిలువబడిరి, అయితే "కొద్దిమంది" ఎన్నుకోబడిరి. ఆ వాచకము పరిశీలించు విషయం, ఆయన ప్రజలమీదికి రప్పించబడిన దేవుని కోపమును కూడ కలిగియున్నది. ప్రజలే తమ తీర్పును తమమీదికి తెచ్చికొనిరి; అయినప్పటికీ వినాశనకార్యమును నెరవేర్చువారు తన దూతలేనని దేవుడు స్పష్టముగా ఉద్ఘాటించుచున్నాడు. దేవుడు ఎప్పుడును అబద్ధమాడడు; తానే మనుష్యుల అక్రమమును మూడవ, నాలుగవ తరములవరకు సందర్శించునని ఆయన వాగ్దానం చేసెను. తీర్పు కార్యసాధనను దేవునికాక మరెవరికైనను ఆపాదించుట ఆయన స్వభావమును నిరాకరించుటయై, ఆయనను అబద్ధికుడనని సూచించుటవలె యున్నది.</w:t>
      </w:r>
    </w:p>
    <w:p>
      <w:pPr>
        <w:pStyle w:val="ArticleBody"/>
        <w:jc w:val="left"/>
      </w:pPr>
      <w:r>
        <w:rPr>
          <w:rFonts w:ascii="Nirmala UI" w:hAnsi="Nirmala UI" w:eastAsia="Nirmala UI" w:cs="Nirmala UI"/>
        </w:rPr>
        <w:t>ఆ వాక్యభాగము తెలియజేయునదేమనగా, యెహెజ్కేలు యొక్క విధ్వంసక దూతలు యెరూషలేమంతట గుండా సంచరించుట ఆరంభించినప్పుడు, అప్పుడే “ఆయన కోపముని శుశ్రూష ప్రారంభమగును.” దేవుని కోపము ఆయన సంఘమయిన యెరూషలేముతోనే ఆరంభమగును; అది లవోదిక్యా అడ్వెంటిజము.</w:t>
      </w:r>
    </w:p>
    <w:p>
      <w:pPr>
        <w:pStyle w:val="ArticleScripture"/>
        <w:jc w:val="left"/>
      </w:pPr>
      <w:r>
        <w:rPr>
          <w:rFonts w:ascii="Nirmala UI" w:hAnsi="Nirmala UI" w:eastAsia="Nirmala UI" w:cs="Nirmala UI"/>
        </w:rPr>
        <w:t>ఎందుకనగా దేవుని యింటి యందు తీర్పు ఆరంభింపవలసిన కాలము వచ్చియున్నది; అది మొదట మనయొద్ద ఆరంభమైతే, దేవుని సువార్తకు లోబడని వారికయిన ఆఖరేమియగును? 1 పేతురు 4:17.</w:t>
      </w:r>
    </w:p>
    <w:p>
      <w:pPr>
        <w:pStyle w:val="ArticleBody"/>
        <w:jc w:val="left"/>
      </w:pPr>
      <w:r>
        <w:rPr>
          <w:rFonts w:ascii="Nirmala UI" w:hAnsi="Nirmala UI" w:eastAsia="Nirmala UI" w:cs="Nirmala UI"/>
        </w:rPr>
        <w:t>దేవుని కోపము దేవుని దూతలచే నెరవేర్చబడుతుంది, మరియు వారి కార్యము ఆరంభమగునప్పుడు, వారికి "ప్రహరించుడి" అని, ఇంకా "మీ కన్ను క్షమించనీయకండి, మీరు కనికరింపకండి; వృద్ధులనును యువకులనును, కన్యకలనును, చిన్నపిల్లలనును, స్త్రీలనును సంపూర్ణముగా హతముచేయుడి; అయితే గుర్తు కలిగియున్న ఎవరియొద్దకును సమీపింపకండి; నా పరిశుద్ధస్థలమునుండి ఆరంభించుడి" అని ఆజ్ఞాపించబడుతుంది. దేవుని కోపము పరిశుద్ధ దేవదూతలచే అమలుపరచబడుతుంది, మరియు ఇక్కడ మనము గుర్తించదలచిన అంశమేమనగా, దేవుని కోపపరిచర్య యొక్క ఆరంభం నాలుగవ తరములో జరుగుతుంది.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యెహోవా యజ్ఞదినమున ఇదిగో జరుగును: ప్రధానులను, రాజు సంతానమును, అలాగే విలక్షణ వస్త్రములు ధరించినవారందరిని నేను శిక్షింతును. అదే దినమున గడపమీదికి దూకి, తమ యజమానుల ఇళ్లను హింసతోను వంచనతోను నింపువారందరిని కూడ నేను శిక్షింతును. ఆ దినమున, యెహోవా సెలవిచ్చునదేమనగా, చేపల గుమ్మము నుండీ కేకధ్వని, రెండవ పట్టణభాగమునుండి విలాపము, పర్వతములవద్ద నుండి గొప్ప కూల్చివేత ఘోష కలుగును. మక్తేషు నివాసులారా, విలపించుడి; వ్యాపారి జనులందరును నరికివేయబడియున్నారు; వెండిని మోయువారందరు తెగగొట్టబడిరి. ఆ కాలమందు నేను దీపములతో యెరూషలేమును శోధించి, తమ పానీయపు అవశిష్టములమీద స్థిరపడి, తమ హృదయములో ‘యెహోవా మేలు చేయడు, చెడు చేయడు’ అనుకొనువారిని శిక్షింతును. సెఫన్యా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డెబ్బై ఏడు</dc:title>
  <dc:subject>ప్రవచనాత్మక సమాంతరాన్ని ఆవిష్కరించడం: 1863లో లవోదిక్య స్వరూపములోని అడ్వెంటిజం మరియు బైబిలీయ ప్రతిరూపశాస్త్రం</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