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డెబ్బై ఎనిమిది</w:t>
      </w:r>
    </w:p>
    <w:p>
      <w:pPr>
        <w:pStyle w:val="ArticleSubtitle"/>
        <w:jc w:val="left"/>
      </w:pPr>
      <w:r>
        <w:rPr>
          <w:rFonts w:ascii="Nirmala UI" w:hAnsi="Nirmala UI" w:eastAsia="Nirmala UI" w:cs="Nirmala UI"/>
        </w:rPr>
        <w:t>నాలుగు అఘోర హేయకృత్యాల బహిర్గతం: లవోదిక్య అడ్వెంటిజంలోని తిరుగుబాటుకు చారిత్రక సమాంతరము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2024-02-11</w:t>
      </w:r>
    </w:p>
    <w:p>
      <w:pPr>
        <w:pStyle w:val="ArticleBody"/>
        <w:jc w:val="left"/>
      </w:pPr>
      <w:r>
        <w:rPr>
          <w:rFonts w:ascii="Nirmala UI" w:hAnsi="Nirmala UI" w:eastAsia="Nirmala UI" w:cs="Nirmala UI"/>
        </w:rPr>
        <w:t>లయొదిక్యా స్థితిగల అడ్వెంటిజముమీద దేవుని ఆగ్రహదండన అమలుచేయబడు కాలమును వివరించుటకు అమోరీయుల చరిత్రను ఉపయోగించబడుచున్నది. చివరి దినములలో, నూట నలభై నాలుగు వేలమంది ముద్రింపబడునప్పుడు, దేవుడు తన శిక్షను అమలు చేయు సమయనిశ్చయం, ఆయన అమోరీయులమీద తన కోపమును తెచ్చినప్పుడు యేదైతే యుందో, అదే అని సహోదరి వైట్ గుర్తించుచున్నారు. ఆమె ఇలా పేర్కొనుచున్నారు: "అమోరీయుల జాతి విగ్రహారాధనతోను భ్రష్టతతోను ప్రసిద్ధియైయుండినను, దాని అక్రమముల పాత్ర ఇంతవరకు నిండలేదు... కరుణామయ సృష్టికర్త వారి అక్రమములను నాలుగవ తరమువరకు సహించుటకు సిద్ధుడైయుండెను. తరువాత, ఏ శ్రేయస్సుకో మార్పు కనబడనియెడల, ఆయన తీర్పులు వారిమీద పడవలసియుండెను. తప్పులేని కచ్చితత్వముతో అనంతుడు సర్వజాతులతో ఇప్పటికీ లెక్కను నిర్వహించుచున్నాడు. ఆయన పశ్చాత్తాపమునకు పిలుపులతో తన కరుణను అందించుచున్నంతకాలము, ఈ లెక్క తెరిచి యుండును; గాని, దేవుడు నిర్ణయించిన పరిమితికి ఆ లెక్క సంఖ్యలు చేరినప్పుడు, ఆయన కోపదండన కార్యము ప్రారంభమగును. ఆ లెక్క మూయబడును. దైవ సహనము నిలిచిపోవును."</w:t>
      </w:r>
    </w:p>
    <w:p>
      <w:pPr>
        <w:pStyle w:val="ArticleBody"/>
        <w:jc w:val="left"/>
      </w:pPr>
      <w:r>
        <w:rPr>
          <w:rFonts w:ascii="Nirmala UI" w:hAnsi="Nirmala UI" w:eastAsia="Nirmala UI" w:cs="Nirmala UI"/>
        </w:rPr>
        <w:t>సిస్టర్ వైట్, యెహెజ్కేలు వివరిచిన నూట నలభై నాలుగు వేలమందికి ముద్ర వేయుట అనే చిత్రీకరణ సందర్భంలో, లవొదిక్యపు అడ్వెంటిజము మీద దేవుని ఆగ్రహదండన కార్యాన్ని వారి అధర్మపాత్ర నిండినప్పుడు ఆరంభమగునదిగా స్పష్టముగా అనుసంధానించుచున్నారు; ఆ పాత్ర తన సంపూర్ణతను నాలుగవ తరములో చేరుకొనును. ఈ సమస్త విషయములు ఎనిమిదవ అధ్యాయములో ఆరంభమైన దర్శనపు సందర్భములో ప్రతిపాదించబడియున్నవి; అది పరంపరగా తీవ్రమగుచు పోయే నాలుగు అరుచులను చిత్రీకరించుచున్నది.</w:t>
      </w:r>
    </w:p>
    <w:p>
      <w:pPr>
        <w:pStyle w:val="ArticleScripture"/>
        <w:jc w:val="left"/>
      </w:pPr>
      <w:r>
        <w:rPr>
          <w:rFonts w:ascii="Nirmala UI" w:hAnsi="Nirmala UI" w:eastAsia="Nirmala UI" w:cs="Nirmala UI"/>
        </w:rPr>
        <w:t>అప్పుడు ఆయన నాతో చెప్పెను, మనుష్యకుమారా, ఇప్పుడే ఉత్తరదిక్కువైపు నీ కన్నులను లేపుము. కాబట్టి నేను ఉత్తరదిక్కువైపు నా కన్నులను లేపితిని; అప్పుడు చూచుడి, ఉత్తరబాగమున బలిపీఠపు గుమ్మమున ప్రవేశద్వారంలోనే ఈర్ష్యను రేపు బింబము నిలిచియుండెను. ఆయన మరల నాతో చెప్పెను, మనుష్యకుమారా, వారు ఏమి చేయుచున్నారో నీవు చూచుచున్నావా? నా పరిశుద్ధస్థలమునుండి నేను దూరమగునట్లు, ఇక్కడ ఇశ్రాయేలు యింటివారు చేయుచున్న మహా అసహ్యకార్యములను; అయితే నీవు మరల తిరిగి చూడు, ఇంకా గొప్ప అసహ్యకార్యములను నీవు చూచెదవు. అప్పుడు ఆయన నన్ను ప్రాంగణపు ద్వారమునొద్దకు తీసికొనిపోయెను; నేను చూచితిని గనుక, చూచుడి, గోడలో ఒక రంధ్రము ఉందెను. ఆయన నాతో చెప్పెను, మనుష్యకుమారా, ఇప్పుడే ఆ గోడలో త్రవ్వుము; కాబట్టి నేను గోడలో త్రవ్వగా, చూచుడి, ఒక తలుపు కనబడెను. ఆయన నాతో చెప్పెను, లోపలికి వెళ్లి వారు ఇక్కడ చేయుచున్న దుష్ట అసహ్యకార్యములను చూచుము. కాబట్టి నేను లోపలికి వెళ్లి చూచితిని; అప్పుడు చూచుడి, సమస్త సరీసృపముల రూపములు, అసహ్యమయిన మృగములన్నియు, ఇశ్రాయేలు యింటి సమస్త విగ్రహములన్నియు చుట్టూ గోడమీద చిత్రింపబడియుండెను. వాటి ఎదుట ఇశ్రాయేలు యింటి ప్రాచీనులలో డెబ్బైమంది పురుషులు నిలిచియుండిరి, వారి మధ్యలో షాఫాను కుమారుడైన యాజన్యా నిలిచియుండెను; ప్రతి మనిషి తన చేతిలో ధూపదానిని పట్టియుండెను, ఘనమైన ధూపమేఘము పైకెక్కుచుండెను. అప్పుడు ఆయన నాతో చెప్పెను, మనుష్యకుమారా, చీకటిలో, తన తన చిత్రాల గదులలో, ఇశ్రాయేలు యింటి ప్రాచీనులు చేయుచున్నదేమిటో నీవు చూచితివా? ఎందుకనగా వారు ఇట్లనుచున్నారు: ప్రభువు మమ్మును చూచుటలేదు; ప్రభువు భూమిని విడిచిపెట్టెను. ఆయన ఇంకా నాతో చెప్పెను, నీవు మరల తిరిగి చూడు, వారు చేయుచున్న ఇంకా గొప్ప అసహ్యకార్యములను నీవు చూచెదవు. తరువాత ఆయన నన్ను ఉత్తరదిక్కువైపు ఉన్న యెహోవా మందిరపు గుమ్మపు ద్వారమునొద్దకు తెచ్చెను; చూచుడి, అక్కడ స్త్రీలు తమ్మూజు కొరకు విలపించుచుండిరి.</w:t>
      </w:r>
    </w:p>
    <w:p>
      <w:pPr>
        <w:pStyle w:val="ArticleScripture"/>
        <w:jc w:val="left"/>
      </w:pPr>
      <w:r>
        <w:rPr>
          <w:rFonts w:ascii="Nirmala UI" w:hAnsi="Nirmala UI" w:eastAsia="Nirmala UI" w:cs="Nirmala UI"/>
        </w:rPr>
        <w:t>అప్పుడు అతడు నాతో చెప్పెను, మనుష్యకుమారుడా, నీవు దీనిని చూచితివా? మరల తిరిగి చూడు; అప్పుడు వీటిని మించిన హేయకృత్యములను చూచెదవు. అతడు నన్ను యెహోవా మందిరము యొక్క అంతఃప్రాకారమునకు తీసికొనిపోయెను; ఇదిగో, యెహోవా మందిరపు ద్వారమున, మండపమును బలిపీఠమును మధ్యలో, సుమారు ఇరవైయైదుగురు మనుష్యులు ఉండిరి; వారి వెనుకలు యెహోవా మందిరవైపు ఉండి, వారి ముఖములు తూర్పువైపు ఉండెను; వారు తూర్పువైపున సూర్యుని ఆరాధించుచుండిరి. అప్పుడు అతడు నాతో చెప్పెను, మనుష్యకుమారుడా, నీవు దీనిని చూచితివా? యూదా ఇంటివారికి వారు ఇక్కడ చేయుచున్న ఈ హేయకృత్యములు చిన్న విషయమై యున్నవా? ఎందుకనగా వారు హింసతో దేశమును నింపిరి, మరల నన్ను కోపపరచుటకు వచ్చిరి; ఇదిగో, వారు తమ ముక్కుకు కొమ్మను పెట్టిరి. అందుచేత నేనును కోపముతోనే వ్యవహరించెదను; నా కన్ను కనికరించదు, నేను దయచేయను; వారు పెద్ద స్వరముతో నా చెవులయందు మొఱపెట్టినను, వారిని నేను వినను. యెహెజ్కేలు 8:5-18.</w:t>
      </w:r>
    </w:p>
    <w:p>
      <w:pPr>
        <w:pStyle w:val="ArticleBody"/>
        <w:jc w:val="left"/>
      </w:pPr>
      <w:r>
        <w:rPr>
          <w:rFonts w:ascii="Nirmala UI" w:hAnsi="Nirmala UI" w:eastAsia="Nirmala UI" w:cs="Nirmala UI"/>
        </w:rPr>
        <w:t>బలిపీఠపు గుమ్మప్రవేశమున ఈర్ష్యా ప్రతిమను స్థాపించుటయనే మొదటి హేయకార్యము యెహెజ్కేలుకు చూపబడిన తరువాత, ఈర్ష్యా ప్రతిమకంటె మరి గొప్ప హేయకార్యములు అతనికి చూపబడునని తెలియజేయబడెను. రెండవ హేయకార్యము రహస్య గదులచేత సూచింపబడెను; అక్కడ నాయకత్వాన్ని సూచించువారు అయిన పెద్దలు, ధూపముచేత సూచింపబడిన ప్రార్థనను అర్పించుచు, యెహోవా భూమిని విడిచిపోయెను; ఆయన మమ్మును చూడడు అని ప్రకటించుచున్నారు. కాని వీటికంటెను మరి గొప్ప హేయకార్యములను కూడ అతడు చూడబోవుచున్నాడని యెహెజ్కేలుకు తెలియజేయబడెను.</w:t>
      </w:r>
    </w:p>
    <w:p>
      <w:pPr>
        <w:pStyle w:val="ArticleBody"/>
        <w:jc w:val="left"/>
      </w:pPr>
      <w:r>
        <w:rPr>
          <w:rFonts w:ascii="Nirmala UI" w:hAnsi="Nirmala UI" w:eastAsia="Nirmala UI" w:cs="Nirmala UI"/>
        </w:rPr>
        <w:t>మూడవ అఘోర కార్యము “తమ్మూజునిమిత్తము విలపించు స్త్రీలు” ద్వారా సూచించబడుతుంది; అయినప్పటికిని దానికన్నా మహత్తరమైన అఘోర కార్యము ఇంకా కలదు, యెందుకనగా నాల్గవ అఘోర కార్యము ఆలయమునకు వెనుకలు త్రిప్పుకొని సూర్యుని ఆరాధించుచున్న ఇరవై ఐదుగురు పురుషుల నాయక వర్గమును గుర్తిస్తుంది.</w:t>
      </w:r>
    </w:p>
    <w:p>
      <w:pPr>
        <w:pStyle w:val="ArticleBody"/>
        <w:jc w:val="left"/>
      </w:pPr>
      <w:r>
        <w:rPr>
          <w:rFonts w:ascii="Nirmala UI" w:hAnsi="Nirmala UI" w:eastAsia="Nirmala UI" w:cs="Nirmala UI"/>
        </w:rPr>
        <w:t>నాలుగవ హేయకార్యంలో, “ఆ ప్రాచీనులు భూమిని హింసతో నింపిరి, నన్ను ఆగ్రహింపజేయుటకు తిరిగి వచ్చిరి; ఇదిగో, వారు కొమ్మను తమ ముక్కుకు ఉంచుచున్నారు” అని ప్రకటన చేయబడెను. “ఆగ్రహరేపు దినము” అనగా దేవుని ఆగ్రహపు పరిచర్య ఆరంభమగు దినము; వాగ్దత్త దేశమును గూర్చి యెహోషువును, కాలేబును తెలిపిన సందేశమును ప్రాచీన ఇశ్రాయేలు తిరస్కరించినప్పటివలెనే. ముద్ర వేయు సందేశమును నిరాకరించుట యెరూషలేమునకు అధర్మపు పాత్ర నిండిన సమయమును సూచిస్తుంది. యెహోషువును కాలేబును “స్వల్ప సమూహము”కు ప్రతినిధులు; ఆ సమూహము అనగా, సభలోను దేశములోను జరుగుచున్న హేయకార్యములనుబట్టి నిట్టూర్చుచూ రోదించుచూ ఉండే విశ్వాసవంతులైన స్వల్పులు.</w:t>
      </w:r>
    </w:p>
    <w:p>
      <w:pPr>
        <w:pStyle w:val="ArticleScripture"/>
        <w:jc w:val="left"/>
      </w:pPr>
      <w:r>
        <w:rPr>
          <w:rFonts w:ascii="Nirmala UI" w:hAnsi="Nirmala UI" w:eastAsia="Nirmala UI" w:cs="Nirmala UI"/>
        </w:rPr>
        <w:t>అప్పుడు మోషే అహరోను ఇశ్రాయేలీయుల సమాజ సమూహమంతటిముందు తమ ముఖములమీద పడియిరి. నూను కుమారుడైన యెహోషువ, యెఫున్నే కుమారుడైన కాలేబు—దేశమును అన్వేషించిన వారిలో వారే—తమ వస్త్రములు చింపిరి; మరియు వారు ఇశ్రాయేలీయుల సమూహమంతటితో ఇట్లనిరి: మేము దానిని అన్వేషించుటకై దాటి వచ్చిన ఆ దేశము అతిమేలైన దేశము. యెహోవా మనయందు ప్రసన్నుడై యుందినయెడల ఆయన మనలను ఈ దేశములోనికి తీసికొని వచ్చి దానిని మనకు ఇస్తాడు; అది పాలతేనులు ప్రవహించు దేశము. అయితే మీరు యెహోవాకు విరోధించి తిరుగుబాటు చేయకుడి; ఆ దేశ ప్రజలను భయపడకుడి; వారు మనకు భక్ష్యులే గనుక; వారి రక్షణ వారిని విడిచిపోయింది, యెహోవా మనయొద్ద ఉన్నాడు; వారిని భయపడకుడి. అయితే సమాజమంతయు వారిని రాళ్లతో కొట్టి చంపవలెనని చెప్పిరి. అప్పుడు యెహోవా మహిమ సమాగమపు గుడారములో ఇశ్రాయేలీయులందరి ముందర ప్రత్యక్షమాయెను. అప్పుడు యెహోవా మోషేతో ఇట్లనెనెను: ఈ ప్రజలు నన్ను ఎన్ని కాలము రెచ్చగొట్టుదురు? నేను వారి మధ్య చూపిన సమస్త సూచకములున్నప్పటికిని వారు నన్ను ఎన్ని కాలము వరకును నమ్మరు? నేను వారిని మహమ్మారితో కొట్టి, వారిని స్వాస్థ్యహీనులనై యుండునట్లు చేసి, నీయందుంచి వారికంటె గొప్పదియు బలవంతమును గల జాతిని ఉద్భవింపజేసెదను. సంఖ్యాకాండము 14:5-12.</w:t>
      </w:r>
    </w:p>
    <w:p>
      <w:pPr>
        <w:pStyle w:val="ArticleBody"/>
        <w:jc w:val="left"/>
      </w:pPr>
      <w:r>
        <w:rPr>
          <w:rFonts w:ascii="Nirmala UI" w:hAnsi="Nirmala UI" w:eastAsia="Nirmala UI" w:cs="Nirmala UI"/>
        </w:rPr>
        <w:t>సంఖ్యాకాండములోను యెహెజ్కేలు గ్రంథములోను తిరుగుబాటుదారులు కలుగజేసిన "కోపపెట్టుట" అనునది, ప్రదర్శింపబడిన "చిహ్నములను" ఒప్పుకొనుటకు వారు నిరాకరించిన దానిపైనే ఆధారపడియున్నది. మోషే కాలమందు తిరస్కరింపబడిన "చిహ్నములు" అనేవి, మిల్లరైటుల చరిత్రలో దేవుని శక్తి ప్రకటనకు ప్రతిరూపముగా నిలిచిన "చిహ్నములే". తమ పునాది చరిత్రలో ఆయన శక్తి ప్రకటనకు సంబంధించిన "చిహ్నములను" త్రోసికొట్టి, ప్రాచీన ఇశ్రాయేలు దేవునిని కోపపెట్టెను. ఒక లక్ష నలభై నాలుగు వేలమందికి ముద్రించబడే కాలమందు, ఆధునిక ఇశ్రాయేలు కూడ, అంత్యదినములలో పునరావృత్తమగు "అర్ధరాత్రి పిలుపు" చరిత్ర యొక్క పునరావృత్తిని తాము "గుర్తించుటకు" వీలు కలిగించునట్లు "చిహ్నముగా ఉండవలసిన" అదే పునాది చరిత్రను తిరస్కరిస్తుంది (దానిపట్ల వెనుదిరుగుతుంది).</w:t>
      </w:r>
    </w:p>
    <w:p>
      <w:pPr>
        <w:pStyle w:val="ArticleBody"/>
        <w:jc w:val="left"/>
      </w:pPr>
      <w:r>
        <w:rPr>
          <w:rFonts w:ascii="Nirmala UI" w:hAnsi="Nirmala UI" w:eastAsia="Nirmala UI" w:cs="Nirmala UI"/>
        </w:rPr>
        <w:t>విద్రోహులు దేవుని శక్తి ప్రకటనయొక్క పునరావృతిని దర్శించునట్లు దేవుడు అనుమతించుచున్నాడు; యెందుకనగా ఆ దేవుని శక్తి ప్రకటనయొక్క పునరావృతమే కేవలం అంత్య వర్షమే కాక, వారు సత్యమును ప్రేమించిన వారిలో ఉండిన యెడల వారిని రక్షించి యుండిన సత్యముగా కూడ అయి యుండెను.</w:t>
      </w:r>
    </w:p>
    <w:p>
      <w:pPr>
        <w:pStyle w:val="ArticleBody"/>
        <w:jc w:val="left"/>
      </w:pPr>
      <w:r>
        <w:rPr>
          <w:rFonts w:ascii="Nirmala UI" w:hAnsi="Nirmala UI" w:eastAsia="Nirmala UI" w:cs="Nirmala UI"/>
        </w:rPr>
        <w:t>యెహెజ్కేలు ఎనిమిదవ అధ్యాయంలోని నాలుగు అరుచక కృత్యములను లవోదికీయ అడ్వెంటిజం యొక్క నాలుగు తరముల చిహ్నములుగా గుర్తించుట, అంత్యదినములలో యూదా గోత్రపు సింహము ముద్రలను విప్పిన సందేశములోని ఒక భాగము. మొదటి తరము 1863 లో జరిగిన తిరుగుబాటుతో ఆరంభమైంది; ఇరవై ఐదు సంవత్సరాల తరువాత 1888 లో, రహస్య గదుల చిహ్నముతో రెండవ తరము ఆరంభమును సూచించిన తిరుగుబాటు ఉద్భవించింది. ముప్పై ఒక సంవత్సరాల తరువాత, 1919 లో, W. W. Prescott రచించిన The Doctrine of Christ అనే గ్రంథము ప్రచురణ, మూడవ తరము ఆరంభమును సూచించింది; దానిని యెహెజ్కేలు తమ్మూజు కొరకు విలపించుచున్న స్త్రీలుగా ప్రతినిధీకరించాడు. ఆ తరువాత ముప్పై ఎనిమిది సంవత్సరాలకు, 1957 లో, Questions on Doctrine అనే గ్రంథము ప్రచురింపబడటంతో, నాల్గవ తరము వచ్చింది; అది తూర్పు నుండి ఉద్భవించు ముద్రించే సందేశమునకు తిరుగుబాటుదారులు విరోధముగా తిరిగి సూర్యమును ఆరాధించు సమయాన్ని సూచించుచున్నది.</w:t>
      </w:r>
    </w:p>
    <w:p>
      <w:pPr>
        <w:pStyle w:val="ArticleBody"/>
        <w:jc w:val="left"/>
      </w:pPr>
      <w:r>
        <w:rPr>
          <w:rFonts w:ascii="Nirmala UI" w:hAnsi="Nirmala UI" w:eastAsia="Nirmala UI" w:cs="Nirmala UI"/>
        </w:rPr>
        <w:t>1888లో మిన్నియాపోలిస్ జనరల్ కాన్ఫరెన్స్ వద్దకు వచ్చిన లవోదికయ అడ్వెంటిజం తిరుగుబాటులోని రెండవ తరాన్ని మనము పరిశీలించడం ప్రారంభిస్తాము. యెహెజ్కేలు సూచించిన నాలుగు అరుచికర కార్యములన్నీ యెరూషలేములోనే సంభవిస్తాయని గుర్తుంచుకోవడం ముఖ్యము; అవి తిరుగుబాటుయొక్క క్రమంగా పురోగమించే చరిత్రను సూచించినప్పటికీ, అంత్యదినములలో లవోదికయ అడ్వెంటిజాన్ని ప్రతినిధ్యం చేసే ఆ నగరములో జరిగే తిరుగుబాటినే అవి ఎల్లప్పుడూ సంబోధించుచున్నవి.</w:t>
      </w:r>
    </w:p>
    <w:p>
      <w:pPr>
        <w:pStyle w:val="ArticleScripture"/>
        <w:jc w:val="left"/>
      </w:pPr>
      <w:r>
        <w:rPr>
          <w:rFonts w:ascii="Nirmala UI" w:hAnsi="Nirmala UI" w:eastAsia="Nirmala UI" w:cs="Nirmala UI"/>
        </w:rPr>
        <w:t>“యెరూషలేము విధ్వంసమునకు సూచకములలో ఒకటిగా క్రీస్తు ఇలా చెప్పెను: ‘అనేక తప్పుడు ప్రవక్తలు లేచెదరు, అనేకులను మోసపరచెదరు.’ తప్పుడు ప్రవక్తలు లేచిరి; ప్రజలను మోసపరచి, అనేకమందిని అరణ్యప్రాంతములలోనికి నడిపిరి. అద్భుతశక్తి తమదేనని దావా చేసిన మాంత్రికులు, మంత్రగాళ్లు ప్రజలను తమ వెంట లాగి పర్వత నిర్జనప్రాంతములలోనికి దింపిరి. అయితే ఈ ప్రవచనము అంత్యదినములనుగూర్చియు పలికబడెను. ఈ సూచన ద్వితీయాగమనమునకు సూచనగా ఇవ్వబడెను. ఇప్పటికీ తప్పుడు క్రీస్తులు, తప్పుడు ప్రవక్తలు ఆయన శిష్యులను మోహింపజేయుటకై సూచకములు, అద్భుతములు చూపుచున్నారు. ‘చూడుడి, ఆయన అరణ్యములో ఉన్నాడు’ అనే కేకను మనము వినుటలేదా? క్రీస్తును కనుగొనుదమని ఆశతో వేలాదిమంది అరణ్యములోనికి వెళ్లిరి కాదా? మరణించిన వారి ఆత్మలతో సాంగత్యమును కలిగియున్నమని మనుష్యులు ప్రకటించు వేలాది సమావేశములనుండి ‘చూడుడి, ఆయన గుహ్యస్థానములలో ఉన్నాడు’ అనే పిలుపు ఇప్పటికి వినబడుటలేదా? ఇదియే ఆత్మవాదము ముందుంచు దావా. అయితే క్రీస్తు ఏమనుచున్నాడు? ‘దానిని నమ్మకుడి. ఏలయనగా పూర్వదిక్కునుండి పిడుగు బయలుదేరి పశ్చిమమంతట ప్రకాశించునట్లు, అట్లే మనుష్యకుమారుని రాకడ ఉండును.’” The Desire of Ages, 631.</w:t>
      </w:r>
    </w:p>
    <w:p>
      <w:pPr>
        <w:pStyle w:val="ArticleBody"/>
        <w:jc w:val="left"/>
      </w:pPr>
      <w:r>
        <w:rPr>
          <w:rFonts w:ascii="Nirmala UI" w:hAnsi="Nirmala UI" w:eastAsia="Nirmala UI" w:cs="Nirmala UI"/>
        </w:rPr>
        <w:t>రహస్య గదులు ఆత్మవాదమునకు ఒక ప్రతీకము; అలాగే యెహెజ్కేలు గ్రంథములో ఎనిమిదవ అధ్యాయంలోని రెండవ హేయకార్యం దేవాలయములోనే సంభవిస్తుంది, అక్కడ గోడలపై భూలోక చిత్రములు రహస్యముగా వేలాడదీయబడియుండినవి.</w:t>
      </w:r>
    </w:p>
    <w:p>
      <w:pPr>
        <w:pStyle w:val="ArticleScripture"/>
        <w:jc w:val="left"/>
      </w:pPr>
      <w:r>
        <w:rPr>
          <w:rFonts w:ascii="Nirmala UI" w:hAnsi="Nirmala UI" w:eastAsia="Nirmala UI" w:cs="Nirmala UI"/>
        </w:rPr>
        <w:t>కాబట్టి నేను లోనికి వెళ్లి చూచితిని; ఇదిగో, ప్రతి విధమైన సరీసృపముల రూపములును, హేయమయిన మృగములును, ఇశ్రాయేలుయింటి సమస్త విగ్రహములును చుట్టూరా గోడమీద చిత్రింపబడియుండెను. వాటి ముందర ఇశ్రాయేలుయింటి పెద్దలలో డెబ్బైమంది నిలిచియుండిరి; వారి మధ్యలో షాఫాను కుమారుడైన యాజన్యా నిలిచియుండెను; ప్రతి మనిషి తన చేతిలో ధూపపాత్రను పట్టియుండెను; దట్టమైన ధూపమేఘము ఎగసి పైకెక్కుచుండెను. అప్పుడు అతడు నాతో ఇట్లనెను, మనుష్యకుమారుడా, చీకటిలో ఇశ్రాయేలుయింటి పెద్దలు, ప్రతివాడును తన చిత్రాల గదులలో చేయుచున్నదిని చూచితివా? వారు ఇట్లు చెప్పుచున్నారు, ప్రభువు మనలను చూడడు; ప్రభువు భూమిని విడిచియున్నాడు. యెహెజ్కేలు 8:10-12.</w:t>
      </w:r>
    </w:p>
    <w:p>
      <w:pPr>
        <w:pStyle w:val="ArticleBody"/>
        <w:jc w:val="left"/>
      </w:pPr>
      <w:r>
        <w:rPr>
          <w:rFonts w:ascii="Nirmala UI" w:hAnsi="Nirmala UI" w:eastAsia="Nirmala UI" w:cs="Nirmala UI"/>
        </w:rPr>
        <w:t>యెహెజ్కేలు పరిశుద్ధస్థలపు గోడలపై చిత్రింపబడిన "ఇశ్రాయేలు గృహపు విగ్రహములను" చూచెను; అయితే ఈ విద్రోహము ప్రతి ప్రాచీన పురుషుని "చిత్రరూపాల గది"లోనూ జరుగుచున్నదని అతనికి స్పష్టముగా తెలియజేయబడెను. భౌతిక మందిరములోని విద్రోహము, మానవ మందిరములోని విద్రోహమును తెలియజేయుచున్నది.</w:t>
      </w:r>
    </w:p>
    <w:p>
      <w:pPr>
        <w:pStyle w:val="ArticleScripture"/>
        <w:jc w:val="left"/>
      </w:pPr>
      <w:r>
        <w:rPr>
          <w:rFonts w:ascii="Nirmala UI" w:hAnsi="Nirmala UI" w:eastAsia="Nirmala UI" w:cs="Nirmala UI"/>
        </w:rPr>
        <w:t>"ప్రపంచపు కొనుగోలుదారులను మరియు విక్రేతలను ఆలయములోనుండి తొలగించి దానిని శుభ్రపరచుచు, పాపపు కలుషతనుండి—ఆత్మను కలుషితం చేసే లోకీయ వాంఛలు, స్వార్థపు కామాలు, దుష్ట అలవాట్లు—హృదయాన్ని శుద్ధి చేయుటే తన దౌత్యమని యేసు ప్రకటించాడు. మలాకీ 3:1-3 ఉద్ధరించబడింది." ది డిజైర్ ఆఫ్ ఏజెస్, 161.</w:t>
      </w:r>
    </w:p>
    <w:p>
      <w:pPr>
        <w:pStyle w:val="ArticleBody"/>
        <w:jc w:val="left"/>
      </w:pPr>
      <w:r>
        <w:rPr>
          <w:rFonts w:ascii="Nirmala UI" w:hAnsi="Nirmala UI" w:eastAsia="Nirmala UI" w:cs="Nirmala UI"/>
        </w:rPr>
        <w:t>రెండవ అసహ్యకార్యం, సంఘములోను, సంఘానికి సంరక్షకులై యుండవలసిన పెద్దల మనస్సులలోను ప్రత్యక్షమైన దుర్మార్గత్వానికి ప్రతిరూపమైంది. అక్కడ ప్రత్యక్షమయిన దుర్మార్గము ప్రేతాత్మారాధన అనే దుర్మార్గమే. నోహా దినములలో, మనుష్యుల హృదయముల యావద్భావనలును దుర్మార్గమైయుండగా, ప్రళయపూర్వ జనులు తమ అధర్మమునకు కొలమానము నింపిరి.</w:t>
      </w:r>
    </w:p>
    <w:p>
      <w:pPr>
        <w:pStyle w:val="ArticleScripture"/>
        <w:jc w:val="left"/>
      </w:pPr>
      <w:r>
        <w:rPr>
          <w:rFonts w:ascii="Nirmala UI" w:hAnsi="Nirmala UI" w:eastAsia="Nirmala UI" w:cs="Nirmala UI"/>
        </w:rPr>
        <w:t>దేవుడు చూచెను: భూమిమీద మనుష్యుని దుర్మార్గము మహత్తరమై యుండెను; అతని హృదయమునందలి ఆలోచనల ప్రతి కల్పన ఎల్లప్పుడును కీడే మాత్రమేగాను యుండెను. ఆదికాండము 6:5.</w:t>
      </w:r>
    </w:p>
    <w:p>
      <w:pPr>
        <w:pStyle w:val="ArticleBody"/>
        <w:jc w:val="left"/>
      </w:pPr>
      <w:r>
        <w:rPr>
          <w:rFonts w:ascii="Nirmala UI" w:hAnsi="Nirmala UI" w:eastAsia="Nirmala UI" w:cs="Nirmala UI"/>
        </w:rPr>
        <w:t>రెండవ తరము, ఆత్మవాదం యెరూషలేము నాయకులలోనూ, లవోదిక్య అడ్వెంటిజం యొక్క సంస్థాగత నిర్మాణంలోనూ ఎప్పుడు ప్రవేశించిందో గుర్తిస్తుంది. ‘ఇశ్రాయేలు యింటి పెద్దలు’ ‘అంధకారంలో,’ తమ ‘చిత్రాల’ ‘గదులలో’ చేసినది, వారి హృదయాల ‘ఆలోచనల ప్రతి కల్పన’ ‘కేవలం దుష్టమే’ అని తెలిపుతుంది. సోదరి వైట్ స్పష్టంగా చెప్పినది ఏమనగా, యెరూషలేము వినాశనం లోకాంత్యాన్ని ప్రతినిధానం చేస్తుంది; అలాగే నోహా యుగంలోని ప్రళయ సాక్ష్యమును కూడ లోకాంత్యానికే ప్రతినిధానం చేస్తుంది. చివరి దినములలో సత్యముచేత పరిశుద్ధీకరింపబడుటను నిరాకరించువారు ఆత్మవాదమునకు బారినపడుదురు; దీనిని యెహెజ్కేలు ఎనిమిదవ అధ్యాయములోని రెండవ హేయకృత్యము ప్రతినిధానం చేస్తుంది.</w:t>
      </w:r>
    </w:p>
    <w:p>
      <w:pPr>
        <w:pStyle w:val="ArticleBody"/>
        <w:jc w:val="left"/>
      </w:pPr>
      <w:r>
        <w:rPr>
          <w:rFonts w:ascii="Nirmala UI" w:hAnsi="Nirmala UI" w:eastAsia="Nirmala UI" w:cs="Nirmala UI"/>
        </w:rPr>
        <w:t>యెహెజ్కేలు యొక్క రెండవ అసహ్యకార్యం 1888లో ఆవిర్భవించిన తిరుగుబాటును ప్రతినిధీకరిస్తుంది, మరియు అది రెండవ తరానికి చిహ్నమవుతుంది; కాని దీనికంటె మించి, 1888యు, మరియు అది ప్రతినిధీకరించేదంతటియు గాని, దానిచేత ప్రతినిధీకరింపబడినదంతటియు గాని, 2001 సెప్టెంబర్ 11న పునరావృతమైంది. సోదరి వైట్ స్పష్టంగా తెలియజేస్తుంది యేమనగా, 1888లో ప్రకటన గ్రంథము పదెనిమిదవ అధ్యాయములోని శక్తివంతమైన దూత దిగివచ్చెను; కాబట్టి ఆ చరిత్ర దేవుని స్పర్శతో న్యూయార్కు నగరంలోని మహా భవనాలు కూలదోసబడవలసిన కాలాన్ని ప్రతినిధీకరిస్తుంది, మరియు ప్రకటన గ్రంథము పదెనిమిదవ అధ్యాయం మొదటి నుండి మూడవ వచనాలు నెరవేరవలసినవి.</w:t>
      </w:r>
    </w:p>
    <w:p>
      <w:pPr>
        <w:pStyle w:val="ArticleScripture"/>
        <w:jc w:val="left"/>
      </w:pPr>
      <w:r>
        <w:rPr>
          <w:rFonts w:ascii="Nirmala UI" w:hAnsi="Nirmala UI" w:eastAsia="Nirmala UI" w:cs="Nirmala UI"/>
        </w:rPr>
        <w:t>పూర్వనిర్ణీత అభిప్రాయాలను త్యజించుటకును, ఈ సత్యాన్ని స్వీకరించుటకును ఇష్టపడకపోవుట, సోదరులు వాగనర్ మరియు జోన్స్ ద్వారా వచ్చిన ప్రభువుయొక్క సందేశమునకు విరోధంగా మిన్నియాపోలిస్‌లో వ్యక్తమైన ప్రతిఘటనలో గొప్ప భాగానికి మూలకారణమై నిలిచెను. ఆ ప్రతిఘటనను రగిలించుటద్వారా, దేవుడు వారికి ప్రసాదించుటకై ఆకాంక్షించిన పరిశుద్ధాత్మయొక్క ప్రత్యేక శక్తి మా ప్రజలకు చేరకుండా, దానిని బహుళంగా నిరోధించుటలో సాతాను విజయమొందెను. పెంటెకోస్తు దినానంతరం అపొస్తలులు సత్యాన్ని ప్రకటించినట్లుగా, ఆ సత్యాన్ని లోకమునకు తీసికొని పోవుటలో వారికి కలగవలసిన సమర్థతను శత్రువు వారికందకుండా అడ్డగట్టెను. తన మహిమచేత సమస్త భూమిని ప్రకాశింపవలసిన ఆ వెలుగు ప్రతిఘటింపబడెను; అదీగాక, మన స్వసోదరుల చర్యల వలన అది లోకమునకు బహు ప్రమాణములో దూరంగా ఉంచబడెను. సెలెక్టెడ్ మెసేజెస్, పుస్తకం 1, పుట 235.</w:t>
      </w:r>
    </w:p>
    <w:p>
      <w:pPr>
        <w:pStyle w:val="ArticleBody"/>
        <w:jc w:val="left"/>
      </w:pPr>
      <w:r>
        <w:rPr>
          <w:rFonts w:ascii="Nirmala UI" w:hAnsi="Nirmala UI" w:eastAsia="Nirmala UI" w:cs="Nirmala UI"/>
        </w:rPr>
        <w:t>2001 సెప్టెంబరు 11న వచ్చిన చివరి వర్షపు సందేశమును తిరస్కరించిన ఉదాహరణను 1888 యొక్క చరిత్ర సమకూర్చింది. 1888 లయొదిక్యా ఆడ్వెంటిజము యొక్క రెండవ తరానికి ఒక చిహ్నము; అది యెహెజ్కేలు గ్రంథములోని రెండవ హేయకార్యముచేత ప్రతినిధీకరింపబడింది, మరియు దానిలోని చరిత్ర యెహెజ్కేలు లోని డెబ్బై మంది పెద్దలచే ప్రతిరూపీకరింపబడిన ఒక తిరుగుబాటును గుర్తిస్తుంది. వారి తిరుగుబాటు ఆత్మవాదమును సూచించింది, మరియు నోహా సమయములో కృపకాలపు పాత్ర నిండుటతో సమాంతరముగా నిలిచింది. ఆ సందేశమును తిరస్కరించుట నాయకత్వముచేత చివరి వర్షపు సందేశము తిరస్కారాన్ని ప్రతిబింబించింది; మరియు ఆ సందేశము ఇస్లాం యొక్క మూడవ అయ్యో రాకను గుర్తించుటకై ఇవ్వబడినదైయున్నది.</w:t>
      </w:r>
    </w:p>
    <w:p>
      <w:pPr>
        <w:pStyle w:val="ArticleScripture"/>
        <w:jc w:val="left"/>
      </w:pPr>
      <w:r>
        <w:rPr>
          <w:rFonts w:ascii="Nirmala UI" w:hAnsi="Nirmala UI" w:eastAsia="Nirmala UI" w:cs="Nirmala UI"/>
        </w:rPr>
        <w:t>తరువాతి వర్షము దేవుని ప్రజలమీద కురియబోవుచున్నది. బలవంతుడైన ఒక దూత పరలోకమునుండి దిగివరబోవుచున్నాడు, మరియు అతని మహిమచేత సమస్త భూమి ప్రకాశింపబోవుచున్నది. రివ్యూ అండ్ హెరాల్డ్, ఏప్రిల్ 21, 1891.</w:t>
      </w:r>
    </w:p>
    <w:p>
      <w:pPr>
        <w:pStyle w:val="ArticleBody"/>
        <w:jc w:val="left"/>
      </w:pPr>
      <w:r>
        <w:rPr>
          <w:rFonts w:ascii="Nirmala UI" w:hAnsi="Nirmala UI" w:eastAsia="Nirmala UI" w:cs="Nirmala UI"/>
        </w:rPr>
        <w:t>1888లో సందేశాన్ని తిరస్కరించిన ఆ నాయకత్వం, 2001 సెప్టెంబర్ 11న ఇస్లాం యొక్క సందేశము తిరస్కరణకు పూర్వసూచక నిదర్శనమై నిలిచింది; అయితే దేవుడు, ఆ నాయకుల మీద తన తీర్పులో భాగముగా వారు సాక్షులై దర్శించునట్లుగా, శక్తి యొక్క ఒక ప్రత్యక్ష ప్రదర్శనను కలుగజేయుటకు సంకల్పించియున్నాడు. అంత్య వర్షపు శక్తి యొక్క ఆ ప్రదర్శన, ముద్రణ కాలాంత్యంలో సంభవిస్తుంది. అది 2001 సెప్టెంబర్ 11న ఆరంభమైంది; అయినప్పటికీ, ప్రకటన గ్రంథము పదకొండవ అధ్యాయంలోని మూడున్నర దినముల అంత్యంలో, “మహా భూకంపం” వచ్చునప్పుడు, అది తన పరాకాష్ఠను చేరుతుంది.</w:t>
      </w:r>
    </w:p>
    <w:p>
      <w:pPr>
        <w:pStyle w:val="ArticleBody"/>
        <w:jc w:val="left"/>
      </w:pPr>
      <w:r>
        <w:rPr>
          <w:rFonts w:ascii="Nirmala UI" w:hAnsi="Nirmala UI" w:eastAsia="Nirmala UI" w:cs="Nirmala UI"/>
        </w:rPr>
        <w:t>1888 యొక్క సందేశము లయొదిక్యా సందేశమే; అది మునుపు ఎన్నుకోబడిన, అప్పటికి పక్కన పెట్టబడుచుండిన ప్రజలకు అంతిమ పిలుపు.</w:t>
      </w:r>
    </w:p>
    <w:p>
      <w:pPr>
        <w:pStyle w:val="ArticleScripture"/>
        <w:jc w:val="left"/>
      </w:pPr>
      <w:r>
        <w:rPr>
          <w:rFonts w:ascii="Nirmala UI" w:hAnsi="Nirmala UI" w:eastAsia="Nirmala UI" w:cs="Nirmala UI"/>
        </w:rPr>
        <w:t>A. T. జోన్స్ మరియు E. J. వాగ్నర్ మనకు ఇచ్చిన సందేశము లయొదిక్యా సంఘమునకు దేవుని సందేశమే; మరియు సత్యమును విశ్వసించుచున్నట్టు ఒప్పుకొనియు, అయినను ఆ దేవునిచే ప్రసాదింపబడిన కాంతికిరణములను ఇతరులయందు ప్రతిబింబింపజేయని ఎవరికైనను శ్రమ కలుగును. The 1888 Materials, 1053.</w:t>
      </w:r>
    </w:p>
    <w:p>
      <w:pPr>
        <w:pStyle w:val="ArticleBody"/>
        <w:jc w:val="left"/>
      </w:pPr>
      <w:r>
        <w:rPr>
          <w:rFonts w:ascii="Nirmala UI" w:hAnsi="Nirmala UI" w:eastAsia="Nirmala UI" w:cs="Nirmala UI"/>
        </w:rPr>
        <w:t>1888 నాటి సందేశము, 2001 సెప్టెంబరు 11న న్యూయార్క్ నగరంలోని మహా భవనములు పడగొట్టబడినప్పుడు లవోదిక్యా సంఘమునకు సూటి సాక్ష్యము ఇచ్చవలసియున్నదని తెలియజేసిన ఆ సందేశమునకే ప్రతినిధ్యమై యుండెను; ఆ సూటి సాక్ష్యమే మూడవ అయ్యోకు సంబంధించిన ఇస్లాం యొక్క సందేశము; అది అపస్థాతులైన జనులయందు శ్వాసగా ఊదబడినప్పుడు వారిని ప్రబల సైన్యముగా జీవింపజేయు శక్తి దానికున్నది.</w:t>
      </w:r>
    </w:p>
    <w:p>
      <w:pPr>
        <w:pStyle w:val="ArticleScripture"/>
        <w:jc w:val="left"/>
      </w:pPr>
      <w:r>
        <w:rPr>
          <w:rFonts w:ascii="Nirmala UI" w:hAnsi="Nirmala UI" w:eastAsia="Nirmala UI" w:cs="Nirmala UI"/>
        </w:rPr>
        <w:t>"సూటి సాక్ష్యము, నిద్రించుచున్నవారిని మేల్కొలుపుటకై, మన చర్చిలకును సంస్థలకును ఇవ్వబడవలెను.'</w:t>
      </w:r>
    </w:p>
    <w:p>
      <w:pPr>
        <w:pStyle w:val="ArticleScripture"/>
        <w:jc w:val="left"/>
      </w:pPr>
      <w:r>
        <w:rPr>
          <w:rFonts w:ascii="Nirmala UI" w:hAnsi="Nirmala UI" w:eastAsia="Nirmala UI" w:cs="Nirmala UI"/>
        </w:rPr>
        <w:t>"ప్రభువుయొక్క వాక్యము నమ్మబడి ఆజ్ఞపాలించబడినప్పుడు, స్థిరమైన పురోగతి కలుగును. ఇప్పుడు మన మహా అవసరమును చూద్దము. తాను ఎండిన ఎముకలలో ప్రాణశ్వాసను ఊదునంతవరకు ప్రభువు మనలను ఉపయోగింపలేడు. ఇట్లని పలుకబడిన మాటలను నేను విన్నాను: 'దేవుని ఆత్మ హృదయంపై లోతుగా కార్యముచేయకపోతే, దాని ప్రాణదాయక ప్రభావము లేకపోతే, సత్యము మృతాక్షరమగును.'" Review and Herald, November 18, 1902.</w:t>
      </w:r>
    </w:p>
    <w:p>
      <w:pPr>
        <w:pStyle w:val="ArticleBody"/>
        <w:jc w:val="left"/>
      </w:pPr>
      <w:r>
        <w:rPr>
          <w:rFonts w:ascii="Nirmala UI" w:hAnsi="Nirmala UI" w:eastAsia="Nirmala UI" w:cs="Nirmala UI"/>
        </w:rPr>
        <w:t>1888 సంవత్సరం అడ్వెంటిజము యొక్క రెండవ తరపు ఆరంభాన్ని సూచిస్తుంది; అయితే అదే అంత్యదినములతో సరిచేరే ఒక ప్రవచనరేఖనూ అందిస్తుంది. 2001 సెప్టెంబరు 11న, భూమి నుండి వచ్చిన మృగముపై ఇస్లాం చేసిన దాడి ప్రవచన పరిపూర్తి అని అంగీకరించుటకు ఎంచుకున్న ప్రజలను దేవుడు పురాతన మార్గములవద్దకు నడిపించాడు. దేవుని ప్రజలు విలియం మిల్లర్ యొక్క రత్నములవద్దకు తిరిగి వచ్చి, మొదటి మరియు రెండవ అపాయాల పరిపూర్తిని కూడా కలిగిన ఆధార సత్యములలో శిక్షణ పొందవలసి యుండెను; ఆ సత్యములే అప్పటిలోనే మూడవ అపాయం ఆగమనాన్ని స్థిరీకరించెను. ఆ ప్రజలు ఆ పురాతన మార్గాలకు తిరిగి వచ్చిన తరువాత, హబక్కూకు యొక్క రెండు ఫలకముల పరిశుద్ధతను చూడునట్లు వారు నడిపింపబడ్డారు.</w:t>
      </w:r>
    </w:p>
    <w:p>
      <w:pPr>
        <w:pStyle w:val="ArticleBody"/>
        <w:jc w:val="left"/>
      </w:pPr>
      <w:r>
        <w:rPr>
          <w:rFonts w:ascii="Nirmala UI" w:hAnsi="Nirmala UI" w:eastAsia="Nirmala UI" w:cs="Nirmala UI"/>
        </w:rPr>
        <w:t>ఆద్వెంటిజమునకు పునాదులుగాను, మిల్లర్ యొక్క రత్నములుగాను నిలిచిన హబక్కూకు యొక్క రెండు పలకలకు విరోధముగా 1863లో జరిగిన తిరుగుబాటు, 2001 సెప్టెంబర్ 11న పునరావృతమైన ఒక తిరుగుబాటుకు ప్రతిరూపముగా నిలిచెను; ఏలయనగా లవొదికేయ ఆద్వెంటిజము నాయకత్వమునకు మళ్లీ ఒకసారి మిల్లర్ యొక్క రత్నములను నిలబెట్టుటకాని, వాటిని తిరస్కరించుటకాని అవకాశము ఇవ్వబడెను. యెహెజ్కేలు గ్రంథము ఎనిమిదవ అధ్యాయములో ప్రతినిధీకరింపబడిన ఆద్వెంటిజమునకు చెందిన నాలుగు తరములు సమస్తముగా, 2001 సెప్టెంబర్ 11న లవొదికేయ ఆద్వెంటిజము చేసిన తిరుగుబాటును కూడ ప్రతినిధీకరిస్తున్నవి.</w:t>
      </w:r>
    </w:p>
    <w:p>
      <w:pPr>
        <w:pStyle w:val="ArticleBody"/>
        <w:jc w:val="left"/>
      </w:pPr>
      <w:r>
        <w:rPr>
          <w:rFonts w:ascii="Nirmala UI" w:hAnsi="Nirmala UI" w:eastAsia="Nirmala UI" w:cs="Nirmala UI"/>
        </w:rPr>
        <w:t>మేము తదుపరి వ్యాసంలో లవోదిక్యా అడ్వెంటిజం యొక్క రెండవ తరాన్ని గుర్తించడం కొనసాగిస్తాము.</w:t>
      </w:r>
    </w:p>
    <w:p>
      <w:pPr>
        <w:pStyle w:val="ArticleScripture"/>
        <w:jc w:val="left"/>
      </w:pPr>
      <w:r>
        <w:rPr>
          <w:rFonts w:ascii="Nirmala UI" w:hAnsi="Nirmala UI" w:eastAsia="Nirmala UI" w:cs="Nirmala UI"/>
        </w:rPr>
        <w:t>దేవుడు మానవుని నిత్య వాస్తవాలను ఆత్మసాతం చేసుకోగల హృదయాభిలాషలతో సృష్టించాడు. ఈ అభిలాషలు సమస్త భౌతికత నుండి విముక్తమై, శుద్ధంగా మరియు పవిత్రంగా కాపాడబడవలసినవి. అయితే మానవులు తమ పరిగణలోనుండి నిత్యత్వాన్ని తొలగించారు. ప్రతి ఆత్మయొక్క విధిని తన సంరక్షణలో ఉంచుకొనివున్నవాడై, ఆల్ఫా మరియు ఒమేగా, ఆది మరియు అంత్యుడైన దేవుడు మరచబడ్డాడు. తమను జ్ఞానములో శక్తివంతులమని భావించుకొని, మానవులు దేవుని దృష్టిలో అత్యల్ప స్థాయికి తమను దిగజార్చుకున్నారు.</w:t>
      </w:r>
    </w:p>
    <w:p>
      <w:pPr>
        <w:pStyle w:val="ArticleScripture"/>
        <w:jc w:val="left"/>
      </w:pPr>
      <w:r>
        <w:rPr>
          <w:rFonts w:ascii="Nirmala UI" w:hAnsi="Nirmala UI" w:eastAsia="Nirmala UI" w:cs="Nirmala UI"/>
        </w:rPr>
        <w:t>మనుష్యుని మనస్సు భూమ్యమైపోయింది. దైవత్వపు ముద్రను వెల్లడి చేయవలసిన స్థానంలో, అది మానవత్వపు ముద్రను వెల్లడిస్తోంది. దాని అంతరాళాలలో భూలోకపు ప్రతిరూపాలు దర్శనమిస్తున్నాయి. నోహా దినములలో ప్రబలిన, ఆ యుగ నివాసులను రక్షణ ఆశకు అతీతులుగా చేసిన హీనాచారాలు, ఈ దినమున కనబడుతున్నాయి. సైన్స్ ఆఫ్ ది టైమ్స్, డిసెంబర్ 18,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డెబ్బై ఎనిమిది</dc:title>
  <dc:subject>నాలుగు అఘోర హేయకృత్యాల బహిర్గతం: లవోదిక్య అడ్వెంటిజంలోని తిరుగుబాటుకు చారిత్రక సమాంతరము</dc:subject>
  <dc:creator>Jeff Pippenger</dc:creator>
  <cp:keywords/>
  <dc:description>Generated by ArticleDigger from daniel\78_daniel.json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