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సంఖ్యము డెబ్బై తొమ్మిది</w:t>
      </w:r>
    </w:p>
    <w:p>
      <w:pPr>
        <w:pStyle w:val="ArticleSubtitle"/>
        <w:jc w:val="left"/>
      </w:pPr>
      <w:r>
        <w:rPr>
          <w:rFonts w:ascii="Nirmala UI" w:hAnsi="Nirmala UI" w:eastAsia="Nirmala UI" w:cs="Nirmala UI"/>
        </w:rPr>
        <w:t>1888 నాటి విద్రోహం బహిర్గతం: లవోదిక్యాత్మక అడ్వెంటిజం యొక్క ద్వితీయ తరము నుండి పాఠాలు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2024-02-12</w:t>
      </w:r>
    </w:p>
    <w:p>
      <w:pPr>
        <w:pStyle w:val="ArticleBody"/>
        <w:jc w:val="left"/>
      </w:pPr>
      <w:r>
        <w:rPr>
          <w:rFonts w:ascii="Nirmala UI" w:hAnsi="Nirmala UI" w:eastAsia="Nirmala UI" w:cs="Nirmala UI"/>
        </w:rPr>
        <w:t>లవోదిక్యా అడ్వెంటిజం యొక్క రెండవ తరం 1888లో ఆవిర్భవించింది; ఆ తరం యెహెజ్కేలు గ్రంథము ఎనిమిదవ అధ్యాయములో ప్రతీకాత్మకంగా రెండవ అరుచకముగా చిత్రీకరించబడింది; ఆ అరుచకము "తన చిత్రకల్పనల కక్ష్యలు"గా సూచించబడింది.</w:t>
      </w:r>
    </w:p>
    <w:p>
      <w:pPr>
        <w:pStyle w:val="ArticleScripture"/>
        <w:jc w:val="left"/>
      </w:pPr>
      <w:r>
        <w:rPr>
          <w:rFonts w:ascii="Nirmala UI" w:hAnsi="Nirmala UI" w:eastAsia="Nirmala UI" w:cs="Nirmala UI"/>
        </w:rPr>
        <w:t>అప్పుడు నేను లోనికి ప్రవేశించి చూచితిని; ఇదిగో, ప్రతి విధమైన సరీసృపములు, హేయమైన మృగములు, మరియు ఇశ్రాయేలు ఇంటి సమస్త విగ్రహములు గోడలమీద చుట్టూ చిత్రింపబడియుండెను. వాటి ఎదుట ఇశ్రాయేలు ఇంటివారి పెద్దలలో డెబ్బై మంది నిలుచియుండిరి; వారి మధ్యలో షాఫాను కుమారుడైన యాజన్యా నిలుచియుండెను; ప్రతి మనిషి తన చేతిలో ధూపపాత్రను పట్టియుండెను; ఘనమైన ధూపమేఘము పైకి ఎగిసెను. అప్పుడు ఆయన నాతో ఇట్లనెనుః మనుష్యకుమారుడా, ఇశ్రాయేలు ఇంటివారి పెద్దలు చీకటిలో, ప్రతి వాడు తన ప్రతిమాగృహములలో చేయుచున్నది నీవు చూచితివా? వారు చెప్పుచున్నారు, ప్రభువు మమ్మును చూడడు; ప్రభువు భూమిని విడిచివేసెను. యెహెజ్కేలు 8:10-12.</w:t>
      </w:r>
    </w:p>
    <w:p>
      <w:pPr>
        <w:pStyle w:val="ArticleBody"/>
        <w:jc w:val="left"/>
      </w:pPr>
      <w:r>
        <w:rPr>
          <w:rFonts w:ascii="Nirmala UI" w:hAnsi="Nirmala UI" w:eastAsia="Nirmala UI" w:cs="Nirmala UI"/>
        </w:rPr>
        <w:t>చిత్రకల్పనల గదులు అనేవి, ప్రాచీన పురుషులుగా సూచింపబడిన వారి హృదయములలోనున్న దుర్మార్గ రహస్యములను ప్రతిబింబించుచున్నవి; వారు ఆ అదే దుర్మార్గమును తమ మనస్సుల గదులలోకే కాక, దేవుని పరిశుద్ధస్థలపు గదులలోకికూడ తీసికొనివచ్చిరి.</w:t>
      </w:r>
    </w:p>
    <w:p>
      <w:pPr>
        <w:pStyle w:val="ArticleScripture"/>
        <w:jc w:val="left"/>
      </w:pPr>
      <w:r>
        <w:rPr>
          <w:rFonts w:ascii="Nirmala UI" w:hAnsi="Nirmala UI" w:eastAsia="Nirmala UI" w:cs="Nirmala UI"/>
        </w:rPr>
        <w:t>దుష్టదృష్టిగలవాని అన్నమును తినకుము; అతని సువ్యంజనములను కోరకుము. యేమనగా వాడు తన హృదయంలో యేల ఆలోచించుచున్నాడో, వానియే అట్టి వాడు. తినుము, త్రాగుము అని వాడు నీతో చెప్పును; గాని అతని హృదయం నీతో లేదు. సామెతలు 23:6, 7.</w:t>
      </w:r>
    </w:p>
    <w:p>
      <w:pPr>
        <w:pStyle w:val="ArticleBody"/>
        <w:jc w:val="left"/>
      </w:pPr>
      <w:r>
        <w:rPr>
          <w:rFonts w:ascii="Nirmala UI" w:hAnsi="Nirmala UI" w:eastAsia="Nirmala UI" w:cs="Nirmala UI"/>
        </w:rPr>
        <w:t>చిత్రగృహాల దుష్టత్వము దేవాలయపు గోడలమీదనూ, పెద్దల మనస్సుల గోడలమీదనూ లిఖించబడియున్నది. యెహెజ్కేలు గ్రంథము ఎనిమిదవ అధ్యాయంలోని రెండవ అరుచకమునకు చెందిన ఆ రహస్య చిత్రగృహములు, లయొదికెయ అడ్వెంటిజం యొక్క రెండవ తరమును సూచించుచున్నవి; ఇంకా నాలుగు అరుచకములలో రెండవ అరుచకము సమిష్టి తిరుగుబాటును ప్రాముఖ్యపరచుటకు విస్తృతంగా వివరింపబడియున్నది, అయినప్పటికీ ఆ నాలుగు అరుచకములన్నియు ప్రజలకు కాపరులై యుండవలసిన పురుషులచేత ఆచరింపబడినవిగా ప్రతిపాదించబడియున్నవి.</w:t>
      </w:r>
    </w:p>
    <w:p>
      <w:pPr>
        <w:pStyle w:val="ArticleScripture"/>
        <w:jc w:val="left"/>
      </w:pPr>
      <w:r>
        <w:rPr>
          <w:rFonts w:ascii="Nirmala UI" w:hAnsi="Nirmala UI" w:eastAsia="Nirmala UI" w:cs="Nirmala UI"/>
        </w:rPr>
        <w:t>చేయబడుచున్న సమస్త అరాచకములనుబట్టి నిట్టూర్పు విడిచి మొఱపెట్టువారిమీద విమోచన ముద్ర వేయబడెను. ఇప్పుడు మరణదూత బయలుదేరుచున్నాడు; యెహెజ్కేలు దర్శనమందు వధాయుధములు గల పురుషులచే అతడు ప్రతినిధింపబడ్డాడు; వారికిచ్చబడిన ఆజ్ఞ యిదే: ‘ముదుసలి వారిని గాని యువకులను గాని, కన్యలను గాని, చిన్నపిల్లలను గాని, స్త్రీలను గాని సంపూర్ణముగా వధించుడి; అయితే ముద్ర కలిగియున్న ఎవనియొద్దకైనను సమీపింపకుడి; నా పరిశుద్ధస్థలము వద్ద మొదలుపెట్టుడి.’ ప్రవక్త యీలాగు చెప్పెను: ‘ఆలయము ఎదుట నిలిచియుండిన వృద్ధులయొద్ద వారు మొదలుపెట్టిరి.’ యెహెజ్కేలు 9:1-6. సంహారకార్యం ప్రజల ఆధ్యాత్మిక సంరక్షకులమని తమను ప్రకటించుకున్న వారిలోనే ఆరంభమగును. అసత్య కాపలాదారులే మొదట పడిపోవుదురు. కరుణించువారు గాని విడిచిపెట్టువారు గాని ఎవరును లేరు. పురుషులు, స్త్రీలు, కన్యలు, చిన్నపిల్లలు ఏకకాలముగా నశించుదురు. The Great Controversy, 656.</w:t>
      </w:r>
    </w:p>
    <w:p>
      <w:pPr>
        <w:pStyle w:val="ArticleBody"/>
        <w:jc w:val="left"/>
      </w:pPr>
      <w:r>
        <w:rPr>
          <w:rFonts w:ascii="Nirmala UI" w:hAnsi="Nirmala UI" w:eastAsia="Nirmala UI" w:cs="Nirmala UI"/>
        </w:rPr>
        <w:t>రెండవ తరపు ఆగమనాన్ని సూచించే తిరుగుబాటు, మినియాపొలిస్‌లో జరిగిన 1888 జనరల్ కాన్ఫరెన్స్ సమావేశంలో నెరవేరినట్లుగా, లవోదికేయన్ అడ్వెంటిజం నాయకత్వంతో ప్రత్యేకంగా అనుబంధించబడియున్నది. దీనిని "ఇశ్రాయేలు యింటి పెద్దలు" అనే పదప్రయోగం ద్వారా, అలాగే "డెబ్బై మంది" ద్వారా ప్రతినిధీకరించబడింది. మోషే కార్యముతో అనుబంధించబడినవారు డెబ్బై మంది పెద్దలు; యేసుకు చెందిన శిష్యుల రెండవ సమూహము కూడా డెబ్బై మంది పురుషులతో కూడియుండెను. "డెబ్బై" నాయకత్వానికి ప్రతీక; "పెద్దలు" కూడ అదేవిధంగా. రెండవ హేయకార్యం నాయకత్వంపై అదనపు ప్రాధాన్యతను ఉంచుతుంది; అంతచేత, ఆ హేయకార్యం నాయకత్వ సమిష్టి తిరుగుబాటుతో సంబంధించియున్నదనే అంశంపైనే ప్రధానతను ఉంచుతుంది.</w:t>
      </w:r>
    </w:p>
    <w:p>
      <w:pPr>
        <w:pStyle w:val="ArticleBody"/>
        <w:jc w:val="left"/>
      </w:pPr>
      <w:r>
        <w:rPr>
          <w:rFonts w:ascii="Nirmala UI" w:hAnsi="Nirmala UI" w:eastAsia="Nirmala UI" w:cs="Nirmala UI"/>
        </w:rPr>
        <w:t>డెబ్బైమంది వృద్ధుల మధ్యలో ‘షాఫాను కుమారుడు యాజన్యా’ నిలిచి యుండెను. ‘యాజన్యా’ అనే పేరుకి అర్థం ‘దేవునిచేత వినబడినవాడు’; దేవుడు మాట్లాడుచున్న సమయములోనే తిరుగుబాటు చేసిన నాయకత్వానికి అతడు ప్రతినిధిగా నిలుస్తున్నాడు; ఎందుకనగా అతడు దేవుని విని యుండి కూడా ఆలకింపకు నిరాకరించెను; దేవుడు తన ప్రజలను విడిచిపెట్టెనని, అంతఃకక్షములలో జరుగుచున్న దానిని దేవుడు చూడడనని అతడు ప్రకటించెను. యాజన్యా ‘షాఫాను కుమారుడు’; ‘షాఫాను’ అనే పేరుకి అర్థం ‘దాచుట’. రెండవ తరపు సందర్భం, దేవుడు మాటలాడుచున్న సమయములోనే తిరుగుబాటు చేసిన నాయకత్వపు తిరుగుబాటును ప్రతినిధ్యం చేయుచున్నది; తమ క్రియలను దేవుడు చూడడననీ గాని వాటి విషయమై ఆయనకు శ్రద్ధ లేదననీ వారు నమ్మిరి.</w:t>
      </w:r>
    </w:p>
    <w:p>
      <w:pPr>
        <w:pStyle w:val="ArticleBody"/>
        <w:jc w:val="left"/>
      </w:pPr>
      <w:r>
        <w:rPr>
          <w:rFonts w:ascii="Nirmala UI" w:hAnsi="Nirmala UI" w:eastAsia="Nirmala UI" w:cs="Nirmala UI"/>
        </w:rPr>
        <w:t>1888 జనరల్ కాన్ఫరెన్స్ సమయంలో లయొదికయ అడ్వెంటిజం నాయకత్వపు సంభాషణలు తనకు చూపించబడినవని సిస్టర్ వైట్ లిఖించారు. 1888 జనరల్ కాన్ఫరెన్స్‌లో దేవుడు నాయకులు తామతమ మధ్య—దేవుడు వినడం లేదని తాము భావించినప్పుడు—నిర్వహించిన సమావేశాలను సిస్టర్ వైట్‌కు చూపించాడు. తమ గదుల గోప్యతలో అక్కడ వారు సిస్టర్ వైట్, ఆమె కుమారుడు, మరియు ఎల్డర్లు జోన్స్ మరియు వాగ్నర్‌లను దూషిస్తూ మాట్లాడారు. తమ వ్యక్తిగత గదుల్లో దేవుడు వారిని చూడలేడని భావించి తాము స్వేచ్ఛగా మాట్లాడవచ్చునని వారు నమ్మారు; అయితే దేవుడే ఆ ప్రవక్తురాలికి ఇవే సంభాషణలను చూపించాడు. వారు ఒక సంస్థాగత సమావేశంలో ఉండి, దైవప్రేరణ ప్రకారం అంత్య వర్షము సందేశాన్ని వింటుండగా, వారు వినుటకు నిరాకరించారు.</w:t>
      </w:r>
    </w:p>
    <w:p>
      <w:pPr>
        <w:pStyle w:val="ArticleBody"/>
        <w:jc w:val="left"/>
      </w:pPr>
      <w:r>
        <w:rPr>
          <w:rFonts w:ascii="Nirmala UI" w:hAnsi="Nirmala UI" w:eastAsia="Nirmala UI" w:cs="Nirmala UI"/>
        </w:rPr>
        <w:t>1888లో అంత బహిరంగమైన తిరుగుబాటును ప్రదర్శించిన నాయకత్వం ఉద్భవించుటకు కారణమైనది ఏమిటి, దానిని సిస్టర్ వైట్ కోరహు, దాతాను, అబీరాము తిరుగుబాటుతో పోల్చినంతగా?</w:t>
      </w:r>
    </w:p>
    <w:p>
      <w:pPr>
        <w:pStyle w:val="ArticleScripture"/>
        <w:jc w:val="left"/>
      </w:pPr>
      <w:r>
        <w:rPr>
          <w:rFonts w:ascii="Nirmala UI" w:hAnsi="Nirmala UI" w:eastAsia="Nirmala UI" w:cs="Nirmala UI"/>
        </w:rPr>
        <w:t>పరిశుద్ధాత్మచేత మీరు ప్రకాశింపబడినప్పుడు, మిన్నియాపోలిస్‌లోని ఆ సమస్త దుర్మార్గత్వమును అది యథార్థముగా ఎట్లుందో, దేవుడు దానిని ఎట్లా దర్శించుచున్నాడో అట్లనే మీరు చూచెదరు. ఈ లోకమందు నేను మిమ్మును మరల ఎన్నడును చూడకపోయినను, ఏ కారణములేకుండ మీరు నాపై మోపిన శోకమును, క్లేశమును, ఆత్మభారమును నేను క్షమించుచున్నానని మీరు నిశ్చయించుకొనుము. కాని మీ ఆత్మకోసము, మీకొరకు మరణించిన ఆయన నిమిత్తముగా, మీ తప్పులను మీరు తెలిసికొని అవి ఒప్పుకొనవలెనని నేను కోరుచున్నాను. దేవుని ఆత్మను ప్రతిఘటించిన వారితో మీరు ఏకమయ్యారు. సోదరులైన జోన్స్ మరియు వాగ్నర్ ద్వారా ప్రభువు కార్యము చేయుచున్నాడనే విషయమై మీకు అవసరమైన సమస్త సాక్ష్యములు ఉన్నయే; అయినప్పటికిని మీరు ఆ వెలుగును స్వీకరింపలేదు; మరియు మీరు ఆ భావాలకు ఆస్పదమిచ్చి, సత్యమునకు విరోధముగా పలికిన మాటల తరువాత, మీరు తప్పుచేసితిరని, ఈ మనుష్యులు దేవుని నుండి వచ్చిన సందేశమును వహించుచున్నారు అని, మీరు సందేశమును మరియు సందేశకులను లాఘవపరచితిరని అంగీకరించుటకు మీరు సిద్ధపడలేదు.</w:t>
      </w:r>
    </w:p>
    <w:p>
      <w:pPr>
        <w:pStyle w:val="ArticleScripture"/>
        <w:jc w:val="left"/>
      </w:pPr>
      <w:r>
        <w:rPr>
          <w:rFonts w:ascii="Nirmala UI" w:hAnsi="Nirmala UI" w:eastAsia="Nirmala UI" w:cs="Nirmala UI"/>
        </w:rPr>
        <w:t>మినియాపోలిస్‌లో ప్రత్యక్షమైనంత దృఢమైన స్వసంతుష్టిని, అలాగే వెలుగును స్వీకరించుటకును అంగీకరించుటకును ఇంత నిరాసక్తతను, మా ప్రజలలో నేను ఇంతకు మునుపు ఎన్నడును చూచలేదు. ఆ సమావేశములో ప్రత్యక్షమైన ఆ మనోభావాన్ని పోషించిన ఆ సమూహములో ఎవ్వరికి అయినను, తాము తమ గర్వమును వినమ్రపరచుకొని, తాము దేవుని ఆత్మచేత ప్రేరేపింపబడలేదని, గాని తమ మనస్సులు హృదయములు పూర్వగ్రహముతో నిండియున్నవని ఒప్పుకొని ప్రకటించువరకు, పరలోకమునుండి వారికి పంపబడియున్న సత్యముని అమూల్యత్వమును వివేచించుటకై అవసరమైన నిర్మల వెలుగు వారికి మరల లభించదని నాకు చూపబడింది. ప్రభువు వారియొద్దకు సమీపించి, వారిని ఆశీర్వదించి, వారి వ్యతిచలనములనుండి వారిని స్వస్థపరచవలెనని కోరినను, వారు ఆలకింపలేదు. కోరహు, దాతాను, అబీరామును ప్రేరేపించినదే ఆ ఆత్మచేత వారు నడిపించబడిరి. ఆ ఇశ్రాయేలీయులు తమను తప్పువారిగా నిరూపించు సాక్ష్యములన్నిటిని ప్రతిఘటించుటకై నిశ్చయించుకొని, అనేకులు వారివైపు దారి మళ్లింపబడి వారితో ఏకమగునంతవరకు, తమ విద్రోహపథములో పట్టుదలతో కొనసాగిరి.</w:t>
      </w:r>
    </w:p>
    <w:p>
      <w:pPr>
        <w:pStyle w:val="ArticleScripture"/>
        <w:jc w:val="left"/>
      </w:pPr>
      <w:r>
        <w:rPr>
          <w:rFonts w:ascii="Nirmala UI" w:hAnsi="Nirmala UI" w:eastAsia="Nirmala UI" w:cs="Nirmala UI"/>
        </w:rPr>
        <w:t>ఇవరు ఎవరు? బలహీనులు కాదు, అజ్ఞానులు కాదు, జ్ఞానోదయం లేనివారుకాదు. ఆ తిరుగుబాటులో సమాజములో ప్రసిద్ధిపొందిన ప్రధానులైన రెండువందల యాభైమంది, కీర్తిమంతులైన పురుషులు ఉన్నారు. వారి సాక్ష్యం ఏమిటి? 'సమాజమంతయు పరిశుద్ధులే, వారిలో ప్రతి ఒక్కరూ; వారి మధ్య యెహోవా ఉన్నాడు; అయితే యెహోవా సమాజము మీద మీరెందుకు మీరే ఎత్తుకొనుచున్నారు?' [సంఖ్యాకాండము 16:3]. దేవుని న్యాయతీర్పు క్రింద కోరహు తన సహచరులతో కూడ నశించినప్పుడు, వారు మోసపరచిన ప్రజలు ఈ అద్భుతములో యెహోవా చేతిని చూడలేదు. మరుసటి ఉదయం సమాజమంతయు మోషేను అహరోనును ఉద్దేశించి, 'మీరు యెహోవా ప్రజలను హతముచేసితిరి' [వచనం 41] అని ఆరోపించారు; అప్పుడు మహమ్మారి సమాజముమీద పడింది, పద్నాలుగు వేల మందికంటె ఎక్కువ మంది నశించారు.</w:t>
      </w:r>
    </w:p>
    <w:p>
      <w:pPr>
        <w:pStyle w:val="ArticleScripture"/>
        <w:jc w:val="left"/>
      </w:pPr>
      <w:r>
        <w:rPr>
          <w:rFonts w:ascii="Nirmala UI" w:hAnsi="Nirmala UI" w:eastAsia="Nirmala UI" w:cs="Nirmala UI"/>
        </w:rPr>
        <w:t>నేను మినియాపోలిస్‌ను విడిచిపోవాలని సంకల్పించినప్పుడు, ప్రభువుని దూత నా పక్కన నిలిచి ఇలా అన్నాడు: 'అలా కాదు; దేవుడు ఈ స్థలంలో నీవు చేయవలసిన ఒక కార్యమును కలిగియున్నాడు. ప్రజలు కోరహు, దాతాను, అబీరాముల తిరుగుబాటును పునరావృతం చేయుచున్నారు. నేను నిన్ను నీ సముచిత స్థానమున ఉంచితిని; అయితే వెలుగులో లేనివారు దానిని అంగీకరించరు; వారు నీ సాక్ష్యమును శ్రద్ధించరు; అయితే నేను నీతో నుండెదను; నా కృపయు శక్తియు నిన్ను ఆధరించును. వారు తృణీకరించుచున్నది నిన్ను గాక, నా ప్రజలయొద్దకు నేను పంపుచున్న దూతలనునూ, సందేశముననూ. వారు ప్రభువుయొక్క వాక్యమును నిరాదరించియున్నారు. సాతాను వారి కన్నులను అంధింపజేసి వారి వివేచనశక్తిని వక్రీకరించెను; దేవుని ఆత్మను అవమానపరచుచున్న ఈ విశుద్ధీకరింపబడని స్వతంత్రత అనే తమ పాపమునుగూర్చి ప్రతి ఆత్మయు పశ్చాత్తాపపడనియెడల, వారు అంధకారములో నడచుదురు. నేను వారిని స్వస్థపరచునట్లుగా వారు పశ్చాత్తాపపడి మారుమనస్సు పొందనియెడల, దానియొక్క స్థానమునుండి నేను దీపస్తంభమును తొలగింతును. వారు తమ ఆత్మిక దృష్టిని మసకబార్చియున్నారు. దేవుడు తన ఆత్మయు తన శక్తియు ప్రత్యక్షపరచునట్లు వారు ఇష్టపడరు; ఏలయనగా నా వాక్యముపట్ల వారిలో హేళనచేయు ఆత్మయు అసహ్యభావమునూ కలవు. లాఘవము, చులకన, పరిహాసము, వ్యంగ్యహాసములు నిత్యముగా ఆచరింపబడుచున్నవి. నన్ను అన్వేషించుటకై వారు తమ హృదయములను నియోగింపలేదు. వారు తాము వెలిగించుకున్న నిప్పురవ్వలలో నడచుచున్నారు; పశ్చాత్తాపపడనియెడల శోకములో పడుకొనుదురు. యీ విధముగా ప్రభువు సెలవిచ్చుచున్నాడు: నీ కర్తవ్య స్థలమున నిలిచి యుండుము; నేను నీతో నుండెదను, నిన్ను విడువను గాని పరిత్యజించను.' దేవుని నుండి వచ్చిన ఈ మాటలను నేను అవగణించుటకు ధైర్యపడలేదు.</w:t>
      </w:r>
    </w:p>
    <w:p>
      <w:pPr>
        <w:pStyle w:val="ArticleScripture"/>
        <w:jc w:val="left"/>
      </w:pPr>
      <w:r>
        <w:rPr>
          <w:rFonts w:ascii="Nirmala UI" w:hAnsi="Nirmala UI" w:eastAsia="Nirmala UI" w:cs="Nirmala UI"/>
        </w:rPr>
        <w:t>బ్యాటిల్ క్రీక్‌లో స్పష్టమైన, ప్రకాశవంతమైన కిరణాలుగా వెలుగు ప్రసరిస్తూనే ఉంది; కానీ మిన్నియాపోలిస్‌లోని సమావేశంలో భాగం వహించిన వారిలో ఎవరు వెలుగునొద్దకు వచ్చి, ప్రభువు పరలోకమునుండి వారికై పంపిన సత్యంలోని సమృద్ధమైన నిధులను స్వీకరించారు? నాయకుడైన యేసు క్రీస్తుతో అడుగడుగునా సరిబెట్టి నడిచిన వారు ఎవరు? తమ భ్రమిత ఉత్సాహం, తమ అంధత్వం, తమ అసూయలు మరియు దురాశంకలు, సత్యానికి చేసిన ప్రతిఘటన—ఇవి గూర్చి సంపూర్ణమైన ఒప్పుకోలు చేసిన వారు ఎవరు? ఎవరూ లేరు; మరియు ఆ వెలుగును అంగీకరించుటలో వారు దీర్ఘకాలంగా చేసిన నిర్లక్ష్యము వలన, ఆ వెలుగు వారిని ఎంతో వెనుకబెట్టింది; మన ప్రభువైన యేసు క్రీస్తు యొక్క కృపయందును జ్ఞానమందును వారు పెరుగలేదు. వారికి లభించవచ్చిన, మరియు లభించి ఉంటే ఆధ్యాత్మిక అనుభవమునందు వారిని బలస్థులుగా చేసేదైన ఆ అవసరమైన కృపను వారు స్వీకరించుటలో విఫలమయ్యారు.</w:t>
      </w:r>
    </w:p>
    <w:p>
      <w:pPr>
        <w:pStyle w:val="ArticleScripture"/>
        <w:jc w:val="left"/>
      </w:pPr>
      <w:r>
        <w:rPr>
          <w:rFonts w:ascii="Nirmala UI" w:hAnsi="Nirmala UI" w:eastAsia="Nirmala UI" w:cs="Nirmala UI"/>
        </w:rPr>
        <w:t>మినియాపోలిస్‌లో తీసుకున్న వైఖరి స్పష్టముగా దాటరానంతటి అడ్డంకిగా నిలిచి, చాలా మట్టుకు వారిని సంశయస్తులు, ప్రశ్నించే వారు, సత్యమును మరియు దేవుని శక్తిని నిరాకరించువారితోకూడ బంధించింది. మరొక సంకటకాలము వచ్చినప్పుడు, సాక్ష్యముమీద సాక్ష్యమును ఇంతకాలము ప్రతిఘటించినవారు తాము అతి స్పష్టముగా విఫలమైన అంశములయందు మళ్లీ పరీక్షింపబడుదురు; అప్పుడు దేవుని నుండిన దానిని స్వీకరించుటకును, అంధకార శక్తుల నుండిన దానిని తిరస్కరించుటకును వారికి కఠినమగును. కాబట్టి వారి ఏకైక సురక్షిత మార్గము ఇదే: వినయములో నడచి, తమ పాదములకొరకు నిటారుమార్గములను చేయుట—లేమిగలది మార్గమునుండి తొలగిపోకుండునట్లు. మనము ఎవరితో సహవాసము చేయుచున్నామో దానివల్ల నిర్ణయాత్మక తేడా కలుగును—దేవునితో నడచి, ఆయనను విశ్వసించి ఆయనపై నమ్మిక ఉంచువారితోనా, లేక తన తామే రగిలించిన నిప్పు రవ్వలలో నడచుచు, తమ తామే అనుకొనిన జ్ఞానమనే దానికి అనుసరించువారితోనా.</w:t>
      </w:r>
    </w:p>
    <w:p>
      <w:pPr>
        <w:pStyle w:val="ArticleScripture"/>
        <w:jc w:val="left"/>
      </w:pPr>
      <w:r>
        <w:rPr>
          <w:rFonts w:ascii="Nirmala UI" w:hAnsi="Nirmala UI" w:eastAsia="Nirmala UI" w:cs="Nirmala UI"/>
        </w:rPr>
        <w:t>సత్యమునకు విరోధముగా పనిచేసిన వారిచేత కలిగిన ప్రభావమును తిప్పికొట్టుటకై అవసరమైన సమయము, శ్రద్ధ, శ్రమ భయంకరమైన నష్టమైపోయింది; ఎందుకనగా ఆత్మీయ జ్ఞానమందు మేము అనేక సంవత్సరములు ముందుకే యుండెదము; మరియు వెలుగులో నడచవలసిన వారు ప్రభువును తెలిసికొనుటకు ముందుకు సాగి యుండినయెడల, ఆయన వెలుపడుట ఉదయకాలమువలె సిద్ధమై యున్నదని తెలిసికొనునట్లు, అనేకానేక ప్రాణులు సంఘములో చేర్చబడియుండిరి. అయితే, దేవుడు తన ప్రజలకు పంపుచున్న సత్యమునకు విరోధముగా గ్రానైట్ శిలాగోడవలె నిలిచిన కార్యకర్తల ప్రభావమును సంఘములోనే ప్రతిఘటించుటకై ఇంతటి శ్రమను వెచ్చింపవలసి వచ్చినప్పుడు, లోకము సాపేక్ష చీకటిలో మిగిలిపోవుచున్నది.</w:t>
      </w:r>
    </w:p>
    <w:p>
      <w:pPr>
        <w:pStyle w:val="ArticleScripture"/>
        <w:jc w:val="left"/>
      </w:pPr>
      <w:r>
        <w:rPr>
          <w:rFonts w:ascii="Nirmala UI" w:hAnsi="Nirmala UI" w:eastAsia="Nirmala UI" w:cs="Nirmala UI"/>
        </w:rPr>
        <w:t>కాపలాదారులు లేచి, ఏకస్వరముతో దృఢమైన సందేశమును వెలువరించి, కాహళమునకు నిశ్చితమైన స్వరము ఇచ్చి, ప్రజలందరు తమ తమ కర్తవ్యస్థానములకు తక్షణమే చేరి ఆ మహాకార్యములో తమ భాగమును నిర్వహించునట్లు దేవుడు ఉద్దేశించెను. అప్పుడు స్వర్గము నుండి గొప్ప అధికారముతో దిగివచ్చుచున్న ఆ మరియొక దూతయొక్క బలమైన, స్పష్టమైన వెలుగు తన మహిమచేత భూమిని నింపివుండెను. మేము అనేక సంవత్సరములు వెనుకబడి ఉన్నాము; మరియు గుడ్డితనములో నిలిచి, దేవుడు మిన్నియాపోలిస్ సమావేశము నుండి దహించుచున్న దీపమువలె వెలుపలికి వెళ్లవలెనని ఉద్దేశించిన అదే సందేశముని పురోగతిని అవరోధించిన వారు, దేవుని సన్నిధిలో తమ హృదయములను వినమ్రపరచుకొనవలెను; తమ మనస్సు యొక్క గుడ్డితనము మరియు హృదయ కఠినత వలన ఆ కార్యము ఎట్లుగా ఆటంకింపబడెనో చూచి గ్రహింపవలెను. మానుస్క్రిప్ట్ రిలీజెస్, సంపుటి 14, 107-111.</w:t>
      </w:r>
    </w:p>
    <w:p>
      <w:pPr>
        <w:pStyle w:val="ArticleBody"/>
        <w:jc w:val="left"/>
      </w:pPr>
      <w:r>
        <w:rPr>
          <w:rFonts w:ascii="Nirmala UI" w:hAnsi="Nirmala UI" w:eastAsia="Nirmala UI" w:cs="Nirmala UI"/>
        </w:rPr>
        <w:t>1888లో ఇంత బహిరంగ తిరుగుబాటును వ్యక్తపరచిన నాయకత్వం ఉద్భవించడానికి కారణమైనది ఏమిటి? ఆ తిరుగుబాటును సిస్టర్ వైట్, కొరహు, దాతాను, అబీరాము తిరుగుబాటితో పోల్చెను. సందేహమేలేని సమాధానం 1863 నాటి తిరుగుబాటులోనే యున్నది; అది, యెహెజ్కేలుకు తెలియజేయబడినట్లుగా, ఇంకా గొప్ప అసహ్యకార్యములకు మార్గాన్ని సిద్ధపరచెను. లేవీయకాండము ఇరవై ఆరు అధ్యాయంలోని ‘ఏడు సార్లు’ను నిరాకరించుటయు, ఒక నకిలీ చార్ట్‌ను ప్రవేశపెట్టుటయు, 1863 నాటి నకిలీని నిలబెట్టవలసిన అవసరాన్ని పుట్టించెను. అట్లుగా, మిల్లర్ తన రత్నములు చెదరిపోవుటను, చెత్తతోను, నకిలీ రత్నములతోను, నకిలీ నాణములతోను కప్పబడియుండుటను చూడవలసి వచ్చెను. లోకోక్తి ప్రకారం, ‘విజేతలే చరిత్రను వ్రాస్తారు.’</w:t>
      </w:r>
    </w:p>
    <w:p>
      <w:pPr>
        <w:pStyle w:val="ArticleBody"/>
        <w:jc w:val="left"/>
      </w:pPr>
      <w:r>
        <w:rPr>
          <w:rFonts w:ascii="Nirmala UI" w:hAnsi="Nirmala UI" w:eastAsia="Nirmala UI" w:cs="Nirmala UI"/>
        </w:rPr>
        <w:t>వాస్తవానికి విజేతలు కానప్పటికీ, లయొదిక్య అడ్వెంటిస్ట్ చర్చిని నాయకత్వం వహిస్తున్న వారు, నాలుగు తరములంతటా పెరుగుతూ వచ్చిన తిరుగుబాటును సమర్థించే ఒక చారిత్రక కథనాన్ని నిర్మించడానికి కాలమును శ్రమను వెచ్చించారు—ఆ తిరుగుబాటును పరలోక దేవదూతలు లిఖించిన యథార్థ చరిత్రకు చాలా దూరమైన వెలుగులో చూపించాలనే యత్నంలో. చరిత్ర పునర్వ్యాఖ్యానం కతోలిక చర్చి జెసూట్ల యొక్క ముద్రిత లక్షణం; అలాగే చారిత్రక పునర్వ్యాఖ్యానం లయొదిక్య అడ్వెంటిస్ట్ చరిత్రకారుల నిరంతర వ్యాసంగమైంది. ఇటీవలి కాలంలో లయొదిక్య అడ్వెంటిస్ట్ "చరిత్రకారులు" మినియాపోలిస్ జనరల్ కాన్ఫరెన్స్ అధివేశనం గురించి వ్రాస్తున్నది చారిత్రక పునర్వ్యాఖ్యానానికి ఒక శ్రేష్ఠ ఉదాహరణ.</w:t>
      </w:r>
    </w:p>
    <w:p>
      <w:pPr>
        <w:pStyle w:val="ArticleBody"/>
        <w:jc w:val="left"/>
      </w:pPr>
      <w:r>
        <w:rPr>
          <w:rFonts w:ascii="Nirmala UI" w:hAnsi="Nirmala UI" w:eastAsia="Nirmala UI" w:cs="Nirmala UI"/>
        </w:rPr>
        <w:t>ఆ సమ్మేళనములోని తిరుగుబాటుదారులలో కొందరు చివరికి పశ్చాత్తాపపడివుండవచ్చు; అయితే మినహాయింపు నియమాన్ని రద్దుచేయదు. వైట్ సోదరికి అక్కడే ఉండి సమావేశాన్ని లిఖించుమని ఆజ్ఞాపింపబడెను, యెందుకనగా కోరహు, దాతాను, అబీరాము తిరుగుబాటు పునరావృతమవుచుండెను. అడ్వెంటిస్ట్ చరిత్రకారులు సాక్ష్యాన్ని, విశ్వాసద్వారా నీతి అనే సందేశము గ్రహింపబడినదా, గ్రహింపబడనిదా; తిరస్కరింపబడినదా, తిరస్కరింపబడనిదా; లేదా తదనంతరం స్వీకరింపబడినదా అనే అంశాల చుట్టూ కేంద్రీకరించుట అనగా, కోరహు, దాతాను, అబీరాము ద్వారా రకప్రతిరూపంగా చూపబడిన తిరుగుబాటును గురించిన ప్రేరిత సాక్ష్యాన్ని పక్కన పెట్టుటవంటిదే.</w:t>
      </w:r>
    </w:p>
    <w:p>
      <w:pPr>
        <w:pStyle w:val="ArticleBody"/>
        <w:jc w:val="left"/>
      </w:pPr>
      <w:r>
        <w:rPr>
          <w:rFonts w:ascii="Nirmala UI" w:hAnsi="Nirmala UI" w:eastAsia="Nirmala UI" w:cs="Nirmala UI"/>
        </w:rPr>
        <w:t>ఆ ముగ్గురు తిరుగుబాటుదారులలో ఎవరు తదనంతరం పశ్చాత్తాపపడి, మోషేతో కలిసి నాయకత్వంలో తిరిగి స్వీకరించబడినట్లు మోషే లేఖనము తెలియజేస్తుంది?</w:t>
      </w:r>
    </w:p>
    <w:p>
      <w:pPr>
        <w:pStyle w:val="ArticleScripture"/>
        <w:jc w:val="left"/>
      </w:pPr>
      <w:r>
        <w:rPr>
          <w:rFonts w:ascii="Nirmala UI" w:hAnsi="Nirmala UI" w:eastAsia="Nirmala UI" w:cs="Nirmala UI"/>
        </w:rPr>
        <w:t>ఈ ఉద్యమములో ప్రధాన పురోధుడైన కోరహు, కోహాతు వంశస్థుడైన లేవీయుడు, మోషేకు బంధువు; అతడు సామర్థ్యముతోను ప్రభావముతోను గల మనుష్యుడు. సమాజగుడారం సేవకు నియమింపబడి యుండినను, తన స్థితితో అసంతృప్తుడై, యాజకత్వ గౌరవమును ఆకాంక్షించెను. ఇదివరకు ప్రతి కుటుంబమునందు జ్యేష్ఠకుమారునిమీద నెడబడిన యాజక పదవి అహరోనునకును అతని ఇంటివారికే అప్పగింపబడుట అసూయకును అసంతృప్తికును పుట్టించెను; మరియు కొంతకాలంగా కోరహు బహిరంగ తిరుగుబాటు కార్యమునకు యత్నింపకపోయినను, మోషే, అహరోనుల అధికారమును రహస్యముగా ప్రతిఘటించుచు వచ్చెను. చివరికి అతడు పౌరాధికారమును మతాధికారమును రెండిటినీ కూల్చివేయునట్లైన ధైర్యమయిన యోచనను రూపకల్పన చేసెను. అతనికి అనుకూలులు దొరకక మానలేదు. సమాజగుడారముయొక్క దక్షిణ వైపున కోరహు మరియు కోహాతీయుల గుడారములకు సమీపముగానే రూబేను గోత్రపు శిబిరము ఉండెను; ఆ గోత్రములోని ఇద్దరు ప్రధానులైన దాతాను, అబీరాము వారి గుడారములు కోరహు గుడారమునకు అతి సమీపముగా ఉండినవి. ఈ ప్రధానులు అతని ఆకాంక్షాపూర్వక ప్రణాళికలకు తొందరగానే కలిసిరి. యాకోబు జ్యేష్ఠకుమారుని సంతానులగుటచేత, పౌరాధికారము తమకే చెందునని వారు హక్కును దావా చేసిరి; మరియు యాజకత్వ గౌరవములను కోరహుతో పంచుకొనవలెనని వారు నిశ్చయించిరి.</w:t>
      </w:r>
    </w:p>
    <w:p>
      <w:pPr>
        <w:pStyle w:val="ArticleScripture"/>
        <w:jc w:val="left"/>
      </w:pPr>
      <w:r>
        <w:rPr>
          <w:rFonts w:ascii="Nirmala UI" w:hAnsi="Nirmala UI" w:eastAsia="Nirmala UI" w:cs="Nirmala UI"/>
        </w:rPr>
        <w:t>జనుల మధ్య నెలకొన్న భావ వాతావరణం కోరహు యొక్క యోజనలకు అనుకూలంగా మారింది. తమ నిరాశ యొక్క చేదులో, వారి పూర్వపు సంశయాలు, అసూయ, ద్వేషం తిరిగి వచ్చాయి; మరల వారి ఫిర్యాదులు వారి సహనశీల నాయకుడిని లక్ష్యంగా చేసుకున్నాయి. ఇశ్రాయేలీయులు తాము దివ్య మార్గదర్శకత్వాధీనంలో ఉన్నారనే వాస్తవాన్ని ఎప్పటికప్పుడు మరచిపోతూనే ఉన్నారు. నిబంధనయొక్క దూత వారి అదృశ్య నాయకుడు అని, మేఘస్థంభముచే ఆవరింపబడి క్రీస్తుయొక్క సన్నిధి వారి ముందుగా సాగుచున్నదని, మరియు మోషే తన సమస్త ఆదేశములను ఆయనవలననే స్వీకరించాడని వారు మరచిపోయారు.</w:t>
      </w:r>
    </w:p>
    <w:p>
      <w:pPr>
        <w:pStyle w:val="ArticleScripture"/>
        <w:jc w:val="left"/>
      </w:pPr>
      <w:r>
        <w:rPr>
          <w:rFonts w:ascii="Nirmala UI" w:hAnsi="Nirmala UI" w:eastAsia="Nirmala UI" w:cs="Nirmala UI"/>
        </w:rPr>
        <w:t>అరణ్యంలో వారందరూ మరణించవలెనని విధింపబడిన భయంకర తీర్పుకు లోబడుటకు వారు ఇష్టపడలేదు; కాబట్టి వారిని నడిపించుచున్నది దేవుడు కాదు, మోషేనే అని, అలాగే వారి వినాశన తీర్పును ప్రకటించినవాడూ ఆయనేనని విశ్వసించుటకై ప్రతి సాకునూ అట్టిపట్టుకొనుటకు వారు సిద్ధపడ్డారు. భూమిమీద అత్యంత వినయశీలుడైన వాని ఉత్తమయత్నములైనను ఈ ప్రజల అనాధీనతను అణచలేకపోయాయి; మరియు తమ మునుపటి హఠదుర్మార్గత్వమునకు గాను దేవుని అప్రసన్నతకు సూచకమైన గుర్తులు వారి విచ్ఛిన్నమైన శ్రేణులలోను, లోటుపడిన వారి సంఖ్యలోను ఇప్పటికీ వారిముందే ఉన్నప్పటికీ, వారు ఆ పాఠాన్ని హృదయపూర్వకంగా స్వీకరించలేదు. మరల వారు శోధనకు వశులయ్యారు. పితామహులు మరియు ప్రవక్తలు, 395, 396.</w:t>
      </w:r>
    </w:p>
    <w:p>
      <w:pPr>
        <w:pStyle w:val="ArticleBody"/>
        <w:jc w:val="left"/>
      </w:pPr>
      <w:r>
        <w:rPr>
          <w:rFonts w:ascii="Nirmala UI" w:hAnsi="Nirmala UI" w:eastAsia="Nirmala UI" w:cs="Nirmala UI"/>
        </w:rPr>
        <w:t>లవోదిక్య అడ్వెంటిజం 1856లో ఆరంభమై, 1863లో చట్టబద్ధంగా నమోదైన లవోదిక్య అడ్వెంటిస్టు చర్చి అయింది. మునుపటి వ్యాసాలలో చర్చించినట్లుగా, లవోదిక్యా ఏనాడైనను రక్షింపబడినదని తెలుపు దేవప్రేరిత సాక్ష్యం లేదు. దాని స్థితి విషయములో పశ్చాత్తాపపడక, ఫిలడెల్ఫియా ప్రాతినిధ్యం వహించే అనుభవాన్ని స్వీకరించనంతవరకు అది రక్షింపబడదు. లవోదిక్యా అనేది ప్రభువుయొక్క నోటిలోనుండి ఉమ్మివేయబడుటద్వారా తీర్పుకు గురైన ప్రజ. లవోదిక్య సంఘంగా, దేవప్రేరణ ఈ సంఘము ప్రాచీన ఇశ్రాయేలువలె అరణ్యంలో సంచరించుటకు విధించబడినదని తెలియజేస్తుంది.</w:t>
      </w:r>
    </w:p>
    <w:p>
      <w:pPr>
        <w:pStyle w:val="ArticleBody"/>
        <w:jc w:val="left"/>
      </w:pPr>
      <w:r>
        <w:rPr>
          <w:rFonts w:ascii="Nirmala UI" w:hAnsi="Nirmala UI" w:eastAsia="Nirmala UI" w:cs="Nirmala UI"/>
        </w:rPr>
        <w:t>ప్రాచీన ఇశ్రాయేలు యొక్క తిరుగుబాటుదారులలో నలభై సంవత్సరాలు అరణ్యములో సంచరించి, ఆ తరువాత వాగ్దాన దేశములో ప్రవేశించినవారు ఎవరు? ఒక్కరుకూడా కాదు, మరియు వారి సంచారం ఆధునిక ఇశ్రాయేలు యొక్క సంచారానికి రూపమైంది.</w:t>
      </w:r>
    </w:p>
    <w:p>
      <w:pPr>
        <w:pStyle w:val="ArticleBody"/>
        <w:jc w:val="left"/>
      </w:pPr>
      <w:r>
        <w:rPr>
          <w:rFonts w:ascii="Nirmala UI" w:hAnsi="Nirmala UI" w:eastAsia="Nirmala UI" w:cs="Nirmala UI"/>
        </w:rPr>
        <w:t>కోరహు, దాతాను, అబీరాము వారి విద్రోహము (1888 యొక్క విద్రోహానికి ప్రతిరూపమై నిలిచినది), ప్రజలపై విధించబడిన, వారిని అరణ్యంలో నలభై సంవత్సరాలు సంచరింపవలెనని నిర్దేశించిన తీర్పును అంగీకరించుటకు వారు సిద్ధపడకపోవుటపై ఆధారపడినది. 1888 యొక్క విద్రోహము, వారిని లవోదిక్యా అని గుర్తించి, వారి అవిధేయతవలన అరణ్యంలో ఇంకా అనేక సంవత్సరాలు సంచరింపవలెనని విధించిన ప్రకటనను నాయకత్వము తిరస్కరించుటపైనే ఆధారపడినది.</w:t>
      </w:r>
    </w:p>
    <w:p>
      <w:pPr>
        <w:pStyle w:val="ArticleScripture"/>
        <w:jc w:val="left"/>
      </w:pPr>
      <w:r>
        <w:rPr>
          <w:rFonts w:ascii="Nirmala UI" w:hAnsi="Nirmala UI" w:eastAsia="Nirmala UI" w:cs="Nirmala UI"/>
        </w:rPr>
        <w:t>A. T. జోన్స్ మరియు E. J. వాగ్నర్ మనకు ఇచ్చిన సందేశము లయొదిక్యా సంఘమునకు దేవుని సందేశమే; మరియు సత్యమును విశ్వసించుచున్నట్టు ఒప్పుకొనియు, అయినను ఆ దేవునిచే ప్రసాదింపబడిన కాంతికిరణములను ఇతరులయందు ప్రతిబింబింపజేయని ఎవరికైనను శ్రమ కలుగును. The 1888 Materials, 1053.</w:t>
      </w:r>
    </w:p>
    <w:p>
      <w:pPr>
        <w:pStyle w:val="ArticleBody"/>
        <w:jc w:val="left"/>
      </w:pPr>
      <w:r>
        <w:rPr>
          <w:rFonts w:ascii="Nirmala UI" w:hAnsi="Nirmala UI" w:eastAsia="Nirmala UI" w:cs="Nirmala UI"/>
        </w:rPr>
        <w:t>1888లో ప్రజల సంరక్షకులై ఉండవలసిన పెద్దలు, తాము ‘సంపన్నులమని, వస్తు-సంపదలతో సమృద్ధియై ఉన్నామని’ నమ్మిరి. 1888కు ముందుగా ఈ స్థితిని ఏది సృష్టించిందో, తదుపరి వ్యాసంలో పరిశీలిస్తాము.</w:t>
      </w:r>
    </w:p>
    <w:p>
      <w:pPr>
        <w:pStyle w:val="ArticleScripture"/>
        <w:jc w:val="left"/>
      </w:pPr>
      <w:r>
        <w:rPr>
          <w:rFonts w:ascii="Nirmala UI" w:hAnsi="Nirmala UI" w:eastAsia="Nirmala UI" w:cs="Nirmala UI"/>
        </w:rPr>
        <w:t>వెలుగు, సత్యమును పొందిన కొందరు ఎంత త్వరగా శతానుని మోసములను అంగీకరించునో, కపట పరిశుద్ధతచేత మోహింపబడునో చూచుటవలన నా ఆత్మ అత్యంత దుఃఖించుచున్నది. ప్రవచనములలో నిర్దేశింపబడిన ప్రకారము మా స్థితిని గ్రహించునట్లు ప్రభువు స్థాపించిన సీమాచిహ్నములనుండి మనుష్యులు త్రోవ మళ్లినప్పుడు, వారు ఎటివైపు పోతున్నారో తమకే తెలియదు.</w:t>
      </w:r>
    </w:p>
    <w:p>
      <w:pPr>
        <w:pStyle w:val="ArticleScripture"/>
        <w:jc w:val="left"/>
      </w:pPr>
      <w:r>
        <w:rPr>
          <w:rFonts w:ascii="Nirmala UI" w:hAnsi="Nirmala UI" w:eastAsia="Nirmala UI" w:cs="Nirmala UI"/>
        </w:rPr>
        <w:t>నిజమైన తిరుగుబాటు ఎప్పుడైనా నయంచేయదగినదో లేదో అన్న విషయమై నేను ప్రశ్నిస్తున్నాను. ‘పితామహులు మరియు ప్రవక్తలు’లో కోరహు, దాతాను, అబీరాము తిరుగుబాటును పరిశీలించండి. ఈ తిరుగుబాటు విస్తరించి, ఇద్దరు కన్నా ఎక్కువ మందిని కూడా చేర్చుకొనెను. సమాజపు పేరుప్రఖ్యాతిగాంచిన పురుషులైన రెండువందల యాభై మంది ప్రధానులు దానికి నాయకత్వం వహించారు. తిరుగుబాటును దాని సరియైన పేరుతోనే, అపస్థాస్యమును దాని సరియైన పేరుతోనే పిలవండి; తరువాత, దేవుని ప్రాచీన జనుల అనుభవము దానిలోని అన్ని అభ్యంతరకర లక్షణములతో కూడి చరిత్రలో నిలిచే విధంగా విశ్వసనీయముగా లిఖితమైందని ఆలోచించండి. శాస్త్రవాక్యము ప్రకటించుచున్నది, ‘ఈ సంగతులు ... మన హెచ్చరికకై వ్రాయబడ్డవి; యుగాంతములు మనమీదికి వచ్చియున్నవి.’ మరియు సత్యజ్ఞానము కలిగిన నరనారులు తమ మహానాయకుని నుండి అంతదూరముగా వేరుపడి, అపస్థాస్యమునకు మహానాయకుడైన వానినే తీసుకొని, అతనికి ‘మన నీతియైన క్రీస్తు’ అని నామకరణము చేయునంత స్థితికి వచ్చియుంటే, వారి సంగతి సత్యపు గనులలో లోతుగా దిగిపోలేకపోవుట వలననే. వారు అమూల్యమైన ధాతువును అధమ పదార్థము నుండి వేరుచేయలేరు.</w:t>
      </w:r>
    </w:p>
    <w:p>
      <w:pPr>
        <w:pStyle w:val="ArticleScripture"/>
        <w:jc w:val="left"/>
      </w:pPr>
      <w:r>
        <w:rPr>
          <w:rFonts w:ascii="Nirmala UI" w:hAnsi="Nirmala UI" w:eastAsia="Nirmala UI" w:cs="Nirmala UI"/>
        </w:rPr>
        <w:t>తమ విధర్మములతో లోనికి ప్రవేశించి, సాధ్యమైతే ఎంపికైనవారినికూడా మోసపరచుదురు గనుక, అబద్ధ ప్రవక్తల విషయమై దేవుని వాక్యములో బహుగా నిచ్చబడిన హెచ్చరికలను చదువుడి. ఇటువంటి హెచ్చరికలు ఉన్నప్పటికీ, సంఘము అబద్ధమును నిజమైనదానినుండి ఎందుకు వివేచింపజాలదు? ఈ విధముగా ఏ విధంగానైనను మోసపోయిన వారు దేవుని సన్నిధిలో తమను దిగదుడుపుగా చేసికొని, హృదయపూర్వకముగా పశ్చాత్తాపపడవలెను; ఏలయనగా వారు అంత సులభముగా దారితప్పిపోయిరి. వారు సత్య మేపరియొక్క స్వరమును పరదేశియొక్క స్వరమునుండి భేదింపలేకపోయిరి. అట్టి వారందరును తమ అనుభవములోని ఈ అధ్యాయాన్ని పునర్విమర్శించవలెను.</w:t>
      </w:r>
    </w:p>
    <w:p>
      <w:pPr>
        <w:pStyle w:val="ArticleScripture"/>
        <w:jc w:val="left"/>
      </w:pPr>
      <w:r>
        <w:rPr>
          <w:rFonts w:ascii="Nirmala UI" w:hAnsi="Nirmala UI" w:eastAsia="Nirmala UI" w:cs="Nirmala UI"/>
        </w:rPr>
        <w:t>అరశతాబ్దానికి మించిన కాలముగా, తన ఆత్మయొక్క సాక్ష్యముల ద్వారా దేవుడు తన ప్రజలకు వెలుగును అనుగ్రహిస్తూ వచ్చుచున్నాడు. ఈ అంత కాలమంతటి తరువాత, కొద్దిమంది పురుషులకును వారి భార్యలకును, శ్రీమతి వైటును కపటిణి మరియు మోసగారిణియని ప్రకటించుచు, సమస్త విశ్వాసుల సంఘమును మోసభ్రాంతి నుండి విముక్తి చేయుటయొక్క కార్యము వదిలివేయబడినదా? 'వారి ఫలములచేత మీరు వారిని తెలిసికొందురు.'</w:t>
      </w:r>
    </w:p>
    <w:p>
      <w:pPr>
        <w:pStyle w:val="ArticleScripture"/>
        <w:jc w:val="left"/>
      </w:pPr>
      <w:r>
        <w:rPr>
          <w:rFonts w:ascii="Nirmala UI" w:hAnsi="Nirmala UI" w:eastAsia="Nirmala UI" w:cs="Nirmala UI"/>
        </w:rPr>
        <w:t>దేవుడు వారికి అనుగ్రహించిన సమస్త సాక్ష్యములను అలక్ష్యపరచి, ఆ ఆశీర్వాదమును శాపముగా మార్చువారు, తమ స్వాత్మముల రక్షణ విషయమై వణికవలెను. వారు పశ్చాత్తాపపడనియెడల వారి దీపస్తంభము తన స్థలము నుండి తొలగించబడును. ప్రభువు అవమానింపబడియున్నాడు. మొదటి, రెండవ, మూడవ దూతల సందేశముల సత్యపతాకము ధూళిలో ఈడ్చబడునట్లు వదిలివేయబడింది. ఈ విధముగా కావలుదారులు ప్రజలను తప్పుదారి పట్టించుటకు వదిలివేయబడినయెడల, ఆయన మందకు ఏలాటి ఆహారము అందజేయబడుచున్నదో తెలుసుకొనుటలో సూక్ష్మమైన వివేచన లోపమునకు గాను దేవుడు కొందరు ప్రాణములను బాధ్యులుగా నిలుపును.</w:t>
      </w:r>
    </w:p>
    <w:p>
      <w:pPr>
        <w:pStyle w:val="ArticleScripture"/>
        <w:jc w:val="left"/>
      </w:pPr>
      <w:r>
        <w:rPr>
          <w:rFonts w:ascii="Nirmala UI" w:hAnsi="Nirmala UI" w:eastAsia="Nirmala UI" w:cs="Nirmala UI"/>
        </w:rPr>
        <w:t>ధర్మభ్రంశాలు సంభవించియున్నవి; మరియు గతంలో ఇలాటి స్వభావమున్న విషయాలు ఉద్భవించునట్లుగా ప్రభువు అనుమతించెను, ఎందుకనగా ఉన్నతులైన బెరయులు చేసినట్లుగా, ఈ సంగతులు నిజమై యున్నవో లేదో చూచుటకై తామే లేఖనములను పరిశోధించుటకు బదులుగా, మనుష్యుల మాటలనే ఆశ్రయించునపుడు, తన ప్రజలు ఎంత సులభముగా తప్పుదారి పట్టబడుదురో తెలుపుటకై. అలాగే, ఇలాటి సంగతులు జరుగునని హెచ్చరికలు ఇవ్వబడునట్లుగా, ఇటువంటి విషయాలు సంభవించుటకు ప్రభువు అనుమతించెను.</w:t>
      </w:r>
    </w:p>
    <w:p>
      <w:pPr>
        <w:pStyle w:val="ArticleScripture"/>
        <w:jc w:val="left"/>
      </w:pPr>
      <w:r>
        <w:rPr>
          <w:rFonts w:ascii="Nirmala UI" w:hAnsi="Nirmala UI" w:eastAsia="Nirmala UI" w:cs="Nirmala UI"/>
        </w:rPr>
        <w:t>మనం శ్వాసించే గాలిలోనే తిరుగుబాటూ ధర్మత్యాగమూ వ్యాపించియున్నవి. విశ్వాసముచేత మన నిరుపాయ ఆత్మలను క్రీస్తుపై ఆశ్రయింపనియెడల, వాటిచేత మనము ప్రభావితులమగుదుము. ఇప్పుడు మనుష్యులు ఇంత సులభముగా తప్పుదోవ పట్టబడుచున్న యెడల, సాతాను క్రీస్తుగా నటించి అద్భుతకార్యములు చేయునప్పుడు వారు ఎట్లు నిలబడగలరు? అప్పుడు తన వక్రీకరణలచేత చలించని వారు ఎవరు—తాను క్రీస్తునని ప్రకటించుకొనుచుండగా, వాస్తవములో మాత్రం క్రీస్తు వ్యక్తిత్వమును స్వీకరించిన సాతానై, క్రీస్తు కార్యములను చేయుచున్నట్టుగా కనబడుచుండగా? దేవుని ప్రజలను తప్పుడు క్రీస్తులకు తమ విధేయతను అర్పించుటనుండి ఏది నిరోధించును? 'వారి వెనుకకు పోవద్దు.'</w:t>
      </w:r>
    </w:p>
    <w:p>
      <w:pPr>
        <w:pStyle w:val="ArticleScripture"/>
        <w:jc w:val="left"/>
      </w:pPr>
      <w:r>
        <w:rPr>
          <w:rFonts w:ascii="Nirmala UI" w:hAnsi="Nirmala UI" w:eastAsia="Nirmala UI" w:cs="Nirmala UI"/>
        </w:rPr>
        <w:t>సిద్ధాంతములు స్పష్టముగా అవగతమగవలెను. సత్యమును ప్రకటించుటకు ఆమోదింపబడిన పురుషులు నంగూరు వేసియుండవలెను; అప్పుడు నంగూరు వారిని దృఢముగా పట్టియుంచుచున్నందున, వారి నౌక తుఫాను మరియు భీకర తుపానుల నడుమను నిలిచియుందును. మోసాలు పెరుగును; మరియు మనము తిరుగుబాటును దాని సరియైన పేరుతోనే పిలువవలెను. మనము సంపూర్ణ కవచమును ధరించి నిలుచవలెను. ఈ సంఘర్షణలో మనము మనుష్యులతో మాత్రమేగాక, ప్రభుత్వములతోను అధికారములతోను ఎదుర్కొనుచున్నాము. మన పోరాటము మాంసమును రక్తమును గలవారితో కాదు. మన సంఘములయందు ఎఫెసీయులకు 6:10-18 వచనములు శ్రద్ధతోను గంభీరతయుతముగా పఠింపబడవలెను.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సంఖ్యము డెబ్బై తొమ్మిది</dc:title>
  <dc:subject>1888 నాటి విద్రోహం బహిర్గతం: లవోదిక్యాత్మక అడ్వెంటిజం యొక్క ద్వితీయ తరము నుండి పాఠాలు</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