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w:t>
      </w:r>
    </w:p>
    <w:p>
      <w:pPr>
        <w:pStyle w:val="ArticleSubtitle"/>
        <w:jc w:val="left"/>
      </w:pPr>
      <w:r>
        <w:rPr>
          <w:rFonts w:ascii="Nirmala UI" w:hAnsi="Nirmala UI" w:eastAsia="Nirmala UI" w:cs="Nirmala UI"/>
        </w:rPr>
        <w:t>దర్శనాల అంత్యం మరియు ఆరంభం: 1884లో ఎలెన్ వైట్‌కు కలిగిన అంతిమ బహిర్గత దర్శనం మరియు దాని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1884లో ఎల్లెన్ వైట్‌కు ఆమె చివరి బహిరంగ దర్శనం లభించింది. ఆ దర్శనం ఒరెగన్ రాష్ట్రంలోని పోర్ట్‌ల్యాండ్‌లో ఆమెకు లభించింది. ఆమె మొదటి బహిరంగ దర్శనం 1844లో మేన్ రాష్ట్రంలోని పోర్ట్‌ల్యాండ్‌లో లభించింది. యేసు ఎల్లప్పుడూ ఏ విషయమైనా దాని ఆరంభముచేత దాని అంత్యాన్ని స్పష్టపరచి చూపుతాడు.</w:t>
      </w:r>
    </w:p>
    <w:p>
      <w:pPr>
        <w:pStyle w:val="ArticleScripture"/>
        <w:jc w:val="left"/>
      </w:pPr>
      <w:r>
        <w:rPr>
          <w:rFonts w:ascii="Nirmala UI" w:hAnsi="Nirmala UI" w:eastAsia="Nirmala UI" w:cs="Nirmala UI"/>
        </w:rPr>
        <w:t>1844లో సమయం గడిచిన తరువాత కొద్ది కాలములోనే నాకు మొదటి దర్శనము అనుగ్రహింపబడెను. నేను పోర్ట్‌ల్యాండులో శ్రీమతి హైన్స్ గారిని సందర్శించుచుండెను; ఆమె క్రీస్తులో ప్రియ సోదరి, ఆమె హృదయం నాదితో గాఢముగా ఏకమై యుండెను; మేము అయిదుగురు, అందరము స్త్రీలమే, కుటుంబ బలి పీఠము వద్ద నిశ్శబ్దముగా మోకరిల్లి యుండెము. మేము ప్రార్థించుచుండగా, దేవుని శక్తి ఇంతకుముందెన్నడును నేను అనుభవింపనట్లుగా నాపై దిగివచ్చెను.</w:t>
      </w:r>
    </w:p>
    <w:p>
      <w:pPr>
        <w:pStyle w:val="ArticleScripture"/>
        <w:jc w:val="left"/>
      </w:pPr>
      <w:r>
        <w:rPr>
          <w:rFonts w:ascii="Nirmala UI" w:hAnsi="Nirmala UI" w:eastAsia="Nirmala UI" w:cs="Nirmala UI"/>
        </w:rPr>
        <w:t>నేను వెలుగుచే చుట్టుముట్టబడియున్నట్లు, భూమి నుండి పైకి పైకి ఎగసిపోతున్నట్లును అనిపించెను. లోకములో ఆగమన ప్రజలను వెదకుటకై తిరిగి చూచితిని; కాని వారిని కనుగొనలేకపోయితిని; అప్పుడు ఒక స్వరము నాతో, 'మరల చూడు, కొంచెము ఎత్తుగా చూడు' అనెను. దీనితో నేను నా కన్నులను పైకెత్తి చూచితిని; అప్పుడు లోకము పైన ఎత్తుగా ఎత్తిపోసి యున్న, సరళమును సంకుచితమును గల ఒక మార్గమును చూచితిని. ఆ మార్గముమీద ఆగమన ప్రజలు ఆ మార్గమున దూర అంత్యమందున్న నగరముదిశగా ప్రయాణించుచుండిరి. మార్గారంభమున వారి వెనక ప్రకాశవంతమైన ఒక వెలుగు స్థాపింపబడియుండెను; దానిని గూర్చి ఒక దూత నాతో, 'అది అర్ధరాత్రి ఘోష' అనెను. [మత్తయి 25:6 చూడండి.] ఆ వెలుగు మార్గమంతటా ప్రకాశించి, వారు తడబడకుండునట్లు వారి పాదములకు వెలుగైయుండెను.</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ఆమె మనవడు అర్థర్ ఎల్. వైట్ రచించిన ఎలెన్ వైట్ యొక్క ఆరు సంపుటాల జీవితచరిత్రలో, ఆయన 1893 జనరల్ కాన్ఫరెన్స్ సెషన్‌లో జాన్ లాఫ్‌బరో ఇచ్చిన ఒక ప్రకటనను నమోదు చేశారు.</w:t>
      </w:r>
    </w:p>
    <w:p>
      <w:pPr>
        <w:pStyle w:val="ArticleScripture"/>
        <w:jc w:val="left"/>
      </w:pPr>
      <w:r>
        <w:rPr>
          <w:rFonts w:ascii="Nirmala UI" w:hAnsi="Nirmala UI" w:eastAsia="Nirmala UI" w:cs="Nirmala UI"/>
        </w:rPr>
        <w:t>లఫ్‌బరో, తొమ్మిది సంవత్సరాల తర్వాత జరిగిన సామాన్య సదస్సు సమావేశంలో ప్రసంగమిచ్చుతూ, ఇలా పేర్కొన్నాడు: "సిస్టర్ వైట్ దర్శనస్థితిలో ఉన్నప్పుడు నేను ఆమెను సుమారు యాభై సార్లు చూచియున్నాను. మొదటిసారి సుమారు నలభై సంవత్సరాల క్రితం. . . . ఆమెకు చివరి బహిరంగ దర్శనం 1884లో పోర్ట్‌ల్యాండ్, ఒరెగాన్‌లోని శిబిర ప్రాంగణంలో కలిగింది." ఎలెన్ వైట్ జీవితచరిత్ర, సంపుటి 3, 256.</w:t>
      </w:r>
    </w:p>
    <w:p>
      <w:pPr>
        <w:pStyle w:val="ArticleBody"/>
        <w:jc w:val="left"/>
      </w:pPr>
      <w:r>
        <w:rPr>
          <w:rFonts w:ascii="Nirmala UI" w:hAnsi="Nirmala UI" w:eastAsia="Nirmala UI" w:cs="Nirmala UI"/>
        </w:rPr>
        <w:t>1884 తరువాత కూడా ఆమెకు స్వప్నములు, దర్శనములు కలుగుతూనే ఉన్నప్పటికీ, బహిరంగంగా సంభవించిన దర్శనములు అవి ప్రారంభమైన నాటికి కచ్చితంగా నలభై సంవత్సరాల తరువాత ముగిశాయి; అలాగే ఆ బహిరంగ దర్శనములలో మొదటిదీ చివరిదీ రెండూ పోర్ట్‌ల్యాండ్ అనే పేరుగల నగరాలలోనే సంభవించాయి. మొదటి నగరం అమెరికా సంయుక్త రాష్ట్రాల తూర్పు తీరానిది; చివరి నగరం పశ్చిమ తీరానిది. ఈ విషయము మానవ యాదృచ్ఛికత తప్ప మరేమీ కాదని కొందరు వాదించవచ్చు; మరికొందరు అయితే బహిరంగ దర్శనముల ఉద్దేశ్యం నెరవేరినదని, అందుచేత ప్రభువు వాటిని నలభై సంవత్సరాల తరువాత ముగించెనని వాదించవచ్చు.</w:t>
      </w:r>
    </w:p>
    <w:p>
      <w:pPr>
        <w:pStyle w:val="ArticleBody"/>
        <w:jc w:val="left"/>
      </w:pPr>
      <w:r>
        <w:rPr>
          <w:rFonts w:ascii="Nirmala UI" w:hAnsi="Nirmala UI" w:eastAsia="Nirmala UI" w:cs="Nirmala UI"/>
        </w:rPr>
        <w:t>వాస్తవ కారణం, మిల్లరైట్ ఉద్యమానికి అనుగ్రహించబడిన ప్రవచనా వరానికి వ్యతిరేకంగా పెరుగుతున్న అవిధేయత మరియు తిరుగుబాటు వలననే.</w:t>
      </w:r>
    </w:p>
    <w:p>
      <w:pPr>
        <w:pStyle w:val="ArticleScripture"/>
        <w:jc w:val="left"/>
      </w:pPr>
      <w:r>
        <w:rPr>
          <w:rFonts w:ascii="Nirmala UI" w:hAnsi="Nirmala UI" w:eastAsia="Nirmala UI" w:cs="Nirmala UI"/>
        </w:rPr>
        <w:t>ఓక్లాండ్‌కు వచ్చిన తరువాత, బాటిల్ క్రీక్‌లోని సంగతుల స్థితిగతుల భావంతో నేను తీవ్రముగా భారపడితిని; నేను బలహీనతతో, మీకు సహాయం చేయుటకు శక్తి లేని స్థితిలో ఉన్నాను. అవిశ్వాసపు పులియమావు క్రియాశీలమై యున్నదని నాకు తెలిసింది. దేవుని వాక్యములోని స్పష్టమైన ఆజ్ఞలను లెక్కచేయని వారు, ఆ వాక్యమును గమనించుమని వారిని ప్రబోధించిన సాక్ష్యములను కూడా నిర్లక్ష్యము చేస్తున్నారు. గత శీతకాలములో హీల్డ్స్‌బర్గ్‌ను సందర్శించినప్పుడు, నేను ఎక్కువగా ప్రార్థనలో నిమగ్నమై, ఆందోళనతోను శోకంతోను భారపడితిని. అయితే, ఒక సందర్భంలో నేను ప్రార్థనలో ఉండగా ప్రభువు అంధకారాన్ని తరిమివేసి, మహా వెలుగు గదిని నింపెను. దేవుని దూత నా పక్కనే ఉన్నాడు, మరియు నేను బాటిల్ క్రీక్‌లోనే ఉన్నట్టనిపించింది. నేను మీ సలహా మండలిలో ఉన్నాను; పలికిన మాటలను విన్నాను; దేవుని చిత్తమైతే అవి నా స్మృతిలోనుండి శాశ్వతముగా చెరిగిపోవాలని నేను ఆకాంక్షించినవగు విషయాలను చూచితిని, విన్నితిని. నా ప్రాణము అంతగా గాయపడినదై, నేను ఏమి చేయవలెనో, ఏమి పలుకవలెనో ఎరుగలేదు. కొన్ని విషయాలను నేను ప్రస్తావింపలేను. దీనిగూర్చి ఎవరికి తెలియనీయరాదని నాకు ఆజ్ఞాపించబడెను; యేమనగా ఇంకా అనేక సంగతులు వెలుగులోనికి రావలసి యున్నవి.</w:t>
      </w:r>
    </w:p>
    <w:p>
      <w:pPr>
        <w:pStyle w:val="ArticleScripture"/>
        <w:jc w:val="left"/>
      </w:pPr>
      <w:r>
        <w:rPr>
          <w:rFonts w:ascii="Nirmala UI" w:hAnsi="Nirmala UI" w:eastAsia="Nirmala UI" w:cs="Nirmala UI"/>
        </w:rPr>
        <w:t>నాకు అనుగ్రహింపబడిన వెలుగును సమకూర్చి, దాని కిరణములు దేవుని ప్రజలయందు ప్రకాశించునట్లు చేయుమనబడెను. దీనిని నేను పత్రికల వ్యాసముల ద్వారా చేయుచున్నాను. నెలలకొద్దీ దాదాపు ప్రతి ఉదయం మూడుగంటలకు లేచితిని, మరియు బ్యాటిల్ క్రీక్‌లో నాకు ఇచ్చబడిన ఆఖరి రెండు సాక్ష్యముల తరువాత వ్రాయబడిన వివిధ అంశములను సేకరించితిని. ఈ విషయములను వ్రాసి మీవద్దకు త్వరగా పంపితిని; కాని నాకు తగిన జాగ్రత్త వహించుటను నేను నిర్లక్ష్యపరచితిని, దాని ఫలితముగా భారముచేత కుంగిపోయితిని; జనరల్ కాన్ఫరెన్స్ నాటికి మీవద్దకు చేరునట్లు నా రచనలన్నియు పూర్తికాలేదు.</w:t>
      </w:r>
    </w:p>
    <w:p>
      <w:pPr>
        <w:pStyle w:val="ArticleScripture"/>
        <w:jc w:val="left"/>
      </w:pPr>
      <w:r>
        <w:rPr>
          <w:rFonts w:ascii="Nirmala UI" w:hAnsi="Nirmala UI" w:eastAsia="Nirmala UI" w:cs="Nirmala UI"/>
        </w:rPr>
        <w:t>మరల, ప్రార్థనలో ఉండగా, ప్రభువు తనను తాను ప్రత్యక్షపరచుకొనెను. నేను మరల బ్యాటిల్ క్రీక్‌లో ఉండితిని. నేను అనేక ఇళ్లలో ఉండి, మీ బల్లల చుట్టూ మీరు పలికిన మాటలను వినితిని. ఆ వివరాలను ఇప్పుడు తెలుపుటకు నాకు అనుమతి లేదు. వాటిని ప్రస్తావించమని నన్ను ఎప్పటికీ పిలువబడకుండునని నేను ఆశిస్తున్నాను. నేను కొన్ని అత్యంత విశేషమైన స్వప్నములను కూడ కలిగితిని.</w:t>
      </w:r>
    </w:p>
    <w:p>
      <w:pPr>
        <w:pStyle w:val="ArticleScripture"/>
        <w:jc w:val="left"/>
      </w:pPr>
      <w:r>
        <w:rPr>
          <w:rFonts w:ascii="Nirmala UI" w:hAnsi="Nirmala UI" w:eastAsia="Nirmala UI" w:cs="Nirmala UI"/>
        </w:rPr>
        <w:t>దేవుని స్వరమని మీరు ఏ స్వరాన్ని అంగీకరిస్తారు? మీ దోషములను సరిచేయుటకును, మీ మార్గమును యథార్థముగా ఉన్నట్లుగా మీకు చూపుటకును, ప్రభువు తనవద్ద ఏ శక్తిని సంరక్షించి ఉంచియున్నాడు? సభలో కార్యము చేయుటకు ఆయనయొద్ద ఏ శక్తి యున్నది? ప్రతి అనిశ్చయపు నీడను, ప్రతి సంశయ అవకాశమును తొలగించువరకు మీరు విశ్వసించనని నిరాకరించినయెడల, మీరు ఎప్పటికీ విశ్వసించరు. సంపూర్ణ జ్ఞానమును కోరుకు</w:t>
      </w:r>
      <w:r>
        <w:rPr>
          <w:rFonts w:ascii="Segoe UI" w:hAnsi="Segoe UI" w:eastAsia="Segoe UI" w:cs="Segoe UI"/>
        </w:rPr>
        <w:t>ֹ</w:t>
      </w:r>
      <w:r>
        <w:rPr>
          <w:rFonts w:ascii="Nirmala UI" w:hAnsi="Nirmala UI" w:eastAsia="Nirmala UI" w:cs="Nirmala UI"/>
        </w:rPr>
        <w:t>ను సంశయం విశ్వాసమునకు ఎప్పటికీ లోబడదు. విశ్వాసము సాక్ష్యముపైనే ఆధారపడును; నిరూపణపైన కాదు. మన చుట్టూ ఉన్న ఇతర స్వరములు మనలను విరుద్ధ మార్గమును అనుసరింపుమని ప్రేరేపించుచున్నప్పటికీ, కర్తవ్య స్వరానికి లోబడవలెనని ప్రభువు మనయందు కోరుచున్నాడు. దేవుని నుండే పలుకుచున్న ఆ స్వరమును భేదింపగలగుటకు మనవద్ద గంభీరమైన శ్రద్ధ అవసరము. మన ప్రవృత్తిని ప్రతిఘటించి జయించవలెను; అలాగే, మనస్సాక్షి స్వరమునకు వాదోపవాదములు చేయక గాని, రాజీపడక గాని విధేయులమగవలెను; లేనియెడల దాని ప్రేరేపణలు నిలిచిపోయి, సంకల్పము మరియు ఆవేశము పెత్తనం చేయును. వినకుండ, లోబడకుండ నుండుదుమని తీర్మానించుటద్వారా ఆయనాత్మను ప్రతిఘటింపని మన అందరికి ప్రభువుయొక్క వాక్యము వచ్చుచున్నది. ఈ స్వరం హెచ్చరికలలోను, ఉపదేశములలోను, గద్దింపులలోను వినబడుచున్నది. అది తన ప్రజలకు ప్రభువుయొక్క వెలుగు సందేశము. మేము మరింత ఘోషముగల పిలుపులకో, మరింత శ్రేయస్కరమైన అవకాశాలకో నిరీక్షిస్తే, ఆ వెలుగు ఉపసంహరింపబడి, మనము చీకటిలో విడిచిపెట్టబడవచ్చును. సాక్ష్యాలు, సంపుటి 5, 68.</w:t>
      </w:r>
    </w:p>
    <w:p>
      <w:pPr>
        <w:pStyle w:val="ArticleBody"/>
        <w:jc w:val="left"/>
      </w:pPr>
      <w:r>
        <w:rPr>
          <w:rFonts w:ascii="Nirmala UI" w:hAnsi="Nirmala UI" w:eastAsia="Nirmala UI" w:cs="Nirmala UI"/>
        </w:rPr>
        <w:t>సోదరి వైట్ తెలుపినదేమనగా, ప్రవక్తురాలిగా తన సేవకు వ్యతిరేకంగా నిరంతర తిరుగుబాటు ప్రదర్శితమైతే, "వెలుగు ఉపసంహరించబడవచ్చు, మరియు" లయోదికేయ ఆడ్వెంటిజం "అంధకారములో విడిచివేయబడును." 1915లో, ఆ వెలుగు ఉపసంహరించబడింది. దేవుడు తాను ఎప్పుడైతే చేయదలచునో అప్పుడు ప్రవక్తగాని ప్రవక్తురాలిగాని లేపుటకు అప్పటిలోను ఇప్పటికీ సంపూర్ణ సమర్థుడే. ఆయనే ఎలీయాకు అనుగామిగా ఎలీషాను లేపెను; అయితే 1915 తరువాత జీవించి యున్న ప్రవక్త ఎవరును లేపబడలేదు, ఎందుకనగా ప్రభువు "వెలుగును ఉపసంహరించియున్నాడు."</w:t>
      </w:r>
    </w:p>
    <w:p>
      <w:pPr>
        <w:pStyle w:val="ArticleBody"/>
        <w:jc w:val="left"/>
      </w:pPr>
      <w:r>
        <w:rPr>
          <w:rFonts w:ascii="Nirmala UI" w:hAnsi="Nirmala UI" w:eastAsia="Nirmala UI" w:cs="Nirmala UI"/>
        </w:rPr>
        <w:t>సోదరి వైట్ యొక్క స్వప్నములు మరియు దర్శనముల విషయములో మూడు కాలములు ఉన్నవి. మొదటి నలభై సంవత్సరముల కాలంలో దర్శనములు ప్రజాసమ్ముఖంగా సంభవించేవి; అవి సంభవించిన సందర్భాలలో హాజరైయున్న వారి మనస్సులలో ఆ వరము స్థాపితమగునట్లు చేయుటకు సంబంధించిన ఉద్దేశ్యాల నిమిత్తంగా. తదుపరి, 1884 నుండీ ఆమె 1915లో మరణించువరకు, స్వప్నములు మరియు దర్శనములు ఇంకా దేవుని ప్రజల ఆత్మీయ నిర్మాణమునకై యే ఇవ్వబడ్డవే; అయితే అవి వ్యక్తిగతంగా ఇవ్వబడ్డవి. మూడవ కాలము 1915లో ఆరంభమై, లవోదికేయ ఆడ్వెంటిజము మతభ్రంశపు అంధకారములో ఉందని సాక్ష్యమును సమకూర్చెను.</w:t>
      </w:r>
    </w:p>
    <w:p>
      <w:pPr>
        <w:pStyle w:val="ArticleBody"/>
        <w:jc w:val="left"/>
      </w:pPr>
      <w:r>
        <w:rPr>
          <w:rFonts w:ascii="Nirmala UI" w:hAnsi="Nirmala UI" w:eastAsia="Nirmala UI" w:cs="Nirmala UI"/>
        </w:rPr>
        <w:t>ప్రాచీన ఇశ్రాయేలు ఆధునిక ఇశ్రాయేలుకు ప్రతిరూపమై నిలుస్తుంది; మరియు ఏలీ మరియు అతని ఇద్దరు కుమారులు హోఫ్నీ, ఫీనెహాస్‌లచే ప్రతినిధీకరించబడిన, పరాకాష్ఠకు వచ్చిన తిరుగుబాటు కాలంలో, అక్కడ "బహిరంగ దర్శనం" లేదు. దానికి కారణం వారి ఘోర అవిధేయత మరియు తిరుగుబాటు. దేవుడు మార్పులేనివాడు.</w:t>
      </w:r>
    </w:p>
    <w:p>
      <w:pPr>
        <w:pStyle w:val="ArticleScripture"/>
        <w:jc w:val="left"/>
      </w:pPr>
      <w:r>
        <w:rPr>
          <w:rFonts w:ascii="Nirmala UI" w:hAnsi="Nirmala UI" w:eastAsia="Nirmala UI" w:cs="Nirmala UI"/>
        </w:rPr>
        <w:t>ఏలీ గృహమునకు మరియొక హెచ్చరిక ఇవ్వబడవలసియుండెను. దేవుడు మహాయాజకునితోను అతని కుమారులతోను సంభాషింపలేకపోయెను; వారి పాపములు మందమైన మేఘమువలె ఉండి, ఆయన పరిశుద్ధాత్మయొక్క సాన్నిధ్యాన్ని వారినుండి ఆవరించి దూరముచేసినవి. అయితే దుష్టత్వమధ్యలో బాలుడు సమూయేలు స్వర్గమునకు నిష్ఠయుతుడై నిలిచెను, మరియు ఏలీ గృహమునకు ప్రకటింపబడిన దండనతీర్పు సందేశమే, అత్యున్నతుని ప్రవక్తగా సమూయేలుకు కలిగిన నియామకమై యుండెను.</w:t>
      </w:r>
    </w:p>
    <w:p>
      <w:pPr>
        <w:pStyle w:val="ArticleScripture"/>
        <w:jc w:val="left"/>
      </w:pPr>
      <w:r>
        <w:rPr>
          <w:rFonts w:ascii="Nirmala UI" w:hAnsi="Nirmala UI" w:eastAsia="Nirmala UI" w:cs="Nirmala UI"/>
        </w:rPr>
        <w:t>"ఆ దినములలో యెహోవా వాక్యము అరుదుగా నుండెను; బహిరంగ దర్శనము లేకుండెను. ఆ కాలమున, ఎలీ తన స్థలమున పడుకొనియుండగా, అతని కన్నులు మసకబారసాగి, చూడలేనంతగా అయివుండెను; మరియు యెహోవా మందిరములో, దేవుని మందసము ఉన్నచోట, దేవుని దీపము ఆరిపోవకమునుపే, సమూయేలు నిద్రించుటకు పడియుండగా, యెహోవా సమూయేలును పిలిచెను." ఆ స్వరము ఎలీయిదని అనుకొని, ఆ బాలుడు యాజకుని పడకయొద్దకు త్వరగా వచ్చి, "ఇదిగో నేనున్నాను; నన్ను నీవు పిలిచితివి గనుక" అని చెప్పెను. ప్రత్యుత్తరం: "నేను పిలువలేదు, కుమారుడా; తిరిగి పడుకొను." మూడుసార్లు సమూయేలు పిలువబడియుండెను, మరియు మూడుసార్లును అతడు అలానే ప్రత్యుత్తరించెను. అప్పుడు ఆ గూఢమైన పిలుపు దేవుని స్వరమని ఎలీ నిశ్చయించుకొనెను. యెహోవా తన ఎన్నుకున్న సేవకుడైన శ్వేతకేశ వృద్ధునిని దాటి, ఒక బాలునితో సంభాషించుటకై వచ్చెను. ఇదే సంగతియు ఎలీకును అతని యింటివారికిని చేదుగానున్నను సముచితమైన గద్దింపుగా నిలిచెను. పితృపురుషులు మరియు ప్రవక్తలు, 581.</w:t>
      </w:r>
    </w:p>
    <w:p>
      <w:pPr>
        <w:pStyle w:val="ArticleBody"/>
        <w:jc w:val="left"/>
      </w:pPr>
      <w:r>
        <w:rPr>
          <w:rFonts w:ascii="Nirmala UI" w:hAnsi="Nirmala UI" w:eastAsia="Nirmala UI" w:cs="Nirmala UI"/>
        </w:rPr>
        <w:t>ఏలీ యింటి అపస్తాస్యమునందు బహిరంగ దర్శనము లేకపోయెను; ఎందుకనగా ఆ దినములలో యెహోవా వాక్యము ‘precious’గా నుండెను. ‘precious’గా అనువదించబడిన హెబ్రీ పదము ‘rare’ అనే అర్థమును కలిగియున్నది. 1844 నుండి 1884 వరకును, లవోదికేయ అడ్వెంటిజమునకు ‘బహిరంగ దర్శనములు’ అనుగ్రహింపబడినవి. అది మొదట ఫిలడెల్ఫీయ మిల్లరైట్ ఉద్యమ చరిత్రలో స్థాపించబడెను, మరియు 1856లో ఫిలడెల్ఫీయ ఉద్యమము లవోదికేయ ఉద్యమమునకు పరివర్తితమైందని అది తెలియజేయుట ఆరంభించెను; అయితే దేవుడు దీర్ఘశాంతి గలవాడును కరుణామయుడునై యుండుటవలన ఆ బహిరంగ దర్శనములు కొనసాగినవే.</w:t>
      </w:r>
    </w:p>
    <w:p>
      <w:pPr>
        <w:pStyle w:val="ArticleBody"/>
        <w:jc w:val="left"/>
      </w:pPr>
      <w:r>
        <w:rPr>
          <w:rFonts w:ascii="Nirmala UI" w:hAnsi="Nirmala UI" w:eastAsia="Nirmala UI" w:cs="Nirmala UI"/>
        </w:rPr>
        <w:t>ఆపై 1863లో మౌలిక సత్యాల పట్ల తిరుగుబాటు ప్రారంభమైంది, అయితే "బహిరంగ దర్శనాలు" 1884 వరకు కొనసాగాయి. తరువాత ఒక మార్పు చోటుచేసుకుంది. యెహెజ్కేలు గ్రంథము ఎనిమిదవ అధ్యాయంలో, నాలుగు అరుచకములు స్వరూపంలో క్రమంగా తీవ్రమవుతున్నవిగా చిత్రించబడినవి. 1884 సంవత్సరం, మొదటి తరము సమీపాంత్యాన్ని మరియు రెండవ తరము ప్రారంభాన్ని సూచిస్తుంది. అడ్వెంట్ చరిత్ర సాక్ష్యమిస్తోంది ఏమనగా, 1881లోను, మరల 1882లోను, తిరుగుబాటులో రెండు గణనీయమైన పెరుగుదలలు చోటుచేసుకున్నాయని.</w:t>
      </w:r>
    </w:p>
    <w:p>
      <w:pPr>
        <w:pStyle w:val="ArticleBody"/>
        <w:jc w:val="left"/>
      </w:pPr>
      <w:r>
        <w:rPr>
          <w:rFonts w:ascii="Nirmala UI" w:hAnsi="Nirmala UI" w:eastAsia="Nirmala UI" w:cs="Nirmala UI"/>
        </w:rPr>
        <w:t>1881లో, జనరల్ కాన్ఫరెన్స్ అధ్యక్షుడు (జార్జ్ బట్లర్), రీవ్యూ అండ్ హెరాల్డ్‌లో వ్యాసాల శ్రేణిని వ్రాసి ప్రచురింపజేశాడు; అందులో ఆయన, బైబిలు యొక్క కొన్ని భాగాలు ఇతర భాగాలతో పోలిస్తే మరింత దివ్యప్రేరణకు లోనైనవని వాదించాడు; ఇంకా తన వ్యాసాల ముగింపునాటికి, బైబిలులో ప్రేరణ లేనని ఆయన గుర్తించిన కొన్ని భాగాలను కూడా స్పష్టంగా పేర్కొన్నాడు. తదనంతరం 1882లో, ప్రచురణ కార్యానికి నాయకుడైన, ఆ సమయంలో విద్యా కార్యానికి కూడా నేతృత్వం వహించిన ఉరియా స్మిత్, బోధించడం ప్రారంభించాడు: సిస్టర్ వైట్‌కు దర్శనములలో భవిష్య ప్రవచనములు గాని, గత పవిత్ర చరిత్ర గాని చూపబడినప్పుడు ఆమె మాటలు ప్రేరితమైనవని; అయితే, ఆమె సంఘ సభ్యుల వ్యక్తిగత లోపాలను గుర్తించి వెల్లడించినప్పుడు, అవి కేవలం ఆమె మానవ అభిప్రాయమేనని ఆయన వాదించాడు.</w:t>
      </w:r>
    </w:p>
    <w:p>
      <w:pPr>
        <w:pStyle w:val="ArticleBody"/>
        <w:jc w:val="left"/>
      </w:pPr>
      <w:r>
        <w:rPr>
          <w:rFonts w:ascii="Nirmala UI" w:hAnsi="Nirmala UI" w:eastAsia="Nirmala UI" w:cs="Nirmala UI"/>
        </w:rPr>
        <w:t>1881లో, సభాధ్యక్షునిని సాధనముగా చేసుకొని, కింగ్ జేమ్స్ బైబిల్ యొక్క అధికారంపై బహిరంగ దాడి సాతానుచేత నడిపింపబడెను; తదుపరి సంవత్సరంలో, విద్యా మరియు ప్రచురణ కార్యముల నాయకుడు ప్రవచనా ఆత్మ యొక్క అధికారంపై అనురూపమైన దాడిని నడిపెను. 1884 నుండి, సాక్ష్యం ప్రకారం, ఆ దినములలో బహిరంగ దర్శనము లేదు. 1863 నుండి 1881 వరకు, తిరుగుబాటు బైబిలును మరియు ప్రవచనా ఆత్మను కూడ కలుపుకొనేదాకా ఉధృతమై, ఇక అది కేవలం పునాది సూత్రాల నిరాకరణమాత్రంగా ఉండలేదు.</w:t>
      </w:r>
    </w:p>
    <w:p>
      <w:pPr>
        <w:pStyle w:val="ArticleBody"/>
        <w:jc w:val="left"/>
      </w:pPr>
      <w:r>
        <w:rPr>
          <w:rFonts w:ascii="Nirmala UI" w:hAnsi="Nirmala UI" w:eastAsia="Nirmala UI" w:cs="Nirmala UI"/>
        </w:rPr>
        <w:t>యెహెజ్కేలు గ్రంథము అష్టమ అధ్యాయములో ప్రతీకరించబడిన నాలుగు అరుచక క్రియలు, యెరూషలేము నాయకత్వాన్ని సూచించువారైన పెద్దలచేత చేయబడియున్నవి; ఆ నాయకత్వము 1863లో చట్టబద్ధమైన సంఘ సంస్థగా లవొదిక్యా అడ్వెంటిజముగా ఆరంభమైంది. ఆ సమయమున రివ్యూ అండ్ హెరాల్డ్‌లో ఒక వ్యాసం ప్రచురింపబడెను; ఆ వ్యాసానికి కొందరు చరిత్రకారులు రచయితగా జేమ్స్ వైట్‌ను పేర్కొనుచున్నప్పటికీ, ఆ వ్యాసమునకు సంబంధించిన పత్రసాక్ష్యాలు వాస్తవ రచయితగా ఉరియా స్మిత్ వైపు మరింత బలంగా సూచించుచున్నవి. అది ఏమైనప్పటికినీ, యెరికో పునర్నిర్మాణమునకు విరుద్ధమై ఉన్న శాపము జేమ్స్ వైట్ చేత స్పష్టముగా నెరవేరెను; మరియు నకిలీ 1863 చార్టును రూపొందించినవాడు ఉరియా స్మిత్. 1881 నాటికి, జనరల్ కాన్ఫరెన్స్ అధ్యక్షుడు బైబిలు యొక్క సంపూర్ణ అధికారాన్ని ఎదిరించు వాదనలను కలిగిన వ్యాసములను రివ్యూ అండ్ హెరాల్డ్‌లో ప్రచురింపజేయుచుండెను; తరువాతి సంవత్సరము ఉరియా స్మిత్ ప్రవచనాత్మ యొక్క అధికారంపై దాడిని ఆరంభించెను.</w:t>
      </w:r>
    </w:p>
    <w:p>
      <w:pPr>
        <w:pStyle w:val="ArticleBody"/>
        <w:jc w:val="left"/>
      </w:pPr>
      <w:r>
        <w:rPr>
          <w:rFonts w:ascii="Nirmala UI" w:hAnsi="Nirmala UI" w:eastAsia="Nirmala UI" w:cs="Nirmala UI"/>
        </w:rPr>
        <w:t>రక్షకులుగా భావింపబడిన ఆ పూర్వకాలపు పెద్దలే, మిల్లర్ యొక్క స్వప్నంలో ప్రతీకరించబడిన, హబక్కూకు రెండుపట్టికలపై చిత్రీకరించబడిన మూలాధార సత్యాలపై దాడితో మొదలైన బహిరంగ దాడికి నేతృత్వం వహించారు. అక్కడి నుండి వారు బైబిలు మరియు ప్రవచనాత్మ అనే రెండు సాక్షులపై దాడి చేయడం ప్రారంభించారు. అదే కాలంలో (1880ల ఆరంభంలో), ఆరోగ్య కార్యానికి నేతగా ఉన్న జాన్ హెచ్. కెల్లాగ్, పాంథేయవాదపు ఆత్మవాదాన్ని సంఘ నాయకత్వానికి ప్రవేశపెట్టడం ప్రారంభించాడు. 1881లో, జేమ్స్ వైట్ సమాధి చేయబడ్డాడు; మరియు సహోదరి వైట్ సంఘపు విద్యా, ఆరోగ్య, పాలనా నిర్మాణంలోని నాయకత్వపు తీవ్రతరమవుతున్న తిరుగుబాటు మధ్యలో ఉండెను.</w:t>
      </w:r>
    </w:p>
    <w:p>
      <w:pPr>
        <w:pStyle w:val="ArticleBody"/>
        <w:jc w:val="left"/>
      </w:pPr>
      <w:r>
        <w:rPr>
          <w:rFonts w:ascii="Nirmala UI" w:hAnsi="Nirmala UI" w:eastAsia="Nirmala UI" w:cs="Nirmala UI"/>
        </w:rPr>
        <w:t>1856లో వచ్చిన, ‘ఏడు సమయముల’ వర్ధిత కాంతియైన సందేశము, అలాగే లయొదిక్యా సంఘమునకు ఉన్న సందేశము, తిరస్కరించబడినవి. ఆ యే సందేశమును ప్రభువు 1888లో మినియాపోలిస్‌లో జరిగిన జనరల్ కాన్ఫరెన్స్‌లో, ఎల్డర్లు జోన్స్ మరియు వాగ్నర్ సమర్పించిన సందేశము ద్వారా, పునర్వ్యక్తపరచాలని ఉద్దేశించాడు. వారి సందేశము కొత్తది కాదు; వారి సందేశమును ప్రతిఘటించిన వారిని సోదరి వైట్ ఉద్దేశించి పలికినప్పుడు, ఆ తిరుగుబాటుదారులు జోన్స్ మరియు వాగ్నర్ వారి సందేశమునకు తాము చేసిన ప్రతిఘటన, పురాతన మైలురాళ్లను—అవే పురాతన పునాదులను—కాపాడుటలో తమ బాధ్యతకు ప్రతినిధ్యమని నమ్ముచున్నారని ఆమె గుర్తించింది. వారి తిరుగుబాటు 1888 నాటికి పునాదులు ఏమిటో తాము ఇక గ్రహించలేకపోయారని బహిర్గతం చేసింది; అనగా పునాది సత్యములు క్రీస్తు నీతిని ప్రతినిధ్యం వహించుచున్నవి. మైలురాళ్ల విషయానుగుణంగాను, విలియం మిల్లర్ నియమముల సందర్భముగాను ఆమె ఇలా పేర్కొంది:</w:t>
      </w:r>
    </w:p>
    <w:p>
      <w:pPr>
        <w:pStyle w:val="ArticleScripture"/>
        <w:jc w:val="left"/>
      </w:pPr>
      <w:r>
        <w:rPr>
          <w:rFonts w:ascii="Nirmala UI" w:hAnsi="Nirmala UI" w:eastAsia="Nirmala UI" w:cs="Nirmala UI"/>
        </w:rPr>
        <w:t>మేము స్వయంగా తెలిసికొనవలసినది ఏమనగా, క్రైస్తవత్వాన్ని ఘటించునది ఏమిటి, సత్యము యేది, మనము పొందిన విశ్వాసము యేది, బైబిలు నియమములు—అత్యున్నత అధికారము మనకిచ్చిన నియమములు—యేవో. తమ విశ్వాసమును ఆధారపరచుకొనుటకు తగిన కారణము లేకుండనే, ఆ విషయమున సత్యమునకు సరిపడిన సాక్ష్యము లేకుండనే విశ్వసించువారు అనేకమున్నారు. తమ పూర్వకల్పిత అభిప్రాయాలతో సామరస్యపడే ఏ ఆలోచనయైనను ప్రతిపాదింపబడినచో, దానిని అంగీకరించుటకు వారు సిద్ధంగానే యుంటారు. వారు కారణము నుండి పరిణామము వరకూ తర్కించరు; వారి విశ్వాసముకు నిజమైన పునాది లేదు; పరీక్షా కాలములో తాము ఇసుకమీదనే నిర్మించియున్నారని వారు గ్రహించెదరు.</w:t>
      </w:r>
    </w:p>
    <w:p>
      <w:pPr>
        <w:pStyle w:val="ArticleScripture"/>
        <w:jc w:val="left"/>
      </w:pPr>
      <w:r>
        <w:rPr>
          <w:rFonts w:ascii="Nirmala UI" w:hAnsi="Nirmala UI" w:eastAsia="Nirmala UI" w:cs="Nirmala UI"/>
        </w:rPr>
        <w:t>తాను కలిగియున్న ప్రస్తుత అసంపూర్ణమైన పరిశుద్ధ లేఖనజ్ఞానముతో సంతృప్తి పొంది, ఇదే తన రక్షణకు చాలునని భావించువాడు, ప్రాణాంతక మోసమునందు ఆశ్రయించుచున్నాడు. పరిశుద్ధ లేఖనాధార వాదనలతో సమగ్రంగా సిద్ధపడని అనేకులు ఉన్నారు; ఫలితముగా వారు భ్రమను వివేచించుటకును, సత్యమని ప్రతిష్ఠింపబడిన సంప్రదాయమంతటినీ అంధవిశ్వాసమంతటినీ తీర్పుగా ఖండించుటకును సామర్థ్యులుకారు. సాతాను దేవుని ఆరాధనలో తన స్వీయ భావములను చొరబెట్టెను, క్రీస్తు సువార్తయొక్క సరళత్వమును భ్రష్టుపట్టించుటకై. ప్రస్తుత సత్యమును విశ్వసించుచున్నమని ప్రకటించుకొనువారిలో బహు మంది, ఒకనాడు పరిశుద్ధులకు అప్పగింపబడిన విశ్వాసమును ఏమి నిర్మించుచున్నదో—‘మహిమయొక్క నిరీక్షణైన క్రీస్తు మీలోనే’—అని ఎరుగరు. తామే పాత సరిహద్దు చిహ్నములను సమర్థించుచున్నమని వారు భావించుదురు; కాని వారు గోరువెచ్చనివారై, ఉదాసీనులై యున్నారు. ప్రేమయు విశ్వాసముల యథార్థ సద్గుణమును తమ అనుభవములో నేయి, స్వాధీనపరచుకొనుటయేంటో వారికి తెలియదు. వారు లోతుగా, జాగ్రత్తగా బైబిలును అధ్యయనం చేయు విద్యార్థులు కారరు; అలస్యులును అజాగ్రత్తులును. పరిశుద్ధ లేఖన వచనముల విషయమై అభిప్రాయభేదములు ఉద్భవించినప్పుడు, లక్ష్యబద్ధముగా అధ్యయనం చేయని, తాము ఏది నమ్ముచున్నారో నిశ్చయింపని వీరు సత్యమునుండి తప్పిపోవుదురు. దైవసత్యమును శ్రద్ధాసహితముగా అన్వేషించుట యొక్క అవశ్యకతను అందరి మనస్సులయందు ముద్రించవలెను; అప్పుడు సత్యము ఏదో తాము నిజముగా ఎరుగుచున్నారని వారు తెలిసికొందురు. కొంతమంది తమకెంతో జ్ఞానమున్నదని దావా చేసికొని, తమ స్థితితో సంతృప్తిపొందుదురు; అయితే వారు దేవుని ఎప్పుడును ఎరుగనివారిలాగే, కార్యమునుబట్టి మరేమాత్రమును అధికమైన ఉత్సాహమును గాని, దేవునిగూర్చియు క్రీస్తు మరణించిన ఆత్మలగూర్చియు మరేమాత్రమును ఉత్సుకమైన ప్రేమను గాని కలిగియుండరు. తమ ఆత్మలకు మజ్జతోను కొవ్వుతోను అన్వయించుకొనుటకై వారు బైబిలును చదువరు. అది దేవుని స్వరమై తమతో మాటలాడుచున్నదని వారు భావించరు. కాని, రక్షణ మార్గమును అవగతం చేసికొనదలచినయెడల, నీతిసూర్యుని కిరణములను దర్శింపదలచినయెడల, మనము ఒక లక్ష్యముతో పరిశుద్ధ లేఖనములను అధ్యయనం చేయవలెను; ఎందుకనగా బైబిలు వాగ్దానములును ప్రవచనములును విమోచనమనే దివ్యయోజనమీద మహిమయొక్క నిర్మల కిరణములను ప్రసరింపజేయుచున్నవి; అట్టి ఘన సత్యములు స్పష్టముగా గ్రహింపబడుటలేదు. The 1888 Materials, 403.</w:t>
      </w:r>
    </w:p>
    <w:p>
      <w:pPr>
        <w:pStyle w:val="ArticleBody"/>
        <w:jc w:val="left"/>
      </w:pPr>
      <w:r>
        <w:rPr>
          <w:rFonts w:ascii="Nirmala UI" w:hAnsi="Nirmala UI" w:eastAsia="Nirmala UI" w:cs="Nirmala UI"/>
        </w:rPr>
        <w:t>ఈ ప్రకటన 1888 సమయంలో ఆమె ఇచ్చిన సాక్ష్యమునుండి తీసుకోబడినది; వారు దానిని ఎరుగకపోయినను, విద్రోహులు ఇసుకపై పునాదిని వేస్తున్నారు అని ఆమె గుర్తిస్తుంది. ఆమె ఇలా తెలిపింది: "ప్రస్తుత సత్యమును విశ్వసించుచున్నమని చెప్పుకొనువారిలో ఎంతో మందికి, ఒకనాడు పరిశుద్ధులకు అప్పగింపబడిన విశ్వాసము—మీ లోనె క్రీస్తే మహిమయొక్క నిరీక్షణ—ఏమి అన్నదో తెలియదు. వారు పురాతన సరిహద్దులను రక్షించుచున్నామని తలచుదురు, గాని వారు గోరువెచ్చగా, ఉదాసీనులై ఉన్నారు." వారు "గోరువెచ్చగా" ఉన్నందున, వారిని ఆమె ఇంకా లవోదికయ స్థితిలో ఉన్నవారిగా గుర్తిస్తుంది. అలాగే, ఆమె "ఒకనాడు పరిశుద్ధులకు అప్పగింపబడిన విశ్వాసము—మీ లోనె క్రీస్తే మహిమయొక్క నిరీక్షణ"ను స్పష్టం చేస్తుంది. క్రీస్తు యుగయుగముల శైలం; యుగయుగముల శైలం అయినందున, ఆయనే మిల్లర్‌ స్వప్నంలోని రత్నాలకు ప్రతినిధిగా నిలుచున్నాడు.</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ఆమె, "వారు కారణం నుండి ఫలితానికి తర్కించరు" అని పేర్కొంటూ, యెహెజ్కేలు సూచించిన ఆ ప్రాచీనులైన పురుషులే అయిన తిరుగుబాటుదారుల ఒక ముఖ్య వాస్తవాన్ని గుర్తిస్తుంది. దుష్టులు కారణం నుండి ఫలితానికి తర్కించలేరు గాని తర్కించదలచరు గాని. 1888 జనరల్ కాన్ఫరెన్స్ సమావేశం యొక్క పరిణామం అంతటి తిరుగుబాటు స్వభావముతో నిండి యుండెను గనుక సహోదరి వైట్ వెళ్లిపోవలెనని నిర్ణయించెను; అయితే ఆమె దూతమయిన మార్గదర్శి ఆమె తప్పక అక్కడే ఉండి, కోరహు, దాతాను, అబీరాము తిరుగుబాటుకు సమాంతరమైన చరిత్రను లిఖించవలెనని ఆజ్ఞాపించెను. ఆ ప్రాచీనుల తిరుగుబాటు ఫలితం; కారణం మాత్రం 1856లో "ఏడు సార్లు" యొక్క పెరిగిన వెలుగుతో వచ్చిన లయొదికేయ సందేశాన్ని తిరస్కరించుట; తరువాత అది 1863లో పునాదులపైన తిరుగుబాటుగా ఉధృతమై, దాని ఫలితంగా ముందుగా బైబిలుపై, తరువాత ప్రవచనాత్మపై దాడి జరిగింది, అటుతోపాటు కెల్లాగ్ యొక్క ఆత్మవాదం ప్రవేశపెట్టబడింది.</w:t>
      </w:r>
    </w:p>
    <w:p>
      <w:pPr>
        <w:pStyle w:val="ArticleBody"/>
        <w:jc w:val="left"/>
      </w:pPr>
      <w:r>
        <w:rPr>
          <w:rFonts w:ascii="Nirmala UI" w:hAnsi="Nirmala UI" w:eastAsia="Nirmala UI" w:cs="Nirmala UI"/>
        </w:rPr>
        <w:t>సహజంగానే, కాలక్రమమంతటా పురాతనుల చరిత్రకారులు ఆ తిరుగుబాటుతో సంబంధించిన సత్యాలను అసంబద్ధమైన చెత్తతోను, సంప్రదాయాలతోను, ఆచారాలతోను, కట్టుకథల పళ్లెులతోను కప్పిపుచ్చారు; ఎందుకంటే అట్టి విధమైన తిరుగుబాటులో పాలుపంచుకునే వారు సాక్ష్యమును ఎల్లప్పుడును మరుగుపరచుటకే యత్నించుదురు.</w:t>
      </w:r>
    </w:p>
    <w:p>
      <w:pPr>
        <w:pStyle w:val="ArticleScripture"/>
        <w:jc w:val="left"/>
      </w:pPr>
      <w:r>
        <w:rPr>
          <w:rFonts w:ascii="Nirmala UI" w:hAnsi="Nirmala UI" w:eastAsia="Nirmala UI" w:cs="Nirmala UI"/>
        </w:rPr>
        <w:t>ప్రభువునుండి తమ యోచనను లోతుగా దాచుటకై యత్నించువారికి శోచనీయము; వారి కార్యములు చీకటిలోనే ఉన్నాయి; “మమ్మల్ని ఎవడు చూచుచున్నాడు? మమ్మల్ని ఎవడు తెలిసికొనుచున్నాడు?” అని వారు చెప్పుచున్నారు. యెషయా 25:19.</w:t>
      </w:r>
    </w:p>
    <w:p>
      <w:pPr>
        <w:pStyle w:val="ArticleBody"/>
        <w:jc w:val="left"/>
      </w:pPr>
      <w:r>
        <w:rPr>
          <w:rFonts w:ascii="Nirmala UI" w:hAnsi="Nirmala UI" w:eastAsia="Nirmala UI" w:cs="Nirmala UI"/>
        </w:rPr>
        <w:t>ఆ వచనములో యెషయా సంబోధించుచున్న మనుష్యులు, తాను “యెరూషలేములోనున్న ఈ ప్రజలను పరిపాలించు పరిహాసకులు” అని గుర్తించిన వారే; మరియు వారు యెహెజ్కేలు గ్రంథము ఎనిమిదవ అధ్యాయములో ప్రజల సంరక్షకులై ఉండవలసిన అదే ప్రాచీన పెద్దలు. యెహెజ్కేలు సాక్ష్యమందు, రెండవ హేయకార్యమునొద్ద—అది అడ్వెంటిజము యొక్క రెండవ తరాన్ని సూచించునది—వారు యెషయా యొక్క పరిహాసకులు అడిగిన ప్రశ్నలకు సమాధానమిస్తారు; ఎందుకనగా వారు, “ప్రభువు మమ్మును చూచడు; ప్రభువు భూమిని విడిచిపెట్టెను” అని చెప్పుదురు (యెహెజ్కేలు 8:12).</w:t>
      </w:r>
    </w:p>
    <w:p>
      <w:pPr>
        <w:pStyle w:val="ArticleBody"/>
        <w:jc w:val="left"/>
      </w:pPr>
      <w:r>
        <w:rPr>
          <w:rFonts w:ascii="Nirmala UI" w:hAnsi="Nirmala UI" w:eastAsia="Nirmala UI" w:cs="Nirmala UI"/>
        </w:rPr>
        <w:t>1888కు దారితీసి, 1888లోనే సంభవించిన తిరుగుబాటు యొక్క సత్యాన్ని కప్పిపుచ్చుటకు యత్నించే చారిత్రక పునర్వ్యాఖ్యాతలపై ‘అయ్యో’ ప్రకటించబడియున్నది.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మిన్నియాపోలిస్‌లోని సమావేశాల విషయమై మీతో నేను మాట్లాడవలసి ఉంది. ఒక సందర్భంలో, అక్కడ ప్రబలిన బలమైన వ్యతిరేకతా ఆత్మను నేను చూచియు అనుభవించియుండగా, సమావేశాన్ని విడిచి వెళ్లాలని నేను నిర్ణయించుకున్నాను. సోదరుడు మోరిసన్ మరియు సోదరుడు నికోలా మీద నియంత్రణ శక్తితో క్రియాశీలమై నడిచిన ఆ ఆత్మను నేను క్షణమాత్రం కూడా అంగీకరించలేకపోయాను. మీరు ఏ విధమైన ఆత్మచేత ప్రేరేపింపబడినవారో గూర్చి నేను ఒక్క క్షణమూ సందేహించను. నిశ్చయంగా అది దేవుని ఆత్మ కాదు; మీరు ఈ మోసంలో కొనసాగకుండునట్లు నేను ఇప్పుడు మీకు వ్రాస్తున్నాను.</w:t>
      </w:r>
    </w:p>
    <w:p>
      <w:pPr>
        <w:pStyle w:val="ArticleScripture"/>
        <w:jc w:val="left"/>
      </w:pPr>
      <w:r>
        <w:rPr>
          <w:rFonts w:ascii="Nirmala UI" w:hAnsi="Nirmala UI" w:eastAsia="Nirmala UI" w:cs="Nirmala UI"/>
        </w:rPr>
        <w:t>మిన్నియాపొలిస్‌లో ఇక మిగలకూడదని నేను నిర్ణయించిన మరుసటి రాత్రి, రాత్రి దృష్టిలోనో స్వప్నంలోనో—ఏది ఖచ్చితమో నేను చెప్పలేను—ఎత్తైన, అధికారముగల రూపమున్న ఒక వ్యక్తి నాకు ఒక సందేశము తీసుకుని వచ్చి, నేను నా కర్తవ్య స్థానం వద్ద నిలిచియుండుట దేవుని చిత్తమని, అలాగే దేవుడాయనే నా సహాయకుడై, ఆయన నాకు ఇవ్వు మాటలను నేనుపలికునట్లు నన్ను ధృడపరచి నిలుపునని నాకు తెలియజేశాడు. అతడు చెప్పినది: ‘ఈ కార్యార్థం కొరకు ప్రభువు నిన్ను లేపెను. ఆయన నిత్య భుజములు నీ క్రింద నిలిచియున్నవి. ఈ సమావేశమునుండి జీవమునకైనను మరణమునకైనను నిర్ణయములు చేయబడును; ఎవరయినను నశించవలసిన అవసరం లేదు గాని, ఆత్మీయ గర్వము మరియు స్వీయ విశ్వాసము తలుపును మూసి, యేసును మరియు ఆయన పరిశుద్ధాత్మయొక్క శక్తిని లోనికి ప్రవేశింపనీయదు. వారు మరొక అవకాశము పొందుదురు—మోసభ్రాంతి తొలగింపబడుటకును, పశ్చాత్తాపపడుటకును, తమ పాపములను ఒప్పుకొనుటకును, క్రీస్తునొద్దకు వచ్చి పరివర్తితులగుటకును—అప్పుడు ఆయన వారిని స్వస్థపరచును.’</w:t>
      </w:r>
    </w:p>
    <w:p>
      <w:pPr>
        <w:pStyle w:val="ArticleScripture"/>
        <w:jc w:val="left"/>
      </w:pPr>
      <w:r>
        <w:rPr>
          <w:rFonts w:ascii="Nirmala UI" w:hAnsi="Nirmala UI" w:eastAsia="Nirmala UI" w:cs="Nirmala UI"/>
        </w:rPr>
        <w:t>అతడు చెప్పెను, ‘నన్ను అనుసరించు.’ నేను నా మార్గదర్శిని అనుసరించితిని; అతడు నన్ను సహోదరులు తమ నివాసములను ఏర్పరచుకొనిన వివిధ గృహములయొద్దకు నడిపించెను; అప్పుడు అతడు చెప్పెను, ‘ఇక్కడ పలుకబడిన వాక్యములను వినుడి; ఇవి వృత్తాంతాల గ్రంథమందు లిఖింపబడియున్నవి; పైనుండి వచ్చే జ్ఞానాత్మ ప్రకారము కాని, పైనుండి దిగని గాని క్రిందనుండి నుండిన ఆత్మ ప్రకారము జరుగుచున్న ఈ కార్యములో భాగముగా ప్రవర్తించువారందరిమీదను, ఈ వాక్యములకు దోషిగా నిర్ధారించు శక్తి ఉండును.’</w:t>
      </w:r>
    </w:p>
    <w:p>
      <w:pPr>
        <w:pStyle w:val="ArticleScripture"/>
        <w:jc w:val="left"/>
      </w:pPr>
      <w:r>
        <w:rPr>
          <w:rFonts w:ascii="Nirmala UI" w:hAnsi="Nirmala UI" w:eastAsia="Nirmala UI" w:cs="Nirmala UI"/>
        </w:rPr>
        <w:t>వాటిని పలికిన వారందరినీ సిగ్గుపడేటట్లు చేయవలసిన మాటలను నేను విన్నాను. వ్యంగ్యోక్తులు పరస్పరం చలామణి అయ్యి, తమ సహోదరులైన A. T. Jones, E. J. Waggoner, Willie C. White, అలాగే నన్ను పరిహసించాయి. దైవసన్నిధిలో తమ ఆత్మలను వినమ్రపరచుటలోను, తమ స్వహృదయాలను క్రమబద్ధం చేసికొనుటలోను నిమగ్నులై యుండవలసిన వారు, నా స్థానం మరియు నా కార్యము విషయమై స్వేచ్ఛగా వ్యాఖ్యానించారు. వాస్తవములో ఏ ఆధారమూ లేని తమ సహోదరులనుగూర్చియు వారి కార్యమునుగూర్చియు ఊహాజనిత అపరాధములపై తలంచుచూ మథనము చేయుటలోను, అట్టి ఊహల ప్రకటనలలోను ఒక మోహము కనబడెను; అలాగే సంశయము, ప్రశ్న, అవిశ్వాసముల వలన అనుమానించుటలోను, చేదుగా మాట్లాడుటలోను, చేదు విషయములు రాయుటలోను కూడ.</w:t>
      </w:r>
    </w:p>
    <w:p>
      <w:pPr>
        <w:pStyle w:val="ArticleScripture"/>
        <w:jc w:val="left"/>
      </w:pPr>
      <w:r>
        <w:rPr>
          <w:rFonts w:ascii="Nirmala UI" w:hAnsi="Nirmala UI" w:eastAsia="Nirmala UI" w:cs="Nirmala UI"/>
        </w:rPr>
        <w:t>నా మార్గదర్శి పలికెను, ‘ఇది యేసు క్రీస్తుకు వ్యతిరేకముగా గ్రంథములలో లిఖితమై యున్నది. ఈ ఆత్మ క్రీస్తు యొక్క ఆత్మయైన సత్య ఆత్మతో సామరస్యముగా ఉండజాలదు. వారు ప్రతిఘటన యొక్క ఆత్మచేత మత్తొందినవారై, ఏ ఆత్మ తమ మాటలనో తమ క్రియలనో ఆధిపత్యం వహించుచున్నదో, మదోన్మత్తునికంటె మించి వారికి తెలియదు. ఈ పాపము దేవునియెడల విశేషమైన అపరాధము. సత్యము మరియు నీతి యొక్క ఆత్మతో ఈ ఆత్మకు ఉన్న సాదృశ్యం, యూదులను ప్రేరేపించి లోక విమోచకుడైన క్రీస్తును సందేహింపుటకును, విమర్శించుటకును, ఆయనమీద గూఢచారులగుటకును కూటమి కట్టించిన ఆ ఆత్మకు ఆ సత్యము మరియు నీతి యొక్క ఆత్మతో ఉన్న సాదృశ్యముకన్న మిన్న కాదు.’</w:t>
      </w:r>
    </w:p>
    <w:p>
      <w:pPr>
        <w:pStyle w:val="ArticleScripture"/>
        <w:jc w:val="left"/>
      </w:pPr>
      <w:r>
        <w:rPr>
          <w:rFonts w:ascii="Nirmala UI" w:hAnsi="Nirmala UI" w:eastAsia="Nirmala UI" w:cs="Nirmala UI"/>
        </w:rPr>
        <w:t>నా మార్గదర్శి నాకు తెలియజేసినది ఏమనగా, క్రీస్తురహితమైన మాటలకు—ఆ మాటలను ప్రేరేపించిన ఆత్మను బహిర్గతం చేసిన అల్లరి జనసమూహపు మాటలకు—ఒక సాక్షి ఉన్నాడని. వారు తమ గదుల్లోనికి ప్రవేశించినప్పుడు దుష్టదూతలు వారితోకూడ వచ్చారు; ఎందుకనగా వారు క్రీస్తు ఆత్మకు తలుపు మూసి, ఆయన స్వరాన్ని వినటానికి ఒప్పుకోలేదు. దేవుని సమక్షంలో ఆత్మ వినయపరచబడలేదు. ప్రార్థన స్వరం అరుదుగానే వినబడింది; అయితే విమర్శలు, అతిశయోక్తులు, ఊహలు, ఊహాగానాలు, అసూయ, ఈర్ష్య, దురభిప్రాయాలు, తప్పుడు అపనిందలు చలామణిలో ఉండేవి. వారి కన్నులు తెరవబడినయెడల, వారిని కలవరపరచునట్లు దుష్టదూతల ఉల్లాసాన్ని వారు చూశేవారు. అంతేకాక, ప్రతి మాటను ఆలకించి, ఈ మాటలను పరలోకపు గ్రంథములలో నమోదు చేసిన ఒక జాగరూకుడినీ వారు చూశేవారు.</w:t>
      </w:r>
    </w:p>
    <w:p>
      <w:pPr>
        <w:pStyle w:val="ArticleScripture"/>
        <w:jc w:val="left"/>
      </w:pPr>
      <w:r>
        <w:rPr>
          <w:rFonts w:ascii="Nirmala UI" w:hAnsi="Nirmala UI" w:eastAsia="Nirmala UI" w:cs="Nirmala UI"/>
        </w:rPr>
        <w:t>"ఆ సమయమున నాకు తెలియజేయబడినది యేమనగా, సిద్ధాంత సంబంధిత అంశాలలో స్థానాల విషయమై గాని, సత్యమేమిటనేది గాని ఏ నిర్ణయమును చేయుట, లేదా న్యాయపూర్వక విచారణాత్మక భావమును ఆశించుట, ఈ సమయంలో నిష్ఫలమని; ఎందుకనగా వారు స్వీకరించిన ఏ అంశముగానీ స్థానముగానీ గూర్చి భావములయందు ఏమాత్రమూ మార్పునకైన యూదులవలెనే అనుమతించని విధంగా ఒక కూటమి ఏర్పడినది. నా మార్గదర్శకుడు నాకు అనేక విషయములు చెప్పెను; అయితే వాటిని వ్రాయుటకు నాకు అనుమతి లేదు. దుఃఖముతోను ఆవేదనతోను నిండిన భావములోనే శయ్యపై కూర్చుండియున్ననని నేను గ్రహించితిని; అలాగే, సభ ముగిసే వరకు నా కర్తవ్యస్థానమందు నిలిచి, ఆ తరువాత నేను ఎట్లా కదలవలెనో, ఏ మార్గమును అనుసరించవలెనో నాకు తెలియజేయు దేవుని ఆత్మయొక్క దిశానిర్దేశమునకై నిరీక్షించెదనన్న అచంచల సంకల్పమును కూడ కలిగియుండితిని."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dc:title>
  <dc:subject>దర్శనాల అంత్యం మరియు ఆరంభం: 1884లో ఎలెన్ వైట్‌కు కలిగిన అంతిమ బహిర్గత దర్శనం మరియు దాని ప్రాముఖ్యత</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