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ఒకటి</w:t>
      </w:r>
    </w:p>
    <w:p>
      <w:pPr>
        <w:pStyle w:val="ArticleSubtitle"/>
        <w:jc w:val="left"/>
      </w:pPr>
      <w:r>
        <w:rPr>
          <w:rFonts w:ascii="Nirmala UI" w:hAnsi="Nirmala UI" w:eastAsia="Nirmala UI" w:cs="Nirmala UI"/>
        </w:rPr>
        <w:t>లవోదికేయ అడ్వెంటిజంలోని చారిత్రక సవరణవాదాన్ని ఆవిష్కరించడం: ‘నిత్యము’ అంశంపై ఉన్న వివాదాన్ని పరిశీలించడం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ఫలితాన్ని తప్పుగా నిర్వచించినపుడు, కారణం నుండి ఫలితానికి తర్కించుట నిష్ఫలమే; మిన్నియాపొలిస్‌లో జరిగిన 1888 జనరల్ కాన్ఫరెన్స్‌కు సంబంధించిన పరిస్థితులు మరియు వ్యక్తులపై దోగ్మాటిక్ ధోరణిలో తుదినిర్ణయాలు వెలిబుచ్చి వ్యాఖ్యానించిన లయొదిక్యా అడ్వెన్టిస్టు చరిత్రకారులు చేసినట్లుగా. దైవప్రేరిత వ్యాఖ్యానం ఆ సంఘటనను కోరహు, దాతాను, అబీరాము తిరుగుబాటు యొక్క పునరావృతిగా గుర్తిస్తుంది; వారు మరణించేవరకు నలభై సంవత్సరాలు అరణ్యంలో సంచరించుటకు వారిపై విధింపబడిన తీర్పు వలన ఆ తిరుగుబాటు ప్రేరేపించబడింది. అదే తీర్పు లయొదిక్యా అడ్వెంటిజంపైన కూడా ప్రకటించబడింది.</w:t>
      </w:r>
    </w:p>
    <w:p>
      <w:pPr>
        <w:pStyle w:val="ArticleBody"/>
        <w:jc w:val="left"/>
      </w:pPr>
      <w:r>
        <w:rPr>
          <w:rFonts w:ascii="Nirmala UI" w:hAnsi="Nirmala UI" w:eastAsia="Nirmala UI" w:cs="Nirmala UI"/>
        </w:rPr>
        <w:t>ఆ తిరుగుబాటులో గోప్య చర్చలూ ఉండేవి; ఆ చర్చలలో తిరుగుబాటుదారులు అంతటి తీవ్రమైన లయొదికేయ అంధత్వంలో ఉండడంతో, తమ మూసివేసిన తలుపుల వెనుక పన్నుతున్న ప్రణాళికలనూ తమ తిరుగుబాటునూ దేవుడు ఎరిగియున్నాడనేది వారికి అర్థం కాలేదు. కోరహు, దాతాను, అబీరాము తమ గుడారాలలో దాగి యోచనలు పన్ని, మోషేకు విరోధముగా తమ తిరుగుబాటును వ్యాప్తి చేసినట్లే, 1888లోని ఆ పెద్దలును తమ ఇళ్ల మూసివేసిన తలుపుల వెనుక దాగి, సహోదరి వైట్, ఆమె కుమారుడు, మరియు ఎన్నుకోబడిన సందేశవాహకులపై కుట్ర పన్నారు. ఆ దశ నుంచే సహోదరి వైట్, జోన్స్, వాగ్గోనర్ దాడికి గురి చేయబడవలసినవారయ్యారు.</w:t>
      </w:r>
    </w:p>
    <w:p>
      <w:pPr>
        <w:pStyle w:val="ArticleBody"/>
        <w:jc w:val="left"/>
      </w:pPr>
      <w:r>
        <w:rPr>
          <w:rFonts w:ascii="Nirmala UI" w:hAnsi="Nirmala UI" w:eastAsia="Nirmala UI" w:cs="Nirmala UI"/>
        </w:rPr>
        <w:t>ఆడ్వెంటిజము యొక్క నాలుగు తరములు, యెహెజ్కేలు గ్రంథము ఎనిమిదవ అధ్యాయములో చూపినట్లుగా, తమ తిరుగుబాటులో క్రమక్రమముగా వృద్ధి పొందినవి. భౌతిక ఆలయములోను మానవ ఆలయములోను ఉన్న ‘చిత్రకల్పనల గదులు’ దుష్ట కల్పనలతో పాతుకుపోయినవి; ప్రజలను కాపాడుటకు నియమింపబడిన ప్రాచీన పురుషుల మీద ఆత్మవాదము స్థిరపడెను. 1888కు దారితీసిన కాలములో, ఆ ప్రాచీన పురుషులు బైబిలు యొక్క అధికారంపైను, తదుపరి ప్రవచనాత్మ యొక్క అధికారంపైను అపవాదలను విసిరిరి; మరియు 1884లో ప్రత్యక్ష దర్శనములు నిలిచిపోయినవి. కెలాగ్ యొక్క సర్వేశ్వరవాద ఆత్మవాదము 1888కు పూర్వమున్న చరిత్రలోకి చొచ్చుకొనిరావడం ఆరంభించెను; 1888 రెండవ తరము రాకను సూచించుచున్నది. ఆడ్వెంటిస్ట్ చరిత్రకారులు సమావేశములో వ్యక్తమైన తిరుగుబాటుకు సంబంధించిన యథార్థ చారిత్రక సాక్ష్యమును లిఖితం చేయకపోయి ఉండవచ్చును; అయితే దైవప్రేరణ ప్రకారము పరలోక వీక్షకులు ‘ప్రతి మాటను ఆలకించి, ఆ మాటలను పరలోకంలోని పుస్తకములలో నమోదుచేసిరి’.</w:t>
      </w:r>
    </w:p>
    <w:p>
      <w:pPr>
        <w:pStyle w:val="ArticleBody"/>
        <w:jc w:val="left"/>
      </w:pPr>
      <w:r>
        <w:rPr>
          <w:rFonts w:ascii="Nirmala UI" w:hAnsi="Nirmala UI" w:eastAsia="Nirmala UI" w:cs="Nirmala UI"/>
        </w:rPr>
        <w:t>యెహెజ్కేలు పేర్కొన్న “చిత్రాల రహస్య గృహాలు” సూచించిన తిరుగుబాటు, సత్య పునాదులపై దాడిగానే నిలిచింది. అది ప్రవక్తురాలిపైన, ఎన్నుకోబడిన దూతలపైన దాడిగా నిలిచింది; అలాగే ఆత్మవాదం ఆగమనాన్ని సూచించింది. ఆ తరంలో తదుపరి ప్రధాన దాడి, విలియం మిల్లర్ ప్రతిష్ఠించిన పునాదుల పునాదిపైనే సాతాను చేత జరుగబోతోంది.</w:t>
      </w:r>
    </w:p>
    <w:p>
      <w:pPr>
        <w:pStyle w:val="ArticleBody"/>
        <w:jc w:val="left"/>
      </w:pPr>
      <w:r>
        <w:rPr>
          <w:rFonts w:ascii="Nirmala UI" w:hAnsi="Nirmala UI" w:eastAsia="Nirmala UI" w:cs="Nirmala UI"/>
        </w:rPr>
        <w:t>మిల్లర్, దానియేలు ఎనిమిదవ అధ్యాయం పదమూడు వచనంలో ఉల్లేఖించిన నిర్జనపరచు రెండు శక్తులు ముందుగా అన్యదేవారాధనను, ఆ తరువాత పాపత్వాన్ని సూచిస్తాయని ఉన్న అవగాహనను పునాదిగా చేసుకొని, తన సమస్త ప్రవచన అన్వయాల చట్రాన్ని ఏర్పరచాడు. 1901 సంవత్సరంలో, జర్మనీలోని లవొదిక్య అడ్వెంటిజం యొక్క ఒక నాయకుడైన లూయిస్ కొన్రాడీ, దానియేలు గ్రంథంలోని “దైనందినము” క్రీస్తు పరిశుద్ధస్థల సేవను సూచిస్తుందని చెప్పే అపస్థాత ప్రొటెస్టంట్ దృక్పథాన్ని మళ్లీ ప్రవేశపెట్టాడు.</w:t>
      </w:r>
    </w:p>
    <w:p>
      <w:pPr>
        <w:pStyle w:val="ArticleBody"/>
        <w:jc w:val="left"/>
      </w:pPr>
      <w:r>
        <w:rPr>
          <w:rFonts w:ascii="Nirmala UI" w:hAnsi="Nirmala UI" w:eastAsia="Nirmala UI" w:cs="Nirmala UI"/>
        </w:rPr>
        <w:t>1888 మిన్నియాపోలిస్ సమావేశానంతర చరిత్రకాలంలో, ఆరోగ్య కార్యానికి నాయకుడైన ఆ వ్యక్తిలో ఆత్మవాదం ఉద్ధృతమైంది; జోన్స్ మరియు వాగ్నర్ వారి సందేశాన్ని తిరస్కరించిన దాని దుష్ఫలితాలు తమ ప్రభావాన్ని చూపుతూనే ఉండగా, నాయకుల మధ్య వేరుపాటు కొనసాగింది. నూతన శతాబ్దారంభంలో, విశ్వాసభ్రష్ట ప్రొటెస్టాంటిజం పాఠశాలల నుండి ధార్మికశాస్త్ర ప్రమాణపత్రాలను పొందిన లయొదిక్య స్థితిగల అడ్వెంటిస్ట్ నాయకుడైన డబ్ల్యూ. డబ్ల్యూ. ప్రెస్కాట్, కొన్రాడి యొక్క 'the daily' గురించిన అభిప్రాయాన్ని ప్రోత్సహించుటకు సైతానిక ఉత్తరియాన్ని పొదిగుకున్నాడు; మరియు ఎప్పటిలాగే, 'విజేతలే చరిత్రను వ్రాస్తారు'.</w:t>
      </w:r>
    </w:p>
    <w:p>
      <w:pPr>
        <w:pStyle w:val="ArticleBody"/>
        <w:jc w:val="left"/>
      </w:pPr>
      <w:r>
        <w:rPr>
          <w:rFonts w:ascii="Nirmala UI" w:hAnsi="Nirmala UI" w:eastAsia="Nirmala UI" w:cs="Nirmala UI"/>
        </w:rPr>
        <w:t>పరిశుద్ధ దూతలు నిజమైన చరిత్రను లిఖించారు; అయితే "ది డైలీ" విషయమై మిల్లరైట్ల అవగాహనను తిరస్కరించుటపై ఉన్న వివాదానికి సంబంధించి లయొదీకీయ అద్వెంటిజం ఉత్పత్తి చేసిన ఒక చారిత్రక స్థానం, లయొదీకీయ అద్వెంటిజంలోని ఏ "అనభ్యాసి"యైనను, సిస్టర్ వైట్ "ఆకాశమునుండి వెలివేయబడిన దూతల నుండి వచ్చినది" అని గుర్తించిన "ది డైలీ" యొక్క నిర్వచనమే నిజమైన సిద్ధాంతమని నమ్మునట్లుగా చేస్తోంది. ఇరవయ్యవ శతాబ్దపు ఆది సంవత్సరాలలో W. W. ప్రెస్కాట్ "ది ప్రొటెస్టెంట్" అన్న శీర్షికతో ఒక ప్రచురణను వెలువరించుటలో నాయకత్వం వహించాడు. ఆ ప్రచురణ యొక్క మొత్తం ప్రాతిపదిక, మిల్లర్ యొక్క "ది డైలీ" గురించిన అవగాహన తప్పుడు దని బోధించడం, అలాగే అతడు తన ధార్మిక విద్యా ప్రమాణాలను పొందిన అపస్తాత ప్రొటెస్టాంటిజమునే క్రీస్తుకు శైతానిక ప్రతీకను ఆపాదించుటలో సరియైనదని స్థాపించడం. ఆ చరిత్రలో, సిస్టర్ వైట్ "ది డైలీ" విషయమై మిల్లర్ యొక్క దృక్కోణాన్ని సరియైనదిగా నేరుగా సమర్థించిన వాస్తవాన్ని లెక్కచేయకుండానే, A. G. డేనియల్స్ (జనరల్ కాన్ఫరెన్స్ అధ్యక్షుడు) సత్యంపై జరిగిన ఆ శైతానిక దాడిలో ప్రెస్కాట్‌తో సహకరించాడు.</w:t>
      </w:r>
    </w:p>
    <w:p>
      <w:pPr>
        <w:pStyle w:val="ArticleScripture"/>
        <w:jc w:val="left"/>
      </w:pPr>
      <w:r>
        <w:rPr>
          <w:rFonts w:ascii="Nirmala UI" w:hAnsi="Nirmala UI" w:eastAsia="Nirmala UI" w:cs="Nirmala UI"/>
        </w:rPr>
        <w:t>ప్రభువు నాకు తెలియజేసినది ఏమనగా 1843 చార్టు ఆయన హస్తముచేత నడిపింపబడినది; దానిలోని ఏ భాగమును మార్పు చేయరాదు; అందులోని సంఖ్యలు ఆయన చిత్తానుసారంగానే ఉన్నాయి. అలాగే ఆయన హస్తము దానిమీద ఉండి, కొన్ని సంఖ్యలయందున్న ఒక తప్పును దాచింది; కాబట్టి ఆయన హస్తము తొలగించబడే వరకు దానిని ఎవ్వరూ చూడలేకపోయారు.</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"the daily" సత్యంపై ప్రెస్కాట్ మరియు డానియల్స్ దాడి చేసిన కాలంలో, ఆ విషయమై వారు అల్పసంఖ్యాక దృక్పథాన్నే ప్రతినిధ్యం వహిస్తున్నారు; మరియు వివాద సమయంలో ఆ ఇద్దరికి సిస్టర్ వైట్ ఇచ్చిన సలహా వారు మౌనంగా ఉండాలనే దానియే, అయినప్పటికీ ఆమె దానిని "నిశ్శబ్దంలోనే మీ జ్ఞానం" వంటి మరింత రాజనీతిమయమైన పదాలతో చెప్పింది. వారి తప్పుడు దృక్పథం కారణంగా వారిని ఆమె శాసించినప్పుడు, "the daily" అనే విషయాన్ని పరీక్షాత్మక ప్రశ్నగా మలచకూడదని కూడా ఆమె ఉద్ఘాటించింది. కతోలిక సంఘంలోని జెస్యుట్ ఆర్డరు నుండే ఆరంభమైందని కీర్తింపబడే ఒక చారిత్రక విధానమైన పునర్వ్యాఖ్యానాన్ని అనుసరించే చారిత్రక పునర్వ్యాఖ్యాతలు, ఆ సిద్ధాంతంపై నిజాయితీగల మూల్యాంకనాన్ని అడ్డుకోవడానికి, "the daily" ను పరీక్షాత్మక ప్రశ్నగా చేయకూడదని ఆమె చేసిన ప్రకటనలను వినియోగించారు. ఆమె ప్రకటనలను వారు వక్రీకరిస్తున్నారు; ఎందుకంటే "the daily" అనే విషయాన్ని వివాదాస్పదంగా ఎత్తిపోసుకోవద్దని ఆమె సలహా ఇచ్చినప్పుడు, ఆమె ఎల్లప్పుడూ "ఈ సమయంలో" లేదా "ప్రస్తుత పరిస్థితులలో" వంటి పరిమితి సూచనలను తన మాటలకు జతచేసిందనే అంశాన్ని వారు తప్పనిసరిగా వదిలివేస్తారు.</w:t>
      </w:r>
    </w:p>
    <w:p>
      <w:pPr>
        <w:pStyle w:val="ArticleBody"/>
        <w:jc w:val="left"/>
      </w:pPr>
      <w:r>
        <w:rPr>
          <w:rFonts w:ascii="Nirmala UI" w:hAnsi="Nirmala UI" w:eastAsia="Nirmala UI" w:cs="Nirmala UI"/>
        </w:rPr>
        <w:t>ప్రవక్తురాలిగా ఆమె, తాము నాయకులమని భావించి తామే నిజమని నిర్ణయించిన దానిని ప్రచారం చేయుటకు తమకు అధికారమున్నదని అనుకున్న స్వల్పమంది చేత, మొత్తం సంఘంలో గొప్ప విభేదాన్ని కలుగజేయబోయే అంచున ఉన్న ఉధృతమవుతున్న ఒక వివాదాన్ని అరికట్టుటకు ప్రయత్నించుచుండెను. మరియు ప్రభువు, ఆమె ప్రభావము ద్వారా, ఆమె మరణించువరకు శైతానిక కార్యమును అదుపులోనె ఉంచెను. ఆపై 1931లో, “the daily” అనే సత్యాన్ని తిరస్కరించుటకు ఒక కొత్త ప్రయత్నము చేయబడెను, మరియు తుదకు అది సాధించబడెను. నేడు “the daily” యొక్క నిర్వచనమునకు సంబంధించిన యథార్థ అవగాహన, లవోదిక్యా అడ్వెంటిజంలో, స్వల్పమందికే ఉన్న అవగాహనగానే నిలిచియున్నది; మరియు ప్రస్తుత పరిస్థితులలో “the daily” ఇప్పుడు నిస్సందేహంగా ఒక పరీక్షా ప్రశ్నగా నిలిచియున్నది.</w:t>
      </w:r>
    </w:p>
    <w:p>
      <w:pPr>
        <w:pStyle w:val="ArticleBody"/>
        <w:jc w:val="left"/>
      </w:pPr>
      <w:r>
        <w:rPr>
          <w:rFonts w:ascii="Nirmala UI" w:hAnsi="Nirmala UI" w:eastAsia="Nirmala UI" w:cs="Nirmala UI"/>
        </w:rPr>
        <w:t>భూరిపక్ష అభిప్రాయం సత్యార్థాన్ని కలిగియున్నప్పుడు అది పరీక్ష కాదు; అయితే ఏదైనా సత్యాన్ని తప్పు అని నిర్వచించినపుడు, అది పరీక్ష అవుతుంది. Manuscript Releases అనే శీర్షికతో ఉన్న లిఖితప్రతుల సమాహారం 1980లలో గాని దానికి సమీప కాలంలో గాని ప్రచురించబడినప్పుడు, అప్పటికి 'the daily' విషయమై ప్రెస్కాట్ మరియు డేనియల్స్ వారి దృక్పథానికి నేరంగా ప్రతిఘటించే ఒక వ్యాసం గుర్తించబడింది; ఆ వ్యాసంలోని ప్రతిఘటన మిల్లర్ దృక్పథానికి ఆమె చేసిన మద్దతు ఎంత నేరమో అంతే నేరంగా ఉంది.</w:t>
      </w:r>
    </w:p>
    <w:p>
      <w:pPr>
        <w:pStyle w:val="ArticleScripture"/>
        <w:jc w:val="left"/>
      </w:pPr>
      <w:r>
        <w:rPr>
          <w:rFonts w:ascii="Nirmala UI" w:hAnsi="Nirmala UI" w:eastAsia="Nirmala UI" w:cs="Nirmala UI"/>
        </w:rPr>
        <w:t>ఈ అనుభవ దశలో మన సదస్సు యొక్క ముఖ్య సమాగమములో పరిశీలనకొరకు [మనకు] అనుగ్రహింపబడిన ప్రత్యేక ప్రకాశము నుండి మన మనస్సులు వేరుదారి పట్టకూడదు. అక్కడ సహోదరుడు డానియెల్స్ ఉండెను; అతని మనస్సులో శత్రువు పని చేసుచుండెను; మరియు మీ మనస్సును, ఎల్డర్ ప్రెస్కాట్ గారి మనస్సును, పరలోకము నుండి వెలివేయబడిన దూతలచేత ప్రభావింపబడియుండిరి. సాతానుని కార్యమేమనగా, ప్రభువు మీరు చేర్చుమని ప్రేరేపింపనివి అయిన అత్యంత సూక్ష్మమైన ‘అక్షరమో చుక్కయో’ వంటి విషయములను మీరు చేర్చునట్లుగా మీ మనస్సులను మరల్చుట. అవి అత్యావశ్యకములు కాదు. అయినప్పటికీ ఇది సత్యకార్యంపై గొప్ప ప్రభావమును కలిగించెను. మరియు మీ మనస్సుల ఆలోచనలు ‘అక్షరమో చుక్కయో’ వంటి సూక్ష్మ విషయాలవైపు మరల్చబడగలిగినచో, అది సాతాను ఉపాయపూర్వకముగా పన్నిన కార్యమే. రాయబడిన పుస్తకములలోని చిన్నచిన్న విషయములను సరిదిద్దుటయే మీరు గొప్ప కార్యమని ఊహించుచున్నారు. కాని నాకు అప్పగింపబడిన ఆజ్ఞ ఇదే: ‘మౌనమే వాగ్వైభవము’.</w:t>
      </w:r>
    </w:p>
    <w:p>
      <w:pPr>
        <w:pStyle w:val="ArticleScripture"/>
        <w:jc w:val="left"/>
      </w:pPr>
      <w:r>
        <w:rPr>
          <w:rFonts w:ascii="Nirmala UI" w:hAnsi="Nirmala UI" w:eastAsia="Nirmala UI" w:cs="Nirmala UI"/>
        </w:rPr>
        <w:t>నేను చెప్పవలసినదేమనగా, మీ లోపాన్వేషణను విరమించండి. ఈ శయతానుని ఉద్దేశము నెరవేర్చబడగలిగినయెడల, మీ కార్యము సంకల్పనలో అత్యద్భుతమైందిగా పరిగణించబడునని మీకు భాసమవుచున్నది. యావత్ వర్గాల మనస్సులకు ఏకాభిప్రాయం కలుగని విషయక్షేత్రములో, ఆక్షేపణీయమని భావింపబడిన లక్షణములన్నిటిని సమకూర్చుటయే శత్రువు యొక్క యోజన.</w:t>
      </w:r>
    </w:p>
    <w:p>
      <w:pPr>
        <w:pStyle w:val="ArticleScripture"/>
        <w:jc w:val="left"/>
      </w:pPr>
      <w:r>
        <w:rPr>
          <w:rFonts w:ascii="Nirmala UI" w:hAnsi="Nirmala UI" w:eastAsia="Nirmala UI" w:cs="Nirmala UI"/>
        </w:rPr>
        <w:t>అప్పుడు మరి ఏమి జరుగును? శయ్తానుని హర్షింపజేసే కార్యమే నెరవేరును. మన విశ్వాసంలో లేని బాహ్యులకు, వారికి అనుకూలముగా ఉండే విధంగా ఒక చిత్రణ సమర్పించబడును; అది మహా గందరగోళానికి దారి తీసే స్వభావలక్షణాలను పెంపొందించి, ప్రజల సముఖమునకు మహా సందేశమును ఉత్సాహపూర్వకముగా తీసికురావుటకు వినియోగింపవలసిన సువర్ణ క్షణాలను ఆక్రమించును. మనము శ్రమించిన ఏ విషయముపై చేసిన సమర్పణలన్నియు పరస్పరం సుమేళనమును పొందజాలవు; ఫలితముగా విశ్వాసులకును అవిశ్వాసులకును చెందిన మనస్సులు గందరగోళపరచబడును. ఇదే సంభవించునట్లు శయ్తాను పన్నిన కార్యము—విభేదముగా పెంచిచూపగల ఏదైనను విషయము.</w:t>
      </w:r>
    </w:p>
    <w:p>
      <w:pPr>
        <w:pStyle w:val="ArticleScripture"/>
        <w:jc w:val="left"/>
      </w:pPr>
      <w:r>
        <w:rPr>
          <w:rFonts w:ascii="Nirmala UI" w:hAnsi="Nirmala UI" w:eastAsia="Nirmala UI" w:cs="Nirmala UI"/>
        </w:rPr>
        <w:t>యెహెజ్కేలు గ్రంథము 28వ అధ్యాయము చదువండి. ఇప్పుడు, ఇక్కడ ఒక మహత్తర కార్యము ఉన్నది; అందులో అన్యాత్మలు ప్రాధాన్యంగా తలెత్తగలవు. అయినప్పటికీ నశించుచున్న ఆత్మలను రక్షించుటకై ప్రభువుకి చేయవలసిన ఒక కార్యము కలదు; మరియు మన శ్రేణులలో గందరగోళము తెచ్చుటకై వేషధారణచేసిన సాతాను పూరించగల స్థానములను అతడు పరిపూర్ణతతో ఆక్రమించును; అప్పుడు ఆ చిన్నచిన్న భేదములన్నియు విస్తరించి, ప్రాముఖ్యమొందును.</w:t>
      </w:r>
    </w:p>
    <w:p>
      <w:pPr>
        <w:pStyle w:val="ArticleScripture"/>
        <w:jc w:val="left"/>
      </w:pPr>
      <w:r>
        <w:rPr>
          <w:rFonts w:ascii="Nirmala UI" w:hAnsi="Nirmala UI" w:eastAsia="Nirmala UI" w:cs="Nirmala UI"/>
        </w:rPr>
        <w:t>ఆదిలోనే నాకు చూపబడినది ఏమనగా ప్రభువు ఈ కార్యభారాన్ని ఎల్డర్లైన డానియెల్స్ గానీ ప్రెస్కాట్ గానీ ఎవరికీ అప్పగించలేదు. సాతాను యొక్క మాయాగతులను లోనికి తెచ్చి, ఈ "Daily" అనే విషయాన్ని మనస్సులను గందరగోళపరచి, ఈ కాలములోని ఈ ముఖ్య దశలో కార్యపు పురోగతిని అడ్డగించుటకు లోనికి చేర్చదగినంత గొప్ప విషయంగా చేయవలసినదా? ఎట్టి పరిస్థితులలోను అలా కాకూడదు, ఏదేమైనను. ఈ విషయాన్ని ప్రవేశపెట్టకూడదు; ఎందుకంటే దానితో వచ్చె ఆత్మ నిరోధక స్వభావముగలదై యుండును, మరియు లూసిఫర్ ప్రతి కదలికను గమనిస్తున్నాడు. సాతానిక శక్తులు అతని కార్యాన్ని ఆరంభించును, అప్పుడు మా శ్రేణుల్లో గందరగోళం కల్గించబడును. పరీక్షక ప్రశ్న కాని అభిప్రాయ భేదాన్ని తవ్వి బయటకు తీయుటకు మీకు పిలుపు లేదు; కానీ మీ మౌనమే వాక్చాతుర్యం. ఈ విషయం అంతయు నాకు స్పష్టముగా ముందున్నది. సాతాను సంకల్పించినట్లుగా, ఈ విషయములలో మన స్వప్రజలలో ఎవరినైనా అతడు చిక్కుల్లోనికి లాగగలిగితే, సాతానుకు విజయం చేకూరును. ఇప్పుడు ఆలస్యం లేకుండనే కార్యము చేపట్టబడవలెను, మరియు అభిప్రాయములలో ఒక్క [భేదం] కూడా వ్యక్తపరచబడకూడదు.</w:t>
      </w:r>
    </w:p>
    <w:p>
      <w:pPr>
        <w:pStyle w:val="ArticleScripture"/>
        <w:jc w:val="left"/>
      </w:pPr>
      <w:r>
        <w:rPr>
          <w:rFonts w:ascii="Nirmala UI" w:hAnsi="Nirmala UI" w:eastAsia="Nirmala UI" w:cs="Nirmala UI"/>
        </w:rPr>
        <w:t>మనయొద్దనుండి వెళ్లిపోయిన ఆ మనుష్యులను దుష్ట దూతలతో ఏకమగునట్లు, అప్రధాన ప్రశ్నల విషయములయందు మన కార్యమును మందగింపజేయునట్లు శాతాను ప్రేరేపించును; అప్పుడు శత్రు శిబిరమందు [అక్కడ] ఎంత హర్షము కలుగునో! దగ్గరగా చేరుడి, దగ్గరగా చేరుడి. ప్రతి విభేదము పాతిపెట్టబడనివలెను. ఈ విభేదములను మార్గమునుండి తొలగించుటకును, అందరును సమన్వయమునందు ఏకమగునట్లును, మన శారీరక శక్తినంతటిని మరియు మెదడు-నాడీ శక్తినంతటిని అంకితం చేయుటయే ఇప్పుడు మన పని. తన గొప్ప పరిశుద్ధీకరింపబడని జ్ఞానముచేత శాతాను అతి స్వల్పమైన పట్టు పొందుటకు అయినను అనుమతి పొందినయెడల, [అతడు ఆనందించును].</w:t>
      </w:r>
    </w:p>
    <w:p>
      <w:pPr>
        <w:pStyle w:val="ArticleScripture"/>
        <w:jc w:val="left"/>
      </w:pPr>
      <w:r>
        <w:rPr>
          <w:rFonts w:ascii="Nirmala UI" w:hAnsi="Nirmala UI" w:eastAsia="Nirmala UI" w:cs="Nirmala UI"/>
        </w:rPr>
        <w:t>ఇప్పుడు, మీరు ఎలా పని చేస్తున్నారో నేను చూచినప్పుడు, మీరు ముందుకు సాగి మనలను విడిచిపోయిన వర్గాలకు మన శ్రేణులలో గందరగోళం కలుగజేయుటకు అతి స్వల్పమైన అవకాశమును కూడ ఇస్తే కలుగగల సమగ్ర దృశ్యమును, దాని ఫలితములను నా మనస్సు గ్రహించింది. మీ జ్ఞానలేమి సాతాను కోరునదే అవుతుంది. మీరు గట్టిగా చేసిన ఉద్ఘోషణ పవిత్రాత్మ ప్రేరణలోనిది కాదు. దేవునిచేత నడిపింపబడిన మనుష్యుల రచనలలో లోపాలు వెతకుట మీ కార్యము దేవుని ప్రేరణతో కూడినది కాదు అని మీతో చెప్పుమని నాకు ఆదేశించబడింది. ప్రజలకు ఎల్డర్ డానియల్స్ ఇచ్చెదనని భావించే జ్ఞానం ఇదే అయితే, అతనికి ఎట్టి పరిస్థితులలోను అధికారిక స్థానం ఇవ్వకండి; ఎందుకనగా అతడు కారణం నుండి ఫలితానికి తర్కింపలేడు. ఈ విషయములో మీ మౌనమే మీ జ్ఞానం. ఇక జీవించి లేని మనుష్యుల ప్రచురణలలో లోపాలు వెతకుట వంటివి దేవుడు మీలో ఎవరికిని అప్పగించిన కార్యము కాదు. యెడల ఈ మనుష్యులు—ఎల్డర్ డానియల్స్ గారు మరియు ప్రెస్కాట్ గారు—పట్టణాలలో పని చేయుటకు ఇచ్చిన ఆదేశాలను అనుసరించి ఉండి ఉంటే, అనేకులు, ఎంతో అనేకులు, సత్యమునుగూర్చి నిశ్చయింపబడి, మార్పడినవారై ఉండేవారు—ప్రస్తుతం మనము ఎన్నటికీ చేరలేమనగు స్థానములలో ఉన్న సామర్థ్యవంతులైన మనుష్యులే.</w:t>
      </w:r>
    </w:p>
    <w:p>
      <w:pPr>
        <w:pStyle w:val="ArticleScripture"/>
        <w:jc w:val="left"/>
      </w:pPr>
      <w:r>
        <w:rPr>
          <w:rFonts w:ascii="Nirmala UI" w:hAnsi="Nirmala UI" w:eastAsia="Nirmala UI" w:cs="Nirmala UI"/>
        </w:rPr>
        <w:t>సమస్త లోకమును ఒక మహా కుటుంబముగా పరిగణించవలెను. అంతటి జ్ఞానస్రోతస్సు—మన ప్రభువైన యేసుక్రీస్తు ప్రసాదించిన సాక్ష్యములు—మీకు ఆహరించుటకు లభ్యమై యుండగా, ఏళ్లతరబడి లోకమును నశించుటకు మీరు ఎందుకు విడిచిపెట్టితిరి? సత్యధర్మము మనకు ఉపదేశించునది ఏమనగా, ప్రతి పురుషుని మరియు ప్రతి స్త్రీయను మనము ఉపకారం చేయగల వ్యక్తిగా పరిగణించవలెనని.</w:t>
      </w:r>
    </w:p>
    <w:p>
      <w:pPr>
        <w:pStyle w:val="ArticleScripture"/>
        <w:jc w:val="left"/>
      </w:pPr>
      <w:r>
        <w:rPr>
          <w:rFonts w:ascii="Nirmala UI" w:hAnsi="Nirmala UI" w:eastAsia="Nirmala UI" w:cs="Nirmala UI"/>
        </w:rPr>
        <w:t>"ఇది అనేక సంవత్సరాలుగా ముద్రితమై ఉంది: ‘సమతుల్య మనస్సు’, ఎల్డర్ ఆండ్రూస్‌కు ఇచ్చిన సాక్ష్యం. మనస్సు శిక్షణ పొందినయెడల, ఎప్పుడు మాటలాడవలెనో, ఏ భారాలను ఎత్తుకొని భరించవలెనో తెలిసికొనునట్లుగా శక్తిగా మారగలదు; ఎందుకంటే క్రీస్తే నీ ఉపాధ్యాయుడు. ఇంకా, నీ స్వజ్ఞానాన్ని ఉన్నతపరచుకొని, అభిప్రాయ విభేదాలను తెచ్చే మార్గాన్ని అనుసరిస్తున్నట్టు [నిన్ను చూచినప్పుడు], నీ విషయమై నేను బహుగా భయపడితిని. అలా చేయుట వారికి జ్ఞానం [అయినప్పుడు] మౌనంగా ఉండగల జ్ఞానులను ప్రభువు పిలుచుచున్నాడు. నీవు సంపూర్ణ మనిషిగా ఉండదలచినయెడల, యేసు క్రీస్తు ద్వారా పరిశుద్ధీకరణ నీకు అవసరం. ఇప్పుడు కేవలం ఆరంభమైన ఒక పని ఉంది; ప్రతి శుశ్రూషకునిలోను, ప్రతి [ఒక] సమ్మేళనాధ్యక్షునిలోను జ్ఞానం ప్రత్యక్షమగునుగాక. కాని ఈ కార్యానికోసమే నీ స్వరాన్ని ఎత్తవలసిన స్థలమందు, ఏళ్ల కిందటే నీవు పట్టుకొనవలసిన పని నీ ముందే ఉండెను. వారు చేయవలసిన విషయములనుగూర్చియు, చేయరానివాటినిగూర్చియు తన సమస్త ప్రజలకు క్రీస్తు ప్రత్యేక ఆదేశములు ఇచ్చెను. ప్రభువుయొక్క నీతిని కార్యరూపము దాల్చించుటకై మనకు స్వల్పకాలమే మిగిలియున్నది. ప్రభువుయొక్క మార్గమును నీవు గ్రహించగలవు. నీవు అధ్యక్షునిగా నియమింపబడిన తరువాత, విషయములను నీ స్వకల్పన ప్రకారము నడిపించెదనని నీ ఉద్దేశ్యమును నేను చూచితిని. నీవు అద్భుతమైన కార్యములు చేయుదుమని తలంచితివి; అవి దేవుడు చేయుటకై నీ చేతులకు అప్పగింపని పనులు. ఇప్పుడు, ప్రభువు నిన్ను సేవకై స్వీకరించి యుంటే, నీ పని అణచివేయుట కాదు; సాధ్యమైన ప్రతీ అవసర విషయములో విడుదల కలుగజేయుట. అయితే జ్ఞానమును గాని పరిశుద్ధీకృత తీర్పును గాని నీవు వ్యక్తపరచలేదని నీవు చాలా తొందరలోనే సాక్ష్యమిచ్చితివి. ప్రభువు వెలుగు అనుగ్రహించనియెడల స్వీకరింపబడనివైన విషయములను నీవు ఆతురంగా వెలికితీసి ప్రకటించితివి."</w:t>
      </w:r>
    </w:p>
    <w:p>
      <w:pPr>
        <w:pStyle w:val="ArticleScripture"/>
        <w:jc w:val="left"/>
      </w:pPr>
      <w:r>
        <w:rPr>
          <w:rFonts w:ascii="Nirmala UI" w:hAnsi="Nirmala UI" w:eastAsia="Nirmala UI" w:cs="Nirmala UI"/>
        </w:rPr>
        <w:t>మీను సదస్సు అధ్యక్షునిగా మరొక సంవత్సరమునకు కూడా ఎన్నుకొనుటలాంటి ఇలాటి ఆతురపు చర్యలు చేయబడకుండవలసినవని నాకు బోధించబడింది. కాని ఆ విషయమును ప్రార్థనయందు ప్రభువు సమక్షమునకు సమర్పించువరకు, ఇలాంటి ఆతురపు వ్యవహారాలను ఇకపై ప్రభువు నిషేధించుచున్నాడు; మరియు అధ్యక్షునిమీద ఉంచబడిన ప్రభువు కార్యము అత్యంత గంభీరమైన బాధ్యత అని మీకు సందేశము వచ్చినందున, ‘డైలీ’ విషయమందు మీరు చేసినట్లుగా ఆవేశపూర్వకముగా ఘాటుగా మీ అభిప్రాయమును వెలిబుచ్చి, మీ ప్రభావమే ఆ ప్రశ్నను తీర్మానించునని ఊహించుటకు మీకు నైతిక హక్కు లేదు. భారమైన బాధ్యతలను వహించిన ఎల్డర్ హాస్కెల్ అక్కడ ఉన్నారు; ఎల్డర్ ఇర్విన్ ఉన్నారు; ఇంకా ఇటువంటి భారమైన బాధ్యతలను వహించుచున్న మరికొందరు పురుషులను నేను ప్రస్తావించగలను.</w:t>
      </w:r>
    </w:p>
    <w:p>
      <w:pPr>
        <w:pStyle w:val="ArticleScripture"/>
        <w:jc w:val="left"/>
      </w:pPr>
      <w:r>
        <w:rPr>
          <w:rFonts w:ascii="Nirmala UI" w:hAnsi="Nirmala UI" w:eastAsia="Nirmala UI" w:cs="Nirmala UI"/>
        </w:rPr>
        <w:t>వయోవృద్ధుల పట్ల మీ గౌరవం ఎక్కడికి పోయింది? విషయాన్ని తూకం వేసి విచారించుటకు బాధ్యతగల పురుషులందరినీ చేర్చుకోకుండానే, మీరు ఏ అధికారాన్ని ప్రయోగించగలిగితిరి? అయితే, ఇప్పుడు మనము ఆ విషయాన్ని విచారించుదము. నిర్లక్షింపబడ్డ కార్యము ఎదుట, ఆ కార్యభారాన్ని ఇంకొక సంవత్సరమునకైనను మోయుటకు మీ ఉత్సాహాన్ని చూపుట ప్రభువుయొక్క తీర్పుకాగలదో లేదోను మనము ఇప్పుడు పునర్విమర్శించవలెను. మీతో ఏకమయ్యే సహకారంతో మీరు ఆ కార్యభారాన్ని మరొక సంవత్సరం మోయవలసి వచ్చినయెడల, మీలోను ఎల్డర్ ప్రెస్కాట్‌లోను ఒక మార్పు సంభవించవలెను. దేవుని సన్నిధిలో మీ స్వహృదయములను వినయపరచుకొనుడి. మీలో భిన్నమైన అనుభవముయొక్క ప్రత్యక్షీకరణను ప్రభువు చూడవలెను; ఏలయనగా, ఈ ప్రస్తుత కాలములో ఎవరికి అయినా పునర్మార్పు అవసరమైతే, అదే ఎల్డర్ డేనియల్స్ మరియు ఎల్డర్ ప్రెస్కాట్‌కు.</w:t>
      </w:r>
    </w:p>
    <w:p>
      <w:pPr>
        <w:pStyle w:val="ArticleScripture"/>
        <w:jc w:val="left"/>
      </w:pPr>
      <w:r>
        <w:rPr>
          <w:rFonts w:ascii="Nirmala UI" w:hAnsi="Nirmala UI" w:eastAsia="Nirmala UI" w:cs="Nirmala UI"/>
        </w:rPr>
        <w:t>దేవుని కృపా కార్యాచరణ వలన పునఃపరివర్తనానికి సాక్ష్యాన్ని ప్రదర్శించే జ్ఞానులైన ఏడు మంది పురుషులను ఎంచవలెను. ఎందుకనగా కారణమునుండి ఫలితమునకు తార్కికంగా తేల్చలేనంత అంధత్వములోనున్న ఏ పురుషులయినను, ఆ కార్యపు బాధ్యతలను భరించి వచ్చిన పురుషులను, అలాగే ఆయా సదస్సుల అధ్యక్షులను, పట్టించుకోక, రెండేళ్లకుపైగా ఈ కార్యాన్ని మోసుకొచ్చిన వారినికూడా తృణీకరించుచు, అట్టి ఆవేశపూరిత పరిణామముచేత సంవత్సరాలుగా వారిముందు ఉంచబడియున్న కార్యమే—నగరాలలో కార్యము చేయుట—నిర్లక్షింపబడునట్లు చేయుచు, సలహాకై వృద్ధులకు ఏ దృష్టియు లేదా అత్యల్ప దృష్టియే ఇయ్యగా, ప్రజలకు తామే ఎంచుకున్న విషయములను ప్రకటించుచుండుటయే, అట్టి పరమమహత్తర అద్భుత కార్యమును వారి చేతికి అప్పగించుట సురక్షితముకాదని తనంతట తానే సాక్ష్యమిచ్చుచున్నది.</w:t>
      </w:r>
    </w:p>
    <w:p>
      <w:pPr>
        <w:pStyle w:val="ArticleScripture"/>
        <w:jc w:val="left"/>
      </w:pPr>
      <w:r>
        <w:rPr>
          <w:rFonts w:ascii="Nirmala UI" w:hAnsi="Nirmala UI" w:eastAsia="Nirmala UI" w:cs="Nirmala UI"/>
        </w:rPr>
        <w:t>క్రీస్తు మరణించినవాడు కాదు. తన కార్యము ఈ విచిత్రమైన విధానంలో కొనసాగించబడుటను ఆయన ఎన్నటికినీ అనుమతించడు. పుస్తకాలను ఉన్నట్లుగానే ఉండనీయండి. ఏదైనా మార్పు అత్యావశ్యకం అయితే, ఆ మార్పులోను సామరస్యము సదృఢముగా నిలిచునట్లుగా దేవుడు ఏర్పరచును; అయితే విపులమైన బాధ్యతలతో కూడిన ఒక సందేశము మనుష్యులకు అప్పగింపబడినప్పుడు, [దేవుడు] ప్రేమచే క్రియచేసి ఆత్మను శుద్ధిపరచు విశ్వాసనిష్ఠను కోరును. ఎల్డర్లు డానియెల్స్ మరియు ప్రెస్కాట్ ఇద్దరికీ పునఃపరివర్తనము అవసరం. ఒక విచిత్రమైన కార్యము లోనికి ప్రవేశించింది; అది క్రీస్తు మన లోకమునకు వచ్చి చేయుటకై ఉద్దేశించిన కార్యముతో సామరస్యములో లేదు; మరియు నిజముగా మార్పుచెందిన వారందరు క్రీస్తు కార్యములను చేయుదురు.</w:t>
      </w:r>
    </w:p>
    <w:p>
      <w:pPr>
        <w:pStyle w:val="ArticleScripture"/>
        <w:jc w:val="left"/>
      </w:pPr>
      <w:r>
        <w:rPr>
          <w:rFonts w:ascii="Nirmala UI" w:hAnsi="Nirmala UI" w:eastAsia="Nirmala UI" w:cs="Nirmala UI"/>
        </w:rPr>
        <w:t>మన ప్రతి ఒక్కరూ తండ్రిని మహిమపరచునట్టి కార్యమును కార్యరూపం దాల్చించవలెను. మేము సంక్షోభస్థితికి వచ్చియున్నాము—ఈ సిద్ధీకరణకాలమునే యేసుక్రీస్తు స్వభావముతో సమరూపులగుట, లేక దానిని ప్రయత్నింపకపోవుట. ఎల్డర్ డేనియల్స్, ఇటువంటి సదృశ పరిస్థితులలో మీరు చేసినవిధముగా మీ స్వరము ఎత్తుగా వినిపించుటకు మీకు స్వేచ్ఛ ఉన్నదని భావించకూడదు. మరియు గ్రహించండి, కాన్ఫరెన్స్ అధ్యక్షుడు పాలకుడు కాదు. దేవుడు అంగీకరించిన, అధ్యక్షుల స్థానమును ధరించిన జ్ఞానులతో సహకారముతోనే అతడు కార్యము చేయవలెను. దేవుడు అంగీకరించిన కలములచేత రచింపబడి ముద్రింపబడిన పుస్తకాలలోని రచనలలో జోక్యం చేసికొనుటకు అతనికి స్వేచ్ఛ లేదు. పాలన చేసుటలో, ఆధిపత్యాన్నిచాటుటలో తక్కువతనమును చూపించనంతవరకు వారు ఇకపై అధిపత్యం చెలాయించరాదు. సంక్షోభము వచ్చియున్నది, ఎందుకనగా దేవుడు అవమానింపబడును.</w:t>
      </w:r>
    </w:p>
    <w:p>
      <w:pPr>
        <w:pStyle w:val="ArticleScripture"/>
        <w:jc w:val="left"/>
      </w:pPr>
      <w:r>
        <w:rPr>
          <w:rFonts w:ascii="Nirmala UI" w:hAnsi="Nirmala UI" w:eastAsia="Nirmala UI" w:cs="Nirmala UI"/>
        </w:rPr>
        <w:t>కార్యం చేయబడని నగరాలను ప్రభువు ఎట్లుగా చూచుచున్నాడు? క్రీస్తు స్వర్గమందున్నాడు. ఇప్పుడు దాని అంగీకారం యిలా ఉండవలెను, 'రాజాధిపత్యము లేదు. మరియు ఇప్పుడు ఈ లోకమునకు సంక్షోభము. ఇప్పుడు రక్షించుటకైనను నశింపజేయుటకైనను శక్తి నేనే. ఇప్పుడు అందరి విధి నా చేతులలోనున్న సమయము. లోకాన్ని రక్షించుటకై నా ప్రాణము అర్పించితిని. మరియు "నేను ఎత్తిపెట్టబడిన యెడల," నేను ప్రసాదించు రక్షక కృప, దైవ సాదృశ్యమునుబట్టి రూపింపబడినవారు నాతో ఏకమై, నేను చేయునట్లే నా విమోచక కృపాశక్తితో పని చేయుదురని నిరూపించును.' ఎవడైనను చిత్తగించువాడు, [అతడు] ప్రభువు ఇయ్యు సలహా క్రింద బాధ్యతయుక్త స్థానములలో వారికి అప్పగింపబడిన కార్యమును చేయుటకై తన సహోదరులతో కలిసి చేయి కలుపుకొని, లోకాన్ని రక్షించుటకై తన ప్రాణమును సంపూర్ణ బలిగా అర్పించిన ఆయనతో సంపూర్ణ సుమేళనమందు అత్యంత మనఃపూర్వకతతో పనిచేయుటకు ప్రయత్నింపవలెను. నేను మా శుశ్రూషకులతో సెలవిచ్చుచున్నాను, వారు మన నగరములలో కార్యములో ప్రవేశించునప్పుడు వాక్యశుశ్రూషకు ప్రశాంతమైన పవిత్రత తోడైయుండవలెను. యెడల మనము ..., ప్రజల మనస్సులపై తగిన ముద్రను మేము వేయలేము...</w:t>
      </w:r>
    </w:p>
    <w:p>
      <w:pPr>
        <w:pStyle w:val="ArticleScripture"/>
        <w:jc w:val="left"/>
      </w:pPr>
      <w:r>
        <w:rPr>
          <w:rFonts w:ascii="Nirmala UI" w:hAnsi="Nirmala UI" w:eastAsia="Nirmala UI" w:cs="Nirmala UI"/>
        </w:rPr>
        <w:t>నేను నా రోజుచిట్టా నుండి ప్రతిలిపి చేస్తున్నాను. యేసులో నున్నట్లుగా సత్యము—దాని గురించి మాట్లాడండి, దానికై ప్రార్థించండి, దాని ప్రతి మాటను దాని సరళతలోనే నమ్మండి. విశ్వాసమును విడిచి మోసపరచు ఆత్మలకు చెవిగప్పిన, ఇటీవలి కాలం వరకూ విశ్వాసమందు మనతోకూడ నుండిన మనుష్యుల ఎదుట పొరపాట్లను ఉంచినచో, మీరు ఏమి లాభించగలరు? మీరు శైతాను పక్షాన నిలబడతారా? పని చేయని క్షేత్రాలపై మీ దృష్టి పెట్టండి. ప్రపంచవ్యాప్త కార్యము మన ముందుంది. నాకు జాన్ కెల్లాగ్‌కు సంబంధించిన ప్రతిరూపణలు ఇవ్వబడినవి.</w:t>
      </w:r>
    </w:p>
    <w:p>
      <w:pPr>
        <w:pStyle w:val="ArticleScripture"/>
        <w:jc w:val="left"/>
      </w:pPr>
      <w:r>
        <w:rPr>
          <w:rFonts w:ascii="Nirmala UI" w:hAnsi="Nirmala UI" w:eastAsia="Nirmala UI" w:cs="Nirmala UI"/>
        </w:rPr>
        <w:t>అత్యంత ఆకర్షణీయమైన ఒక వ్యక్తివిశేషుడు, తాను ప్రతిపాదిస్తున్న మోహింపజేసే, అయితే మోసపూరితమైన వాదనల ఆలోచనలను ప్రతినిధానం చేయుచున్నాడు; అవి యథార్థ బైబిలు సత్యానికి భిన్నమైన భావాలు. మరికొత్తదానిపట్ల ఆకలితోను దాహంతోను ఉన్నవారు అంత మోహకముగా కనిపించే ఆలోచనలను ముందుకు నెడుచుండగా, ఎల్డర్ ప్రెస్కాట్ మహాప్రమాదంలో ఉన్నాడు. ఈ భావాలు ప్రతిచోట ప్రకటింపబడగలిగితే అది ఒక కొత్త లోకమువలె అవుతుందనే భ్రమలో చుట్టిపడిపోయే మహాప్రమాదంలో ఎల్డర్ డేనియల్స్ ఉన్నాడు.</w:t>
      </w:r>
    </w:p>
    <w:p>
      <w:pPr>
        <w:pStyle w:val="ArticleScripture"/>
        <w:jc w:val="left"/>
      </w:pPr>
      <w:r>
        <w:rPr>
          <w:rFonts w:ascii="Nirmala UI" w:hAnsi="Nirmala UI" w:eastAsia="Nirmala UI" w:cs="Nirmala UI"/>
        </w:rPr>
        <w:t>"అవును, అలాగే జరుగును; అయితే వారి మనస్సులు ఇట్లుగా లీనమై ఉన్నప్పుడు, దానియల్స్ సోదరుడును ప్రెస్కాట్ సోదరుడును తమ అనుభవములోకి ఆధ్యాత్మిక[వాద] రూపముగల భావములను నేయుచు, సాధ్యమైతే ఎన్నుకోబడిన వారినికూడా మోసపరచగల అందమైన భావాలవైపు మా ప్రజలను ఆకర్షించుచున్నారని నాకు చూపింపబడింది. సత్యమును అనిశ్చితిలో నిలపగల తమ వంచనాత్మక భావాలలో లోపములు కనబడుదురని నేను నా కలంతో [ఈ విషయమును] నమోదు చేయవలెను; [అయినను] వారు గొప్ప ఆధ్యాత్మిక వివేచన [తమవద్ద ఉన్నట్లుగా] ప్రత్యేకముగా వెలుగులో నిలచెదరు. ఇప్పుడు వారికి [అని] చెప్పవలసినది, ఈ విషయం నాకు చూపింపబడినప్పుడు—ఎల్డర్ దానియల్స్ ‘డైలీ’ గురించిన తన భావాలను సమర్థిస్తూ తూర్యధ్వనివలె తన స్వరమును ఎత్తుచుండగా—తరువాతి ఫలితములు నాకు ప్రదర్శింపబడ్డవి. మన ప్రజలు గందరగోళమునకు లోనవుచున్నారు. నేను ఫలితమును చూచితిని; ఆపై నాకు హెచ్చరికలు నిచ్చబడ్డవి: ఎల్డర్ దానియల్స్ పరిణామమును లెక్కచేయక ఇట్లాగే ప్రభావితుడై, తాను దేవుని ప్రేరణ క్రింద ఉన్నాడని తానే నమ్ముకొననిచ్చినయెడల, సందేహవాదము మా శ్రేణులన్నిటిలోను ఎక్కడికక్కడ విత్తబడును, మరియు మన సమూహములో సాతాను తన సందేశములను మోసుకొని సంచరించు స్థితిలో మనము ఉండిపోవుదుము. దృఢ అవిశ్వాసమును మరియు సందేహవాదమును మానవ మనస్సులలో విత్తబడును, మరియు సత్యస్థానాన్ని విచిత్రమైన దుష్టఫల పంటలు ఆక్రమించును." Manuscript Releases, సంపుటి 20, 17-22.</w:t>
      </w:r>
    </w:p>
    <w:p>
      <w:pPr>
        <w:pStyle w:val="ArticleBody"/>
        <w:jc w:val="left"/>
      </w:pPr>
      <w:r>
        <w:rPr>
          <w:rFonts w:ascii="Nirmala UI" w:hAnsi="Nirmala UI" w:eastAsia="Nirmala UI" w:cs="Nirmala UI"/>
        </w:rPr>
        <w:t>రెండవ తరం చరిత్ర తిరుగుబాటు తీవ్రీకరణను గుర్తిస్తుంది. యెహెజ్కేలు యొక్క భావచిత్రాల గదులచే ప్రతినిధీకరించబడిన ఆత్మవాదం ఈ విధంగా చూపిస్తుంది: "సోదరుడు డేనియల్స్ మరియు సోదరుడు ప్రెస్కాట్ తమ అనుభవంలో ఆత్మవాద స్వరూపమున్న భావాలను నేస్తూ, అవకాశముంటే ఎన్నికైన వారినికూడా మోసగించగల సుందర భావాలవైపు మా ప్రజలను ఆకర్షిస్తున్నారు." "ద డేలీ" గురించి తప్పుడు దృష్టికోణంతో అనుసంధానించబడిన ఆత్మవాదం, అవకాశముంటే ఎన్నికైన వారినికూడా మోసపెట్టగల దేనికి ఒక సంకేతం. కెల్లోగ్ ప్రోత్సహిస్తున్న సర్వేశ్వరవాదపు ఆత్మవాదాన్ని, "ద డేలీ"ను క్రీస్తు పరిశుద్ధస్థల పరిచర్యగా నిర్వచించాలనే ప్రెస్కాట్ మరియు డేనియల్స్ వారి ప్రయత్నంతో ఆమె అనుసంధానిస్తుంది.</w:t>
      </w:r>
    </w:p>
    <w:p>
      <w:pPr>
        <w:pStyle w:val="ArticleBody"/>
        <w:jc w:val="left"/>
      </w:pPr>
      <w:r>
        <w:rPr>
          <w:rFonts w:ascii="Nirmala UI" w:hAnsi="Nirmala UI" w:eastAsia="Nirmala UI" w:cs="Nirmala UI"/>
        </w:rPr>
        <w:t>పుస్తకాలలో హస్తక్షేపం చేయకుండా వాటిని అలాగే వదిలివేయమని ఆమె వారికి తెలియజేసింది; ఆ ప్రకటనద్వారా, ప్రెస్కాట్ మరియు డానియల్స్ యూరియా స్మిత్ రచించిన 'డానియేలు మరియు ప్రకటన గ్రంథము'ను తిరిగి రచించి, మిల్లర్ గుర్తించిన విధంగానే ‘the daily’ను గుర్తించిన యూరియా స్మిత్ బోధనను తొలగించవలెనన్న వారి ఒత్తిడిని ఆమె సంభోదించింది. యెషయా ‘విద్వాంసులు’గా గుర్తించిన లావోదిక్యా యొక్క చారిత్రక సవరణవాదులు, అడ్వెంటిజంలోని అవిద్వాంసులయందు ఒక అద్భుత కార్యాన్ని సాధించారు; ఏలయనగా, వారు చరిత్రసాక్ష్యాన్ని వక్రీకరించి, కొరికెడు చెవులు గలవారిని మరియు ఉపరితల అధ్యయన అలవాట్లు గలవారిని, ‘the daily’ అనే విషయము అప్రాధాన్యమైనదని, ఇంకా ఆ విషయములో మిల్లర్ తప్పు చేశాడని భావింపచేశారు. ఆ సవరణకార్యం, Midnight Cry లో దేవుని శక్తి ప్రత్యక్షత పునరావృతమగు కాలమందు, ‘dirt brush man’ చేత ఊడదొడుపు చేయబడవలసినదిగా మిల్లర్‌కు చూపబడిన చెత్తలో ఒక భాగమే.</w:t>
      </w:r>
    </w:p>
    <w:p>
      <w:pPr>
        <w:pStyle w:val="ArticleBody"/>
        <w:jc w:val="left"/>
      </w:pPr>
      <w:r>
        <w:rPr>
          <w:rFonts w:ascii="Nirmala UI" w:hAnsi="Nirmala UI" w:eastAsia="Nirmala UI" w:cs="Nirmala UI"/>
        </w:rPr>
        <w:t>లవొదిక్యా అడ్వెంటిజము యొక్క ద్వితీయ తరముపై మన పరిశీలనను తదుపరి వ్యాసంలో కొనసాగిస్తాము.</w:t>
      </w:r>
    </w:p>
    <w:p>
      <w:pPr>
        <w:pStyle w:val="ArticleScripture"/>
        <w:jc w:val="left"/>
      </w:pPr>
      <w:r>
        <w:rPr>
          <w:rFonts w:ascii="Nirmala UI" w:hAnsi="Nirmala UI" w:eastAsia="Nirmala UI" w:cs="Nirmala UI"/>
        </w:rPr>
        <w:t>"‘ముందుకు సాగుడి’ అనే సందేశం ఇప్పటికీ వినబడవలసినదే, గౌరవించబడవలసినదే. మన లోకంలో జరుగుతున్న విభిన్న పరిస్థితులు, ఈ విశిష్ట పరిణామాలను సమర్థంగా ఎదుర్కొనే విధమైన శ్రమను కోరుచున్నవి. ఆత్మీయంగా పదునైనవారును, స్పష్టదృష్టి గలవారును, పరిశుద్ధాత్మ చేత ప్రభావింపబడియున్నవారును, నిశ్చయంగా పరలోకమునుండి తాజా మన్నాను స్వీకరించుచున్నవారును—అటువంటి పురుషులు ప్రభువుకు అవసరము. అటువంటి వారి మనస్సులపై దేవుని వాక్యము కాంతిని మెరవజేసి, ఇప్పటివరకు ఎప్పుడూ లేనంతగా వారికి సురక్షిత మార్గాన్ని వెల్లడించుచున్నది. పరిశుద్ధాత్మ మనస్సుపైనా హృదయంపైనా కార్యము చేయుచున్నాడు. దేవుని దూతల ద్వారా లోకమునకు ఆ చుండ్రిక విప్పబడుచున్న సమయం వచ్చియున్నది. మన పాఠశాలలలో ఉపాధ్యాయులు, ఇప్పటివరకు బోధింపబడినదానినే మాత్రమె బోధింపవలెనని చెప్పుటచేత ఎప్పటికీ బంధింపబడరాదు. ఇలాంటి నియంత్రణలను దూరం చేయండి. తమ ప్రజలు పలుకవలసిన సందేశమును ఇవ్వుటకు దేవుడు ఉన్నాడు. ఏ మంత్రివర్యుడును బంధనములలోనని భావింపకూడదు, మనుష్యుల కొలమానముచే కొలవబడకూడదు. దేవుడు పంపు సందేశములకు అనుగుణముగా సువార్త నెరవేర్చబడవలెను. దేవుడు తన సేవకులకు నేడు పలుకమని ఇచ్చినది, ఇరవై సంవత్సరాల క్రితం వర్తమాన సత్యము కాకపోవచ్చును; అయినప్పటికీ అది ఈ కాలమునకు దేవుని సందేశమే." ది 1888 మెటీరియల్స్,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ఒకటి</dc:title>
  <dc:subject>లవోదికేయ అడ్వెంటిజంలోని చారిత్రక సవరణవాదాన్ని ఆవిష్కరించడం: ‘నిత్యము’ అంశంపై ఉన్న వివాదాన్ని పరిశీలించడం</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