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మూడు</w:t>
      </w:r>
    </w:p>
    <w:p>
      <w:pPr>
        <w:pStyle w:val="ArticleSubtitle"/>
        <w:jc w:val="left"/>
      </w:pPr>
      <w:r>
        <w:rPr>
          <w:rFonts w:ascii="Nirmala UI" w:hAnsi="Nirmala UI" w:eastAsia="Nirmala UI" w:cs="Nirmala UI"/>
        </w:rPr>
        <w:t>లవోదిక్యా అడ్వెంటిజం యొక్క నాలుగు తరాలు: క్రమంగా అధికమవుతున్న అఘోరాల వెలికితీత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యెహెజ్కేలు గ్రంథం ఎనిమిదవ అధ్యాయం, లయోదికేయ అడ్వెంటిజం యొక్క నాలుగు తరాలను ప్రతినిధ్యం చేసే విధంగా క్రమంగా పెరుగుతున్న నాలుగు హేయకృత్యాలను స్పష్టం చేస్తుంది. 1863లోని తిరుగుబాటు, హబక్కూకు యొక్క రెండు పలకలకు ఒక నకిలీ ప్రతిరూపాన్ని సృష్టించింది; దేవుడు పది ఆజ్ఞల రెండు పలకలను మోషేకు అప్పగిస్తున్న అదే సమయమునే, ఆహరోను తన బంగారు దూడతో ఈర్ష్యను రేపే నకిలీ విగ్రహాన్ని తయారు చేసినట్లే. విలియం మిల్లర్ యొక్క స్వప్నంలో ప్రతీకాత్మకంగా చూపబడినట్లుగా, పునాది సత్యాలను తొలగించే కార్యాన్ని లయోదికేయ అడ్వెంటిజం ప్రారంభించిన తరువాత, మొదటి తరపు నాయకత్వం బైబిలు యొక్క అధికారాన్ని తిరస్కరించడం ప్రారంభించి, తరువాత ప్రవచనా ఆత్మను కూడా తిరస్కరించింది. ఆ తిరుగుబాటు అంతటికి పెరిగి, 1888కు కాస్త ముందుగానే కెలాగ్ యొక్క ఆత్మవాదం (పాంతేయవాదం) వారి చరిత్రలోకి ప్రవేశించింది.</w:t>
      </w:r>
    </w:p>
    <w:p>
      <w:pPr>
        <w:pStyle w:val="ArticleBody"/>
        <w:jc w:val="left"/>
      </w:pPr>
      <w:r>
        <w:rPr>
          <w:rFonts w:ascii="Nirmala UI" w:hAnsi="Nirmala UI" w:eastAsia="Nirmala UI" w:cs="Nirmala UI"/>
        </w:rPr>
        <w:t>1888 నాటి తిరుగుబాటులో, యెహెజ్కేలు పేర్కొన్న చిత్రగృహముల ద్వారా సూచింపబడిన ఆత్మవాదం, మిన్నియాపోలిస్ సందేశదారులు, ఆ ప్రవక్తురాలు, పరిశుద్ధాత్మనే సైతం తిరస్కరింపబడినంత స్థాయికి చేరింది.</w:t>
      </w:r>
    </w:p>
    <w:p>
      <w:pPr>
        <w:pStyle w:val="ArticleScripture"/>
        <w:jc w:val="left"/>
      </w:pPr>
      <w:r>
        <w:rPr>
          <w:rFonts w:ascii="Nirmala UI" w:hAnsi="Nirmala UI" w:eastAsia="Nirmala UI" w:cs="Nirmala UI"/>
        </w:rPr>
        <w:t>మా అనుభవముచొప్పున, ప్రభువు పరిశుద్ధస్థలమునందలి తెరిచిన ద్వారము నుండించి తన ప్రజలయొద్దకు వెలుగుకిరణాలను పంపునప్పుడు, సాతాను అనేకుల మనస్సులను ఉద్రిక్తపరచును. అయితే అంత్యం ఇంకా రాలేదు. వెలుగును ప్రతిఘటించువారు ఉండి, వెలుగును తెలియజేయుటకు దేవుడు తన మాధ్యమములుగా నియమించిన వారిని అణచివేసి దిగదొక్కుదురు. ఆధ్యాత్మిక విషయాలు ఆధ్యాత్మికరీతిగా వివేచింపబడుటలేదు. కావలిదారులు దేవుని బహిర్గతమవుతున్న దైవప్రవిధికి సరితూగి నడచలేదు; పరలోకముచే పంపబడిన నిజమైన సందేశమూ, సందేశకులును హేళనకు గురవుతున్నారు.</w:t>
      </w:r>
    </w:p>
    <w:p>
      <w:pPr>
        <w:pStyle w:val="ArticleScripture"/>
        <w:jc w:val="left"/>
      </w:pPr>
      <w:r>
        <w:rPr>
          <w:rFonts w:ascii="Nirmala UI" w:hAnsi="Nirmala UI" w:eastAsia="Nirmala UI" w:cs="Nirmala UI"/>
        </w:rPr>
        <w:t>ఈ సమావేశం నుండి సత్యమును తెలిసినవారమని చెప్పుకొనేవారు బయలుదేరుతారు; వారు తమ ఆత్మలపై స్వర్గపు నూలమగ్గములో నేయబడని వస్త్రములను కట్టుకొంటున్నారు. ఇక్కడ వారు స్వీకరించిన మనోభావమును తమతోకూడ తీసుకుపోతారు. మన ఉద్యమపు భవిష్యత్తు విషయమై నేను వణుకుచున్నాను. ఇక్కడ దేవుడు అనుగ్రహించిన సాక్ష్యమునకు తలవంచని వారు, దేవుడు ఉపయోగిస్తున్న తమ సహోదరులయెడల పోరాటమునకు దిగుతారు. ఇప్పటివరకు తాము నడిపివస్తున్న అదే విధమైన యుద్ధాన్ని ముందుకు కొనసాగించుకొనుటకు వారికి అవకాశాలు కలిగినపుడు, వారు పరిస్థితిని ఎంతో కఠినంగా మలుస్తారు. ఈ మనుషులకు, తాము దేవుని పరిశుద్ధాత్మకు విరోధముగా పోరాడుచు వచ్చియున్నారని ఒప్పించబడే అవకాశాలు వస్తాయి. కొంతమంది ఒప్పుకొంటారు; మరికొందరు తమ స్వమనోభావాన్నే బిగిగా పట్టుకొని నిలుస్తారు. వారు స్వయంకు మరణించరు; ప్రభువైన యేసు తమ హృదయములలోనికి రావటానికి అనుమతించరు. వారు మరింత మరింత మోసపరచబడుతూ, సత్యమును నీతిని వివేచించలేనంత స్థితికి చేరుతారు. వేరొక ఆత్మాధీనములో, ఈ కార్యంపై దేవుడు ఆమోదించని ఒక ఆకృతిని అమర్చుటకు ప్రయత్నిస్తారు; మరియు మానవ మనస్సుల నియంత్రణను స్వాధీనపరచుకొని, ఈ విధంగా దేవుని కార్యమును మరియు దేవుని కారణమును నియంత్రించుటలో, సాతాను యొక్క లక్షణాలను ఆచరణలో పెట్టుటకు యత్నిస్తారు.</w:t>
      </w:r>
    </w:p>
    <w:p>
      <w:pPr>
        <w:pStyle w:val="ArticleScripture"/>
        <w:jc w:val="left"/>
      </w:pPr>
      <w:r>
        <w:rPr>
          <w:rFonts w:ascii="Nirmala UI" w:hAnsi="Nirmala UI" w:eastAsia="Nirmala UI" w:cs="Nirmala UI"/>
        </w:rPr>
        <w:t>ఈ సమావేశమునందు మన సహోదరులు ఉపవాసముండి ప్రార్థించి, దేవుని సన్నిధిలో తమ హృదయములను వినయపరచుకొని, ప్రశాంతముగా కూర్చుండి కలిసి వేదగ్రంథములను పరిశీలించినయెడల, దేవునికి మహిమ కలుగెడి. కాని ఆ సమావేశమునకు తీసికొనివచ్చిన పూర్వగ్రహపు ఆత్మ దేవుని అత్యంత సమృద్ధమైన ఆశీర్వాదమునకు తలుపు మూసెను; మరియు ఈ ఆత్మ కలిగిన వారు దేవుని సన్నిధిలో పశ్చాత్తాపపడియు, తాము పరిశుద్ధాత్మను ధిక్కరించుటకు, వేరొక ఆత్మను స్వీకరించుటకు ఎంత సమీపముగా వచ్చియున్నారో కొంత అవగాహన పొందువరకు, వెలుగును గ్రహించుటకు అనుకూల స్థితిలో ఉండరు. The 1888 Materials, 832.</w:t>
      </w:r>
    </w:p>
    <w:p>
      <w:pPr>
        <w:pStyle w:val="ArticleBody"/>
        <w:jc w:val="left"/>
      </w:pPr>
      <w:r>
        <w:rPr>
          <w:rFonts w:ascii="Nirmala UI" w:hAnsi="Nirmala UI" w:eastAsia="Nirmala UI" w:cs="Nirmala UI"/>
        </w:rPr>
        <w:t>1888 తరువాత, సహోదరి వైట్ దేవుని సంఘమును మరియు కార్యమును గూర్చి "భవిష్యత్తు విషయమై వణికెను". ఆమె ఆ సమావేశము లఔదికేయ ఆద్వెంటిజము నాయకులైన పురుషుల మధ్య కొనసాగే ఆత్మిక యుద్ధమును కలుగజేయునని చూచెను; మరియు "the daily," గురించిన వివాదము ఆమె చెప్పిన భవిష్యద్వాణులు కచ్చితముగా ఆ తరంపైన నెరవేరినట్లు సాక్ష్యమై నిలిచెను. ఆ తరువాత, "ఆకాశమునుండి పంపబడిన సందేశము మరియు దూతలను" ధృవీకరించుటకై "దేవుడు ఇచ్చిన సాక్ష్యమునకు లోబడుట"ను అంగీకరించని పురుషులు యుద్ధమును నడిపిరి; మరియు ఆ పురుషులు "దేవుని పరిశుద్ధాత్మ"కు విరోధముగా యుద్ధము చేసిరి. రెండవ తరం దేవుని తీర్పు అగ్నులచేత ప్రచురణ గృహము మరియు సానిటేరియము నేలమట్టమయ్యే వరకు దహింపబడుటను చూచెను.</w:t>
      </w:r>
    </w:p>
    <w:p>
      <w:pPr>
        <w:pStyle w:val="ArticleScripture"/>
        <w:jc w:val="left"/>
      </w:pPr>
      <w:r>
        <w:rPr>
          <w:rFonts w:ascii="Nirmala UI" w:hAnsi="Nirmala UI" w:eastAsia="Nirmala UI" w:cs="Nirmala UI"/>
        </w:rPr>
        <w:t>నేడు అగ్ని వలన రివ్యూ కార్యాలయము ధ్వంసమైపోయిన విషయమై ఎల్డర్ డానియల్స్ గారి నుండి నాకు ఒక పత్రం అందెను. ఆ కార్యానికి సంభవించిన మహా నష్టమును ఆలోచించగా నాకు అత్యంత దుఃఖం కలిగెను. ఈ కార్యానికి కార్యభారమును వహిస్తున్న సహోదరులకు, కార్యాలయములోని ఉద్యోగులకు ఇది అత్యంత పరీక్షాకాలమై యుండవలెనని నాకు తెలియును. పీడితులందరితో నేను కూడ పీడితుననై యున్నాను. అయినను ఈ దుఃఖవార్త నన్ను ఆశ్చర్యపరచలేదు; ఏలయనగా రాత్రి దర్శనములలో, అగ్నివలె ఉన్న ఖడ్గమును బ్యాటిల్ క్రీక్ మీదకు చాచుకొని నిలిచియున్న ఒక దూతను నేను చూచితిని. ఒకసారి, పగటిపూట, నా చేతిలో కలము ఉండగానే, నేను స్పృహ కోల్పోయితిని; అప్పుడు ఆ జ్వాలామయ ఖడ్గము మొదట ఒక దిశకు, తరువాత మరియొక దిశకు తిరుగుచున్నట్లు నాకు అనిపించెను. మనుష్యులు తమను ఎత్తిపొగడుచు మహిమపరచుకొనుటకై పన్నిన యుక్తులచేత దేవుడు అవమానింపబడియుండెను గనుక, విపత్తు వెనుక విపత్తు వరుసగా అనుసరించుచున్నట్లు తోచెను.</w:t>
      </w:r>
    </w:p>
    <w:p>
      <w:pPr>
        <w:pStyle w:val="ArticleScripture"/>
        <w:jc w:val="left"/>
      </w:pPr>
      <w:r>
        <w:rPr>
          <w:rFonts w:ascii="Nirmala UI" w:hAnsi="Nirmala UI" w:eastAsia="Nirmala UI" w:cs="Nirmala UI"/>
        </w:rPr>
        <w:t>ఈ ఉదయం నేను గాఢమైన ప్రార్థనలో ప్రేరేపింపబడితిని; రివ్యూ అండ్ హెరాల్డ్ కార్యాలయముతో సంబంధమున్న వారందరిని శ్రద్ధపూర్వక శోధన చేయునట్లుగా ప్రభువు నడిపించునట్లు, తద్వారా దేవుడు ఇచ్చిన అనేక సందేశములను తాము ఏ విషయములలో నిర్లక్ష్యపరచినరో వారు గ్రహించునట్లుగా.</w:t>
      </w:r>
    </w:p>
    <w:p>
      <w:pPr>
        <w:pStyle w:val="ArticleScripture"/>
        <w:jc w:val="left"/>
      </w:pPr>
      <w:r>
        <w:rPr>
          <w:rFonts w:ascii="Nirmala UI" w:hAnsi="Nirmala UI" w:eastAsia="Nirmala UI" w:cs="Nirmala UI"/>
        </w:rPr>
        <w:t>కొంతకాలం క్రితం రివ్యూ కార్యాలయంలోని సోదరులు మరొక భవనాన్ని నిర్మించుట విషయమై నా సలహాను కోరారు. అప్పుడు నేను చెప్పినదేమనగా, రివ్యూ అండ్ హెరాల్డ్ కార్యాలయమునకు మరొక భవనాన్ని చేర్చుటకు అనుకూలులై యున్నవారికి భవిష్యత్తు వారు ఎదుట పటమువలె స్పష్టముగా విప్పి ఉంచబడి యుండినయెడల, బాటిల్ క్రీక్‌లో ఏమి ఉండబోవునో వారు చూడగలిగినయెడల, అక్కడ మరొక భవనాన్ని నిర్మించుట విషయమై వారికి ఏమాత్రము సందేహము ఉండదు. దేవుడు సెలవిచ్చెను: 'నా వాక్యము తృణీకరింపబడెను; నేను తిప్పి, తలకిందులు చేసెదను.'</w:t>
      </w:r>
    </w:p>
    <w:p>
      <w:pPr>
        <w:pStyle w:val="ArticleScripture"/>
        <w:jc w:val="left"/>
      </w:pPr>
      <w:r>
        <w:rPr>
          <w:rFonts w:ascii="Nirmala UI" w:hAnsi="Nirmala UI" w:eastAsia="Nirmala UI" w:cs="Nirmala UI"/>
        </w:rPr>
        <w:t>1901 సంవత్సరమున బ్యాటిల్ క్రీక్‌లో నిర్వహింపబడిన జనరల్ కాన్ఫరెన్స్‌లో, ప్రభువు తాను సంస్కరణకు పిలుచుచున్నాడని తన ప్రజలకు సాక్ష్యమిచ్చెను. మనస్సులకు దోషబోధ కలిగెను, హృదయములు స్పృశింపబడెను; అయితే సమగ్రమైన కార్యము నిర్వహింపబడలేదు. ఆ సమయమున కఠినహృదయములు దేవుని సన్నిధిలో పశ్చాత్తాపముతో విరిగి యుండినయెడల, ఎప్పుడెన్నడును దర్శింపబడిన వాటిలో అత్యంత మహత్తరమైన దేవుని శక్తి ప్రకటనలలో ఒకటి అక్కడ ప్రత్యక్షమయ్యెడి యుండెను. కాని దేవుడు ఘనపరచబడలేదు. ఆయన ఆత్మసాక్ష్యములు పట్టించుకోబడలేదు. ప్రభువు కార్యములో ఎల్లప్పుడును నిలుపబడవలసిన సత్యము మరియు నీతి సూత్రాలకు స్పష్టముగా విరోధముగా ఉన్న ఆచారములనుండి మనుష్యులు తమ్మును వేరు చేసికొనలేదు.</w:t>
      </w:r>
    </w:p>
    <w:p>
      <w:pPr>
        <w:pStyle w:val="ArticleScripture"/>
        <w:jc w:val="left"/>
      </w:pPr>
      <w:r>
        <w:rPr>
          <w:rFonts w:ascii="Nirmala UI" w:hAnsi="Nirmala UI" w:eastAsia="Nirmala UI" w:cs="Nirmala UI"/>
        </w:rPr>
        <w:t>ఎఫెసులోనున్న సంఘమునకును సార్దిస్‌లోనున్న సంఘమునకును సంబోధించిన సందేశములు, తన ప్రజల కొరకు నాకు ఉపదేశమిచ్చువాని చేత నాకు తరచుగా పునరుద్ఘాటింపబడ్డవి. “ఎఫెసులోనున్న సంఘదూతకు వ్రాయుము: తన కుడిచేతిలో ఏడు నక్షత్రాలను పట్టియుండి, ఏడు బంగారు దీపస్తంభముల మధ్య నడచుచున్నవాడు ఇట్లనుచున్నాడు: నీ క్రియలను, నీ శ్రమను, నీ సహనాన్ని, చెడువారిని నీవు సహించలేనని నేను తెలిసికొనుచున్నాను; అపొస్తలులమని చెప్పుకొనుచు కానివారిని నీవు పరీక్షించి, వారిని అబద్ధికులని కనుగొనితివి; నీవు భరించితివి, సహనమును చూపితివి, నా నామమునకై శ్రమించితివి, క్షీణింపలేదు. తథాపి నీ విషయమై నాకొంత అభియోగమున్నది; నీవు నీ మొదటి ప్రేమను విడిచితివి. కాబట్టి నీవు ఏ స్థితినుండి పడిపోయితివో జ్ఞాపకముంచుకొని, పశ్చాత్తాపపడుము, మొదటి క్రియలను చేయుము; లేనిచో నేను త్వరగా నీ యొద్దకు వచ్చి, నీవు పశ్చాత్తాపపడనియెడల, నీ దీపస్తంభాన్ని దాని స్థానమునుండి తీసివేసెదను.” ప్రకటనగ్రంథము 2:1-5.</w:t>
      </w:r>
    </w:p>
    <w:p>
      <w:pPr>
        <w:pStyle w:val="ArticleScripture"/>
        <w:jc w:val="left"/>
      </w:pPr>
      <w:r>
        <w:rPr>
          <w:rFonts w:ascii="Nirmala UI" w:hAnsi="Nirmala UI" w:eastAsia="Nirmala UI" w:cs="Nirmala UI"/>
        </w:rPr>
        <w:t>"సార్దిస్‌లోని సమాజముని దూతునికి వ్రాయుము; దేవుని ఏడు ఆత్మలను, ఏడు నక్షత్రాలను కలిగియున్నవాడు ఇలా చెప్పుచున్నాడు: నీ క్రియలు నాకు తెలియును; నీవు బ్రతికియున్నావని పేరు నీకు కలదు, గాని నీవు మృతుడవు. జాగరూకుడై యుండుము, మిగిలియున్న, మరణించుటకు సిద్ధమైన వాటిని బలపరచుము; ఎందుకనగా దేవుని సన్నిధిలో నీ క్రియలను సంపూర్ణమని నేను కనుగొనలేదు. కాబట్టి నీవు ఏ విధముగా స్వీకరించితివి, వినితివో దానిని జ్ఞాపకముంచుకొని, దానిని దృఢముగా పట్టుకొని, పశ్చాత్తాపపడుము. కాబట్టి నీవు జాగరూకుడై యుండనియెడల, దొంగవలె నీమీదికి వచ్చెదను; నేను ఏ గడియలో నీమీదికి వచ్చెదనో నీకు తెలియదు." ప్రకటన గ్రంథము 3:1-3.</w:t>
      </w:r>
    </w:p>
    <w:p>
      <w:pPr>
        <w:pStyle w:val="ArticleScripture"/>
        <w:jc w:val="left"/>
      </w:pPr>
      <w:r>
        <w:rPr>
          <w:rFonts w:ascii="Nirmala UI" w:hAnsi="Nirmala UI" w:eastAsia="Nirmala UI" w:cs="Nirmala UI"/>
        </w:rPr>
        <w:t>మనము ఈ హెచ్చరికల నెరవేర్పును చూచుచున్నాము. ఇవి నెరవేర్చబడినంత ఖచ్చితంగా లేఖనములు ఎన్నడును నెరవేర్చబడలేదు.</w:t>
      </w:r>
    </w:p>
    <w:p>
      <w:pPr>
        <w:pStyle w:val="ArticleScripture"/>
        <w:jc w:val="left"/>
      </w:pPr>
      <w:r>
        <w:rPr>
          <w:rFonts w:ascii="Nirmala UI" w:hAnsi="Nirmala UI" w:eastAsia="Nirmala UI" w:cs="Nirmala UI"/>
        </w:rPr>
        <w:t>మనుష్యులు అత్యంత శ్రద్ధతో అగ్నినిరోధక భవనములను నెలకొల్పగలిగినను, దేవుని హస్తమునొక స్పర్శ, పరలోకమునుండి ఒక స్ఫులింగము మాత్రము, ప్రతి ఆశ్రయమును ఊడదీసి పారద్రోలును.</w:t>
      </w:r>
    </w:p>
    <w:p>
      <w:pPr>
        <w:pStyle w:val="ArticleScripture"/>
        <w:jc w:val="left"/>
      </w:pPr>
      <w:r>
        <w:rPr>
          <w:rFonts w:ascii="Nirmala UI" w:hAnsi="Nirmala UI" w:eastAsia="Nirmala UI" w:cs="Nirmala UI"/>
        </w:rPr>
        <w:t>ఇవ్వడానికి నాకు ఏదైనా హితవు ఉందా అని అడిగారు. బాటిల్ క్రీక్‌పై వేలాడి ఉన్న అగ్నిమయ ఖడ్గము పడిపోకుండునట్లు ఆశిస్తూ, దేవుడు నాకు అనుగ్రహించిన హితవును నేను ఇప్పటికే ఇచ్చియున్నాను. ఇప్పుడు నేను భయపడినదే వచ్చియున్నది—రివ్యూ అండ్ హెరాల్డ్ భవనం దగ్ధమైపోయిన వార్త. ఈ వార్త వచ్చినప్పుడు, నాకు ఆశ్చర్యం కలుగలేదు; పలికేందుకు నాకు మాటలేమియు లేకపోయెను. కాలానుకాలం నేను హెచ్చరికలలో చెప్పవలసి వచ్చిన సంగతులు విన్నవారి హృదయాలను కఠినతరం చేయుట తప్ప మరే ప్రభావమును కలిగించలేదు. ఇప్పుడు నేను ఇంతమాత్రమే చెప్పగలను: ఈ ఘాతం తప్పనిసరిగా రావలసి వచ్చినందుకు నేను ఎంతో విచారిస్తున్నాను, అత్యంత విచారిస్తున్నాను. తగినంత వెలుగు ఇవ్వబడింది. దానిని ఆచరణలో పెట్టియుంటే, ఇక మరింత వెలుగు అవసరమయ్యేది కాదు. టెస్టిమోనీస్, సంపుటము 8, 97–99.</w:t>
      </w:r>
    </w:p>
    <w:p>
      <w:pPr>
        <w:pStyle w:val="ArticleBody"/>
        <w:jc w:val="left"/>
      </w:pPr>
      <w:r>
        <w:rPr>
          <w:rFonts w:ascii="Nirmala UI" w:hAnsi="Nirmala UI" w:eastAsia="Nirmala UI" w:cs="Nirmala UI"/>
        </w:rPr>
        <w:t>అడ్వెంటిజము యొక్క రెండవ తరం విజయము కాలేదు; యెహెజ్కేలు గ్రంథములోని ఎనిమిదవ అధ్యాయము నెరవేరినట్లుగా, తిరుగుబాటు మాత్రం తీవ్రమవుతూనే కొనసాగింది.</w:t>
      </w:r>
    </w:p>
    <w:p>
      <w:pPr>
        <w:pStyle w:val="ArticleScripture"/>
        <w:jc w:val="left"/>
      </w:pPr>
      <w:r>
        <w:rPr>
          <w:rFonts w:ascii="Nirmala UI" w:hAnsi="Nirmala UI" w:eastAsia="Nirmala UI" w:cs="Nirmala UI"/>
        </w:rPr>
        <w:t>లిఖిత సందేశములచేతను, అగ్నిచేతను, ప్రభువు తన ప్రజలు బ్యాటిల్ క్రీక్ నుండి నిర్గమింపవలెనని తాను కోరుచున్నాడని ప్రకటించియున్నాడు. మనము ఆయన స్వరమును వినునట్లు దేవుడు మనకు సహాయము చేయునుగాక. బ్యాటిల్ క్రీక్‌లోనున్న మన రెండు మహాసంస్థలు అగ్నిచేత సమూలముగా నాశనమైపోయినది మనకు ఏమియు బోధచేయనిదా? మీరు, 'కాని కొత్త సానిటేరియంలో అనేక రోగులు ఉన్నారు' అని చెప్పవచ్చును. అవును; అయితే అక్కడ రోగులు వేలమంది ఉన్నా గాని, ఇది మన ప్రజలు బ్యాటిల్ క్రీక్‌లో గృహములను నిర్మించి అక్కడ స్థిరపడవలెనని సమర్థించు వాదన కానే కాదు.</w:t>
      </w:r>
    </w:p>
    <w:p>
      <w:pPr>
        <w:pStyle w:val="ArticleScripture"/>
        <w:jc w:val="left"/>
      </w:pPr>
      <w:r>
        <w:rPr>
          <w:rFonts w:ascii="Nirmala UI" w:hAnsi="Nirmala UI" w:eastAsia="Nirmala UI" w:cs="Nirmala UI"/>
        </w:rPr>
        <w:t>"ప్రలోభాలు పెరుగుతున్నాయి. మనుష్యులు దేవుడు తన ఆత్మ యొక్క సాక్ష్యములలో పంపిన వెలుగును తిరస్కరిస్తున్నారు, మరియు వారు తమ స్వకల్పనలను మరియు తమ స్వప్రణాళికలను ఎంచుకుంటున్నారు. మనుష్యులు దేవుని నుండి తమను తాము వేరుచేసుకుంటూనే పోతారా? ఇప్పటికే ఆయన చేసినదానికంటే మరింత స్పష్టమైన విధములో తన అసంతృప్తిని ఆయన వెల్లడించవలసి వచ్చునా?" Pamphlets, SpTB06, 45.</w:t>
      </w:r>
    </w:p>
    <w:p>
      <w:pPr>
        <w:pStyle w:val="ArticleBody"/>
        <w:jc w:val="left"/>
      </w:pPr>
      <w:r>
        <w:rPr>
          <w:rFonts w:ascii="Nirmala UI" w:hAnsi="Nirmala UI" w:eastAsia="Nirmala UI" w:cs="Nirmala UI"/>
        </w:rPr>
        <w:t>యెహెజ్కేలు గ్రంథము అష్టమ అధ్యాయములోని భావచిత్రాల గదులలో ఉన్న డెబ్బై మంది పెద్దలవలన ప్రతీకరింపబడిన ప్రకారము, మనుష్యులు “తమ స్వీయ ఆలోచనలనూ తమ స్వీయ ప్రణాళికలనూ ఎంచుకొనుచుండిరి”; వారు, “యెహోవా మమ్మల్ని చూచుటలేదు” అని ప్రకటించిరి. ప్రభువు ఒక ప్రవక్తురాలిని లేపెను, ఆమెకు “ప్రత్యక్ష దర్శనములు” ఖచ్చితముగా నలభై సంవత్సరములు, 1884 వరకును అనుగ్రహించెను. ఆయన ఈ వరముమీద తన ముద్రను వేశెను; యెందుకనగా, పోర్ట్‌ల్యాండ్ అను పట్టణములోనే దానిని అనుగ్రహించి, అదే పట్టణములో దానిని ముగించెను, మరియు దానిని నలభై సంవత్సరములు ఇచ్చెను. ఆ “ప్రత్యక్ష దర్శనములు” నిలిచిపోవుటకు కొద్దిముందు, 1881 మరియు 1882 సంవత్సరములలో, ప్రాచీన పెద్దలు బైబిలు మరియు ప్రవచనాత్మ యొక్క అధికారమును దెబ్బతీయుట ప్రారంభించిరి. తదనంతరం ఆ “ప్రత్యక్ష దర్శనములు” 1884 లో ముగిసినవి; మరియు నాలుగేండ్లలో, 1888 సంవత్సరమున జనరల్ కాన్ఫరెన్సులో కోరహు, దాతాను, అబీరాము యొక్క విద్రోహము పునరావృతమాయెను.</w:t>
      </w:r>
    </w:p>
    <w:p>
      <w:pPr>
        <w:pStyle w:val="ArticleBody"/>
        <w:jc w:val="left"/>
      </w:pPr>
      <w:r>
        <w:rPr>
          <w:rFonts w:ascii="Nirmala UI" w:hAnsi="Nirmala UI" w:eastAsia="Nirmala UI" w:cs="Nirmala UI"/>
        </w:rPr>
        <w:t>1888 నాటి తిరుగుబాటు తిరుగుబాటులో మరింత పెరుగుదలకు దారి తీసి, లవోదిక్య స్థితిలోని అద్వెంటిజం చరిత్రలో దేవుని ప్రత్యక్ష జోక్యాన్ని సాక్ష్యమైంది; ఆయన ప్రచురణ కార్యమును మరియు ఆరోగ్య కార్యమును దగ్ధం చేశాడు. అయినప్పటికీ ఆ ప్రత్యక్ష తీర్పులు కొనసాగుతున్న తిరుగుబాటును నిరోధించలేకపోయాయి. 1919లో ఒక బైబిల్ సదస్సు జరిగింది; అందులో ద్వితీయ తరంలోని ప్రధాన తిరుగుబాటుదారులలో ఒకడైన విలియమ్ వారెన్ ప్రెస్కాట్—విశ్వాసత్యాగి ప్రొటెస్టాంటిజం విశ్వవిద్యాలయాలలో శిక్షణ పొందిన ధర్మశాస్త్రజ్ఞుడు—“the daily” క్రీస్తు పరిశుద్ధస్థాన సేవను సూచించేదని వాదించిన శైతానిక సిద్ధాంతాన్ని ముందుకు నెట్టి ప్రచారం చేయడంలో ప్రధాన నాయకునిగా నిలిచి, ప్రసంగాల శ్రేణిని సమర్పించాడు.</w:t>
      </w:r>
    </w:p>
    <w:p>
      <w:pPr>
        <w:pStyle w:val="ArticleBody"/>
        <w:jc w:val="left"/>
      </w:pPr>
      <w:r>
        <w:rPr>
          <w:rFonts w:ascii="Nirmala UI" w:hAnsi="Nirmala UI" w:eastAsia="Nirmala UI" w:cs="Nirmala UI"/>
        </w:rPr>
        <w:t>చరిత్ర తెలియజేసినది ఏమనగా, 1919లో జరిగిన బైబిలు సదస్సులో ప్రెస్కాట్, మిల్లరైట్ల ప్రవచన సందేశంలోని ప్రతి సిద్ధాంతాన్ని తొలగించే విధంగా రూపుదిద్దుకున్న ఒక సువార్తను ప్రవేశపెట్టాడు. అతడు రెండు వేల మూడు వందల దినములను కూడ తొలగించడానికి యత్నించాడు; అయితే అది కార్యసాధ్యం కాలేదు. అయినప్పటికీ, మిల్లరైట్ల ప్రవచన అవగాహనలకు పూర్ణంగా రహితమైన సువార్తనే అతడు సమర్పించాడు. ఆ సదస్సులో అతని సువార్తను తిరస్కరించినప్పటికీ, అయినా ఆ అంధ నాయకులు అతడి ప్రసంగమాలికను స్వీకరించి, The Doctrine of Christ అనే శీర్షికతో ఒక గ్రంథరూపంలోకి తీసుకురావాలని తీర్మానించారు. ఆ గ్రంథము, లయొదిక్యా ఆడ్వెంటిజం యొక్క మూడవ తరపు ఆగమనానికి ప్రతీకమై నిలిచింది.</w:t>
      </w:r>
    </w:p>
    <w:p>
      <w:pPr>
        <w:pStyle w:val="ArticleBody"/>
        <w:jc w:val="left"/>
      </w:pPr>
      <w:r>
        <w:rPr>
          <w:rFonts w:ascii="Nirmala UI" w:hAnsi="Nirmala UI" w:eastAsia="Nirmala UI" w:cs="Nirmala UI"/>
        </w:rPr>
        <w:t>ఆ గ్రంథము హబక్కూకు రెండవ అధ్యాయంలోని మిల్లరైట్ సువార్తకన్నా భిన్నమైన మరియొక సువార్తను ప్రతిపాదిస్తుంది, మరియు పౌలు మనకు తెలియజేయుచున్నాడు: ఇతర సువార్త సర్వథా సువార్త కాదు.</w:t>
      </w:r>
    </w:p>
    <w:p>
      <w:pPr>
        <w:pStyle w:val="ArticleScripture"/>
        <w:jc w:val="left"/>
      </w:pPr>
      <w:r>
        <w:rPr>
          <w:rFonts w:ascii="Nirmala UI" w:hAnsi="Nirmala UI" w:eastAsia="Nirmala UI" w:cs="Nirmala UI"/>
        </w:rPr>
        <w:t>క్రీస్తు కృపయందు మిమ్మును పిలిచిన వాని యొద్దనుండి మీరు ఇంత త్వరగా తొలగించబడి వేరొక సువార్తవద్దకు వెళ్లిపోవుటను చూచి నేను ఆశ్చర్యపడుచున్నాను. అది వేరొక సువార్త కాదే; అయితే కొందరు మిమ్మును కలవరపరచి, క్రీస్తుయొక్క సువార్తను వక్రీకరింపదలచుచున్నారు. అయితే మేమైనను గాని, పరలోకమునుండి వచ్చిన దూతయైనను గాని, మేము మీకు ప్రకటించిన సువార్తకన్నా వేరొక సువార్తను మీకు ప్రకటించిన యెడల, అతడు శాపగ్రస్తుడగునుగాక. మునుపు చెప్పిన ప్రకారమే, ఇప్పటికిని నేను మరల చెప్పుచున్నాను: మీరు స్వీకరించిన దానికన్నా వేరొక సువార్తను మీకు ప్రకటించువాడు ఎవడైనను, అతడు శాపగ్రస్తుడగునుగాక. గలతీయులకు 1:6-9</w:t>
      </w:r>
    </w:p>
    <w:p>
      <w:pPr>
        <w:pStyle w:val="ArticleBody"/>
        <w:jc w:val="left"/>
      </w:pPr>
      <w:r>
        <w:rPr>
          <w:rFonts w:ascii="Nirmala UI" w:hAnsi="Nirmala UI" w:eastAsia="Nirmala UI" w:cs="Nirmala UI"/>
        </w:rPr>
        <w:t>ఆడ్వెంటిజం యొక్క మూడవ తరము, స్త్రీలు తమ్మూజు కొరకు విలపిస్తున్న దృశ్యముతో ఉన్న యెహెజ్కేలు గ్రంథములోని మూడవ అరుచకముచే ప్రతినిధీకరించబడుతుంది. తమ్మూజు సంతానోత్పత్తితోను సస్యవృద్ధి-క్షయాల చక్రాలతోను సంబంధితమైన మెసొపొటేమియా దేవుడు. తమ్మూజును కొన్ని సందర్భాల్లో గొర్రెల కాపరిగా లేదా యువకునిగా ప్రతిరూపించారు; ఆయను ఋతుపరివర్తనలతోను పంటల వృద్ధితోను అనుసంధానింపబడ్డాడు. తమ్మూజుని మరణమూ, దానికి అనువర్తించిన పునరుత్థానమూ, వ్యవసాయ పంచాంగముతో ముడిపడి యుండెను. పౌరాణిక కథనం ప్రకారం, వేసవి నెలలలో తమ్మూజు మరణించేవాడని లేదా అదృశ్యమయ్యేవాడని నమ్మబడెను; దీనిని శుష్కముగా, తీవ్రమైన వేడికాలములో సస్యసంపద వాడిపోవుటకు ప్రతిరూపమని భావించబడెను. తమ్మూజు కొరకు ఏడుపు అనేది, వేసవి నెలలలో ఆయన మరణమును లేదా అదృశ్యమగుటను దుఃఖించి విలపించుటతో కూడిన శోకాచారం; దాని తరువాత ఆయన పునరుత్థానమునందు ఉల్లాసించుట జరిగెను; అది సస్యసంపదయు వ్యవసాయ జీవనమయు పునరుద్ధరింపబడుటకు చిహ్నమై నిలిచెను.</w:t>
      </w:r>
    </w:p>
    <w:p>
      <w:pPr>
        <w:pStyle w:val="ArticleBody"/>
        <w:jc w:val="left"/>
      </w:pPr>
      <w:r>
        <w:rPr>
          <w:rFonts w:ascii="Nirmala UI" w:hAnsi="Nirmala UI" w:eastAsia="Nirmala UI" w:cs="Nirmala UI"/>
        </w:rPr>
        <w:t>తమ్మూజునిమిత్తమై ఏలుట ఒక కపట అంత్యవర్ష సందేశాన్ని సూచిస్తుంది; అదే విషయాన్ని డబ్ల్యూ. డబ్ల్యూ. ప్రెస్కాట్ యొక్క సువార్త ప్రతిబింబించింది. 1863లోని తిరుగుబాటుతో ఆరంభమైన ప్రవచన పునాది తొలగింపు, 1919 నాటికి అట్టి స్థాయికి చేరి, లయొదికేయ ఆడ్వెంటిజం తప్పుడు సువార్త స్థాపనను అనుమతించింది. ఆ తప్పుడు సువార్త సంపూర్ణంగా పతిత ప్రొటెస్టాంటిజం యొక్క విధానశాస్త్రంపై ఆధారపడినది. దాని మూల రూపకర్త డబ్ల్యూ. డబ్ల్యూ. ప్రెస్కాట్; విలియం మిల్లర్ విషయములోను అట్లే, ఈ ఇద్దరి సువార్తలు దానియేలు గ్రంథంలోని “దైనందినము” గురించిన వారి పునాది అవగాహనపై ఆధారపడినవి. మిల్లర్ తొలిసారిగా “దైనందినము” అనగా విగ్రహారాధన అని గ్రహించిన రెండవ థెస్సలొనీకయులకు పత్రికలోని ఆ వాక్యభాగములో ఈ రెండు సువార్తలు ప్రతినిధీకరించబడ్డాయి. ఆ వాక్యభాగములో పౌలు ప్రతిపాదించిన సత్యాన్ని అంగీకరించే, మిల్లర్ ద్వారా ప్రతినిధీకరింపబడిన ఒక వర్గం గలదు; అలాగే సత్యమునకు ప్రేమలేని మరొక వర్గమును కూడ అక్కడ సూచించబడింది.</w:t>
      </w:r>
    </w:p>
    <w:p>
      <w:pPr>
        <w:pStyle w:val="ArticleBody"/>
        <w:jc w:val="left"/>
      </w:pPr>
      <w:r>
        <w:rPr>
          <w:rFonts w:ascii="Nirmala UI" w:hAnsi="Nirmala UI" w:eastAsia="Nirmala UI" w:cs="Nirmala UI"/>
        </w:rPr>
        <w:t>చివరి దినములలో, మిల్లర్ ద్వారా ప్రతినిధికరింపబడిన ఒక వర్గము “గుర్తించి” చివరి వానను స్వీకరించును; ప్రెస్కాట్ ద్వారా ప్రతినిధికరింపబడిన మరియొక వర్గము బలమైన మోసమును స్వీకరించును. వారు స్వీకరించు ఆ బలమైన మోసం, అసలు సువార్త కాని ఒక అసత్య సువార్తను ఆధారముగా చేసికొనినదై, చివరి వాన గూర్చిన అబద్ధ సందేశమును సూచించును. అందుచేత యెహెజ్కేలు గ్రంథంలోని మూడవ అరుచకము, తమ్మూజు నిమిత్తము రోదించు స్త్రీలే (లవొదిక్యా స్థితి గల అడ్వెంటిజం సంఘాలు). వారి వేసవి కన్నీళ్లు (వాన), కొతికాలపు ఫలమును ఉత్పత్తి చేయుటకై ఉన్నవి.</w:t>
      </w:r>
    </w:p>
    <w:p>
      <w:pPr>
        <w:pStyle w:val="ArticleBody"/>
        <w:jc w:val="left"/>
      </w:pPr>
      <w:r>
        <w:rPr>
          <w:rFonts w:ascii="Nirmala UI" w:hAnsi="Nirmala UI" w:eastAsia="Nirmala UI" w:cs="Nirmala UI"/>
        </w:rPr>
        <w:t>అంత్య వర్ష సందేశములోని రెండు విధముల మధ్యనున్న భేదము బైబిలునందును ప్రవచనమునకు ఆత్మనందును అంతట వ్యాపించియున్నది. ఆజ్ఞకు లోబడని ప్రజల నుండి వర్షము నిలిపివేయబడునని బైబిలు పునఃపునః స్పష్టపరచుచున్నది.</w:t>
      </w:r>
    </w:p>
    <w:p>
      <w:pPr>
        <w:pStyle w:val="ArticleScripture"/>
        <w:jc w:val="left"/>
      </w:pPr>
      <w:r>
        <w:rPr>
          <w:rFonts w:ascii="Nirmala UI" w:hAnsi="Nirmala UI" w:eastAsia="Nirmala UI" w:cs="Nirmala UI"/>
        </w:rPr>
        <w:t>వారు చెప్పుచున్నారు, ఒక మనుష్యుడు తన భార్యను విడిచివేసినయెడల, ఆమె అతని యొద్దనుండి వెళ్లి మరియొక మనుష్యునికి భార్యయైనచో, అతడు మరల ఆమెయొద్దకు తిరిగి వచ్చునా? అట్టి దేశము బహుగా అపవిత్రము కాకయేనా? కానీ నీవు అనేక ప్రేమికులతో వ్యభిచరించితివి; అయినను నా యొద్దకు మరలి రా అని యెహోవా సెలవిచ్చుచున్నాడు. ఉన్నత స్థలములవైపు నీ కన్నులను లేపి, నీవు శయనింపబడని స్థలము ఎక్కడ యున్నదో చూచుము. అరణ్యములోని అరబీయుడి వలె మార్గములయందు నీవు వారికోసం కాచుచుండితివి; నీ వ్యభిచారములచేతను నీ దుర్మార్గముచేతను దేశమును అపవిత్రపరచితివి. కాబట్టి వర్షధారలు నిలుపబడినవి, తరువాతి వర్షము రాలేదు; నీవు వేశ్యయొక్క నుదుటిని కలిగియున్నావు, సిగ్గుపడుటకు నీవు నిరాకరించితివి. యిర్మియా 3:1-3.</w:t>
      </w:r>
    </w:p>
    <w:p>
      <w:pPr>
        <w:pStyle w:val="ArticleBody"/>
        <w:jc w:val="left"/>
      </w:pPr>
      <w:r>
        <w:rPr>
          <w:rFonts w:ascii="Nirmala UI" w:hAnsi="Nirmala UI" w:eastAsia="Nirmala UI" w:cs="Nirmala UI"/>
        </w:rPr>
        <w:t>లవోదిక్యీయ అడ్వెంటిజం 1863 లో వ్యభిచారిణిగాను ప్రవర్తించడం ఆరంభించింది, అప్పటినుంచి వర్షధారలు నిలిపివేయబడ్డాయి. తమ తిరుగుబాటు విషయమై సిగ్గుపడుటకు వారు నిరాకరించుచున్నారు; ఆ వినయహీనత వేశ్య నుదురును కలుగజేయుచున్నది, మరియు బైబిలు ప్రవచనములలోని వేశ్య పాపత్వమే. రోము వేశ్య యొక్క ముద్రకు నమస్కరించుటకు సిద్ధపరచు తుదికార్యం మూడవ తరములోనే నెరవేర్చబడుతుంది. నాల్గవ తరమునకు చేయు సిద్ధత మూడవ తరములోనే, లేటు వర్షమును గూర్చిన నకిలీ సందేశముచేత నెరవేర్చబడుతుంది. 1863 యొక్క తిరుగుబాటు, 1888 యొక్క తిరుగుబాటు, 1919 యొక్క తిరుగుబాటు—ఇవి 2001 సెప్టెంబర్ 11తో అనుసంధానించబడినవి; ఎందుకనగా న్యూయార్క్ నగరంలోని భవనాలు కూలినప్పుడు, ప్రకటన గ్రంథము పదెనిమిదవ అధ్యాయమునందలి బలమైన దూత దిగివచ్చెను, అప్పుడు నిజమైన లేటు వర్షము ఆరంభమయ్యెను.</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చివరి వర్షము ఆరంభమైనప్పుడు, లవోదిక్య ఆద్వెంటిజంలోని పెద్దలు దానినే చివరి వర్షమని గుర్తింపరు; ఎందుకనగా వారు తప్పుడు చివరి వర్షపు సందేశముచేత బోధింపబడియున్నారు, ఇది యెహెజ్కేలు గ్రంథములో తమ్మూజునిమిత్తము విలపించు స్త్రీలచేత ప్రతినిధీకరింపబడి, అన్వయమునందు శాంతి, భద్రత అనే సందేశముగా ప్రదర్శితమయ్యింది.</w:t>
      </w:r>
    </w:p>
    <w:p>
      <w:pPr>
        <w:pStyle w:val="ArticleScripture"/>
        <w:jc w:val="left"/>
      </w:pPr>
      <w:r>
        <w:rPr>
          <w:rFonts w:ascii="Nirmala UI" w:hAnsi="Nirmala UI" w:eastAsia="Nirmala UI" w:cs="Nirmala UI"/>
        </w:rPr>
        <w:t>తమకు కలిగిన వెలుగుకనుగుణంగా జీవించుచున్న వారికే మరింత వెలుగు లభించును. మనము దినదినము క్రియాశీల క్రైస్తవ సద్గుణములను జీవితంలో ఆచరణగా ప్రదర్శించుటలో పురోగమింపనియెడల, చివరి వానయందు పరిశుద్ధాత్ముని ప్రకటనలను మనము గుర్తించలేము. అది మన చుట్టుపక్కల హృదయాలపై కురియుచుండవచ్చును గాని, దానిని మనము వివేచింపలేము గాని స్వీకరింపలేము. పరిచారకులకు సాక్ష్యములు, 507.</w:t>
      </w:r>
    </w:p>
    <w:p>
      <w:pPr>
        <w:pStyle w:val="ArticleBody"/>
        <w:jc w:val="left"/>
      </w:pPr>
      <w:r>
        <w:rPr>
          <w:rFonts w:ascii="Nirmala UI" w:hAnsi="Nirmala UI" w:eastAsia="Nirmala UI" w:cs="Nirmala UI"/>
        </w:rPr>
        <w:t>జనుల కాపరులకు అంత్యవర్షము ఆగమనం గుర్తించుట అసాధ్యమైయుండెను; ఎందుకనగా మిథ్యా ‘అంత్యవర్షము’ గూర్చిన వారి మిథ్యా సువార్త, పూర్వయుగములలోనట్లు దేవుని శక్తి ఏ ప్రత్యక్షతయైన సంభవించు సాధ్యతనే నిరాకరించెను.</w:t>
      </w:r>
    </w:p>
    <w:p>
      <w:pPr>
        <w:pStyle w:val="ArticleScripture"/>
        <w:jc w:val="left"/>
      </w:pPr>
      <w:r>
        <w:rPr>
          <w:rFonts w:ascii="Nirmala UI" w:hAnsi="Nirmala UI" w:eastAsia="Nirmala UI" w:cs="Nirmala UI"/>
        </w:rPr>
        <w:t>సభలయందు దేవుని శక్తి యొక్క అద్భుతమైన ప్రకటన ఉండబోవుచున్నది; అయితే ప్రభువు సన్నిధిలో తమ్మును వినమ్రపరచక, ఒప్పుకోలు మరియు పశ్చాత్తాపముచేత హృదయద్వారమును తెరవని వారిమీద అది ప్రభావముచూపదు. దేవుని మహిమచేత భూమిని ప్రకాశింపజేయు ఆ శక్తి యొక్క ప్రకటనలో, వారు తమ కురుడితనమునుబట్టి ప్రమాదకరమని భావించు ఏదో ఒక దానినే చూచెదరు; అది వారి భయములను రెచ్చగొట్టును, అందుచేత దానికి ప్రతిఘటించుటకు తమ్మును బలపరచుకొందురు. ప్రభువు వారి ఆలోచనలకును నిరీక్షణలకును తగిన ప్రకారము కార్యము చేయకపోవుచేత, వారు ఆ కార్యమునకు విరోధింతురు. ‘ఎందుకు,’ అని వారు చెప్పుదురు, ‘ఇన్ని సంవత్సరములు ఈ కార్యములో నుండిన మనము దేవుని ఆత్మను ఎట్లా తెలియనివారమైయుంటాము?’ — ఎందుకనగా వారు దేవుని సందేశాల హెచ్చరికలకును బతిమాలింపులకును ప్రతిస్పందింపక, నిరంతరం, ‘నేను ధనవంతుడను; వస్తువులయందు అభివృద్ధి పొందితిని; నాకేమియు అవసరము లేదు’ అని చెప్పుచు వచ్చిరి. ప్రతిభయు, దీర్ఘకాల అనుభవమునూ మనుష్యులను వెలుగుకి నాళములైనవారిగా చేయవు, వారు తమను నీతిసూర్యుని ప్రకాశమయ కిరణముల క్రింద ఉంచుకొని, పరిశుద్ధాత్ముని వరప్రదానముచేత పిలువబడి, ఎన్నుకోబడి, సిద్ధపరచబడినయెడల తప్ప. పవిత్ర విషయములను చేతబట్టిన మనుష్యులు దేవుని శక్తివంతమైన చేయి క్రింద తమను వినమ్రపరచినప్పుడు, ప్రభువు వారిని ఎత్తి నిలపును. ఆయన వారిని తన ఆత్మ కృపయందు ధనవంతులైన వివేకశీలులుగా చేయును. లోకమునకు వెలుగైన వాని నుండి ప్రసరించు కాంతిలో, వారి బలమైన స్వార్థపర స్వభావలక్షణములు, వారి మొండితనం బహిర్గతమగును. ‘నీవు పశ్చాత్తాపపడనియెడల, నేను త్వరితముగా నీ వద్దకు వచ్చి, నీ దీపస్తంభమును దాని స్థలము నుండి తొలగించెదను.’ నీవు సమస్త హృదయంతో ప్రభువును వెదికినయెడల, ఆయన నీకు లభ్యమగును. రివ్యూ అండ్ హెరాల్డ్, డిసెంబర్ 23, 1890.</w:t>
      </w:r>
    </w:p>
    <w:p>
      <w:pPr>
        <w:pStyle w:val="ArticleBody"/>
        <w:jc w:val="left"/>
      </w:pPr>
      <w:r>
        <w:rPr>
          <w:rFonts w:ascii="Nirmala UI" w:hAnsi="Nirmala UI" w:eastAsia="Nirmala UI" w:cs="Nirmala UI"/>
        </w:rPr>
        <w:t>యెహెజ్కేలు గ్రంథము ఎనిమిదవ అధ్యాయంలోని పెద్దలు 1919లో శాంతి, సురక్ష సువార్తను అంగీకరించారు; అలాగే 2001 సెప్టెంబరు 11 వచ్చినప్పుడు, ఆ పెరుగుతున్న తిరుగుబాటుకు ఫలము, వెనుక వర్షము ఆగమనాన్ని గుర్తించలేని వారి అసమర్థతలో వ్యక్తమాయెను. 1989లో కాలాంత్యము ప్రారంభమైన చరిత్రలో, దేవుడు మిల్లరైట్ ఉద్యమాన్ని అక్షరాలా పునరావృతం చేసెను. మిల్లర్ ఏలీయాకు ప్రతీకమై యుండెను, మరియు ఏలీయా అహాబుతో, ఏలీయా మాటల చొప్పున తప్ప వర్షము ఉండదని దృఢముగా చెప్పెను.</w:t>
      </w:r>
    </w:p>
    <w:p>
      <w:pPr>
        <w:pStyle w:val="ArticleBody"/>
        <w:jc w:val="left"/>
      </w:pPr>
      <w:r>
        <w:rPr>
          <w:rFonts w:ascii="Nirmala UI" w:hAnsi="Nirmala UI" w:eastAsia="Nirmala UI" w:cs="Nirmala UI"/>
        </w:rPr>
        <w:t>అడ్వెంటిజం యొక్క తృతీయ తరంపై మా పరిశీలనను తదుపరి వ్యాసంలో కొనసాగిస్తాము.</w:t>
      </w:r>
    </w:p>
    <w:p>
      <w:pPr>
        <w:pStyle w:val="ArticleScripture"/>
        <w:jc w:val="left"/>
      </w:pPr>
      <w:r>
        <w:rPr>
          <w:rFonts w:ascii="Nirmala UI" w:hAnsi="Nirmala UI" w:eastAsia="Nirmala UI" w:cs="Nirmala UI"/>
        </w:rPr>
        <w:t>తమ స్వీయ ఆధ్యాత్మిక అవనతిగూర్చి దుఃఖింపక, ఇతరుల పాపములయందు శోకింపనివారైన వర్గము దేవుని ముద్రలేకుండ విడిచివేయబడును. చేతులలో సంహారాయుధములు కలిగిన పురుషులైన తన దూతలకు ప్రభువు ఆజ్ఞాపించును: 'నగరమంతట అతని వెనుకగా వెళ్లి, కొట్టుడి; మీ కన్ను సదయము కాకూడదు, మీరు కనికరింపకూడదు; ముసలివారిని యౌవనులను, కన్యలను, చిన్నపిల్లలను, స్త్రీలను సమూలముగా సంహరించుడి; అయితే గుర్తు గల ఎవరియొద్దకైనను సమీపింపకండి; నా పరిశుద్ధస్థలమునందు మొదలుపెట్టుడి. అప్పుడు వారు ఆ ఆలయము ముందున్న ప్రాచీనులయొద్ద మొదలుపెట్టిరి.'</w:t>
      </w:r>
    </w:p>
    <w:p>
      <w:pPr>
        <w:pStyle w:val="ArticleScripture"/>
        <w:jc w:val="left"/>
      </w:pPr>
      <w:r>
        <w:rPr>
          <w:rFonts w:ascii="Nirmala UI" w:hAnsi="Nirmala UI" w:eastAsia="Nirmala UI" w:cs="Nirmala UI"/>
        </w:rPr>
        <w:t>ఇక్కడ మనము చూచుచున్నదేమనగా, సంఘము—ప్రభువుకు పరిశుద్ధస్థలము—దేవుని కోపప్రహారాన్ని మొదట అనుభవించింది. దేవుడు గొప్ప వెలుగును ప్రసాదించినవారై, ప్రజల ఆత్మీయ ప్రయోజనాల కాపరులుగా నిలిచిన పెద్దలు తమ అప్పగింతకు ద్రోహం చేశారు. పూర్వ దినములవలె అద్భుతములను గాని, దేవుని శక్తి యొక్క స్పష్టమైన ప్రకటనలను గాని మనము వెదకవలసిన అవసరం లేదని వారు నిర్ణయించుకున్నారు. కాలాలు మారినవి. ఈ మాటలు వారి అవిశ్వాసమును బలపరచి, వారు ఇలా అంటారు: ప్రభువు మేలు చేయడనూ చేయడు, చెడు చేయడనూ చేయడు. ఆయన తీర్పులో తన ప్రజలను సందర్శించుటకు అతి కరుణాశీలుడు. ఈలాగు, ‘శాంతి మరియు భద్రత’ అనే నినాదమే, దేవుని ప్రజలకు వారి అతిక్రమములను, యాకోబు ఇంటికి వారి పాపములను చూపుటకై తమ స్వరమును ఇక మళ్లీ ఎప్పటికీ కాహళమువలె ఎత్తని మనుష్యుల నోటినుండి వినబడుచున్నది. మొరగని మూగ కుక్కలైన వీరే, అవమానింపబడిన దేవుని న్యాయమైన ప్రతీకారాన్ని అనుభవించువారు. పురుషులు, కన్యకలు, చిన్న పిల్లలు—అందరూ కలసి నశించుదురు.</w:t>
      </w:r>
    </w:p>
    <w:p>
      <w:pPr>
        <w:pStyle w:val="ArticleScripture"/>
        <w:jc w:val="left"/>
      </w:pPr>
      <w:r>
        <w:rPr>
          <w:rFonts w:ascii="Nirmala UI" w:hAnsi="Nirmala UI" w:eastAsia="Nirmala UI" w:cs="Nirmala UI"/>
        </w:rPr>
        <w:t>నమ్మకస్థులు నిట్టూర్పులు విడిచుచు రోదించిన అక్కిరకార్యములన్నియు పరిమిత మానవ దృష్టికి గ్రాహ్యమైనవే; అయితే అత్యంత ఘోరమైన పాపములు—శుద్ధుడును పరిశుద్ధుడునైన దేవుని ఈర్ష్యను రేపినవాటి—మాత్రం బహిర్గతం కాలేదు. మహా హృదయపరిశోధకుడైన ఆయనకు, అధర్మకారులు రహస్యముగా చేసియున్న ప్రతి పాపము తెలిసియున్నది. ఈ వ్యక్తులు తమ వంచనలలో తాము సురక్షితులమని భావించి, ఆయన దీర్ఘసహనముచేత “ప్రభువు చూచుటలేడు” అని చెప్పి, ఆపై ఆయన భూమిని విడిచిపెట్టినట్లుగా ప్రవర్తించుదురు. కాని ఆయన వారి కపటత్వాన్ని గుర్తించి, వారు అత్యంత జాగ్రత్తగా దాచిన ఆ పాపాలనూ ఇతరుల సమక్షంలో బహిర్గతం చేయును.</w:t>
      </w:r>
    </w:p>
    <w:p>
      <w:pPr>
        <w:pStyle w:val="ArticleScripture"/>
        <w:jc w:val="left"/>
      </w:pPr>
      <w:r>
        <w:rPr>
          <w:rFonts w:ascii="Nirmala UI" w:hAnsi="Nirmala UI" w:eastAsia="Nirmala UI" w:cs="Nirmala UI"/>
        </w:rPr>
        <w:t>పదవిలో ఉన్నతత, ప్రతిష్ఠగౌరవము, లోకజ్ఞానం, పవిత్ర పదవియందలి స్థానం—ఏదియు, మనుష్యులు తమ స్వంత మోసపూరిత హృదయములకు వదిలివేయబడినప్పుడు, వారు సిద్ధాంతాన్ని బలికాచేయుటనుండి కాపాడలేవు. యోగ్యులని, నీతిమంతులని భావింపబడినవారే విశ్వాసత్యాగమునందు ముఖ్యనాయకులై, అలక్ష్యమునందును దేవుని కరుణలను దుర్వినియోగపరచుటలోను మాదిరులై తేరిపారబడుదురు. వారి దుష్ప్రవర్తనను ఆయన ఇక సహించడు; తన కోపములో వారికి కరుణలేక శిక్షను విధించును.</w:t>
      </w:r>
    </w:p>
    <w:p>
      <w:pPr>
        <w:pStyle w:val="ArticleScripture"/>
        <w:jc w:val="left"/>
      </w:pPr>
      <w:r>
        <w:rPr>
          <w:rFonts w:ascii="Nirmala UI" w:hAnsi="Nirmala UI" w:eastAsia="Nirmala UI" w:cs="Nirmala UI"/>
        </w:rPr>
        <w:t>"మహా వెలుగుతో అనుగ్రహింపబడి, ఇతరులకు పరిచర్యలో వాక్యశక్తిని అనుభవించినవారినుండి తన సన్నిధిని ఉపసంహరించుటలో ప్రభువు సంకోచముతోనే ఉంటాడు. వారు ఒకప్పుడు ఆయనకు విశ్వాసయోగ్య సేవకులు, ఆయన సన్నిధి మరియు మార్గదర్శకత్వమునకు కృపాపాత్రులైనవారు; అయితే వారు ఆయనను విడిచిపోయి, ఇతరులను తప్పుదారిలోనికి నడిపారు; అందుచేత వారు దైవ అప్రసన్నతాధీనములోనికి తెచ్చబడ్డారు."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మూడు</dc:title>
  <dc:subject>లవోదిక్యా అడ్వెంటిజం యొక్క నాలుగు తరాలు: క్రమంగా అధికమవుతున్న అఘోరాల వెలికితీత</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