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ఎనభై నాలుగు</w:t>
      </w:r>
    </w:p>
    <w:p>
      <w:pPr>
        <w:pStyle w:val="ArticleSubtitle"/>
        <w:jc w:val="left"/>
      </w:pPr>
      <w:r>
        <w:rPr>
          <w:rFonts w:ascii="Nirmala UI" w:hAnsi="Nirmala UI" w:eastAsia="Nirmala UI" w:cs="Nirmala UI"/>
        </w:rPr>
        <w:t>లవోదిక్యీయ అడ్వెంటిజం యొక్క నాలుగు తరాల అనావరణం: బైబిలీయ సమాంతరత్వం మరియు ప్రవచనాత్మక పరీక్ష ద్వారా ఒక ప్రయాణం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2024-02-17</w:t>
      </w:r>
    </w:p>
    <w:p>
      <w:pPr>
        <w:pStyle w:val="ArticleBody"/>
        <w:jc w:val="left"/>
      </w:pPr>
      <w:r>
        <w:rPr>
          <w:rFonts w:ascii="Nirmala UI" w:hAnsi="Nirmala UI" w:eastAsia="Nirmala UI" w:cs="Nirmala UI"/>
        </w:rPr>
        <w:t>సత్యము రెండు లేక మూడు సాక్షుల వాక్యముచేత స్థిరపడును; యెహెజ్కేలు గ్రంథము ఎనిమిదవ అధ్యాయములోని నాలుగు అరుచికార్యములను లవోదిక్య అడ్వెంటిజం యొక్క నాలుగు తరాలుగా అన్వయించే విషయమునకు కొన్ని సాక్ష్యములు ఉన్నాయి. పూర్వపు వ్యాసములలో, ప్రకటన గ్రంథము రెండవ మరియు మూడవ అధ్యాయములలోని ఏడు సంఘాలు అపొస్తలుల కాలము నుండి లోకాంతము వరకు ఆధునిక ఇశ్రాయేలు యొక్క చరిత్రను మాత్రమే ప్రతినిధ్యం వహించునని కాదు, ఆ ఏడు సంఘాలు మోషే కాలము నుండి క్రీస్తు కాలము వరకు ప్రాచీన ఇశ్రాయేలు యొక్క చరిత్రనూ ప్రతినిధ్యం వహించునని గుర్తించబడింది.</w:t>
      </w:r>
    </w:p>
    <w:p>
      <w:pPr>
        <w:pStyle w:val="ArticleBody"/>
        <w:jc w:val="left"/>
      </w:pPr>
      <w:r>
        <w:rPr>
          <w:rFonts w:ascii="Nirmala UI" w:hAnsi="Nirmala UI" w:eastAsia="Nirmala UI" w:cs="Nirmala UI"/>
        </w:rPr>
        <w:t>ఎఫెసు సమాజము ఆదికాల క్రైస్తవ సమాజమును మాత్రమే కాదు, మోషే నుండి న్యాయాధిపతుల కాలమువరకు గల ప్రాచీన ఇశ్రాయేలును కూడ ప్రతినిధిత్వం వహించింది. స్మిర్నా సమాజము శిష్యుల కాలము నుండి రోమా చక్రవర్తి కాన్స్టాంటిన్ వరకు ఉన్న పీడనకాలాన్ని ప్రతినిధిత్వం వహించింది; అలాగే, న్యాయాధిపతుల కాలమును—అప్పుడు ప్రతి మనిషి తన దృష్టికి న్యాయమైనదనుకొని చేసెను—కూడ ప్రతినిధిత్వం వహించింది. పెర్గమము సమాజము కాన్స్టాంటిన్ నుండి 538లో పాపత్వ స్థాపనవరకు ఉన్న రాజీచేసుకొనిన కాలాన్ని ప్రతినిధిత్వం వహించింది; అదేవిధంగా, ప్రాచీన ఇశ్రాయేలు దేవునిని తిరస్కరించి రాజును తమకు కోరుకొని నియమించుకున్న కాలమును, తమ్మును చుట్టుముట్టిన విగ్రహారాధక రాజ్యములతో ఎడతెరిపి లేకుండా రాజీచేసుకున్న దోరణినీ ప్రతినిధిత్వం వహించింది. యెజబేలు ద్వారా సూచించబడిన నాలుగవ సమాజము త్యాతీరా, 538 నుండి 1798 వరకు ఉన్న పాపాధికార పాలనకాలాన్ని ప్రతినిధిత్వం వహించింది; అలాగే, ప్రాచీన ఇశ్రాయేలు బాబులోనులో గడిపిన డెబ్బై సంవత్సరాల చెరవాసమును కూడ ప్రతినిధిత్వం వహించింది.</w:t>
      </w:r>
    </w:p>
    <w:p>
      <w:pPr>
        <w:pStyle w:val="ArticleBody"/>
        <w:jc w:val="left"/>
      </w:pPr>
      <w:r>
        <w:rPr>
          <w:rFonts w:ascii="Nirmala UI" w:hAnsi="Nirmala UI" w:eastAsia="Nirmala UI" w:cs="Nirmala UI"/>
        </w:rPr>
        <w:t>ఆ నాలుగు సంఘములు ఆడ్వెంటిజం యొక్క నాలుగు తరాలకు కూడ ప్రతినిధ్యం వహించుచు, యెహెజ్కేలు యొక్క నాలుగు అరుచకములను ఆ నాలుగు తరాలపై వర్తింపజేయుటకు సాక్ష్యము అందించును. 1863 యొక్క తిరుగుబాటు, ప్రాచీన ఇశ్రాయేలు యొక్క తొలి తరముచేత ప్రతినిధ్యం పొందెను; దానిని అహరోనుకు చెందిన బంగారు దూడయొక్క తిరుగుబాటుతో ఉదాహరించబడెను. తొలి తరంలో ఎఫెసు సంఘమునకు ఇచ్చిన హితవు కూడా భాగమై యున్నది; అది దేవుని ప్రజలు తమ మొదటి ప్రేమను విడిచిపోయారని సూచించి, వారు పశ్చాత్తాపపడి తమ మొదటి ప్రేమయొద్దకు తిరిగి రావలెనని హితవు ఇస్తున్నది. 1863లో, విలియం మిల్లర్ యొక్క ‘రత్నములు’ (ఆధార సత్యములు, ముఖ్యంగా ‘ఏడు సార్లు’) చేత ప్రతినిధింపబడిన మొదటి ప్రేమను పక్కన పెట్టబడెను; మరియు దేవుని ప్రజలకు తిరిగి రావలెనని హితవు ఇవ్వబడెను.</w:t>
      </w:r>
    </w:p>
    <w:p>
      <w:pPr>
        <w:pStyle w:val="ArticleScripture"/>
        <w:jc w:val="left"/>
      </w:pPr>
      <w:r>
        <w:rPr>
          <w:rFonts w:ascii="Nirmala UI" w:hAnsi="Nirmala UI" w:eastAsia="Nirmala UI" w:cs="Nirmala UI"/>
        </w:rPr>
        <w:t>అయినను నీ మీద నాకు ఇదొకటి ఉంది: నీవు నీ మొదటి ప్రేమను విడిచివేసితివి. కావున నీవు ఎక్కడనుండి పడిపోయితివో జ్ఞాపకము చేసికొని, పశ్చాత్తాపపడుము, మొదటి క్రియలను చేయుము; లేకపోతే నేను త్వరగా నీ యొద్దకు వచ్చి, నీవు పశ్చాత్తాపపడనియెడల, నీ దీపస్తంభమును దాని స్థానమునుండి తొలగించెదను. ప్రకటన గ్రంథము 2:4, 5.</w:t>
      </w:r>
    </w:p>
    <w:p>
      <w:pPr>
        <w:pStyle w:val="ArticleBody"/>
        <w:jc w:val="left"/>
      </w:pPr>
      <w:r>
        <w:rPr>
          <w:rFonts w:ascii="Nirmala UI" w:hAnsi="Nirmala UI" w:eastAsia="Nirmala UI" w:cs="Nirmala UI"/>
        </w:rPr>
        <w:t>యిర్మియా "హేళనకారుల సభ" అని పిలిచిన అపస్థాస్యంలో పడిన ప్రోటెస్టాంటిజంతో మిల్లరైట్లు పోరాడి, దర్శనం వచ్చుటకై ఓర్పుగా నిరీక్షించారు; ఎందుకనగా అది వచ్చినయెడల అది అసత్యముగా ఉండదు. ఆ "హేళనకారుల సభ"యనది, యెరోబాము యొక్క కృతక ఆరాధనపై ఖండనను ప్రకటించిన యూదా ప్రవక్తకు అబద్ధముచెప్పిన వృద్ధ ప్రవక్తచే ప్రతినిధీకరింపబడింది.</w:t>
      </w:r>
    </w:p>
    <w:p>
      <w:pPr>
        <w:pStyle w:val="ArticleScripture"/>
        <w:jc w:val="left"/>
      </w:pPr>
      <w:r>
        <w:rPr>
          <w:rFonts w:ascii="Nirmala UI" w:hAnsi="Nirmala UI" w:eastAsia="Nirmala UI" w:cs="Nirmala UI"/>
        </w:rPr>
        <w:t>నీ క్రియలను, నీ శ్రమను, నీ సహనమును నేను తెలిసికొనుచున్నాను; దుష్టులై యున్న వారిని నీవు సహించలేనివాడవై యున్నావనియు; అపొస్తలులమని చెప్పుకొనువారిని నీవు పరీక్షించితివి; వారు కారని తెలిసి వారిని అబద్ధకులని కనుగొనితివి. నీవు భరించితివి, సహనముగలవాడవై యున్నావు; నా నామార్థమునకొరకు నీవు శ్రమించితివి, అలసిపోలేదువు. ప్రకటన గ్రంథము 2:2, 3.</w:t>
      </w:r>
    </w:p>
    <w:p>
      <w:pPr>
        <w:pStyle w:val="ArticleBody"/>
        <w:jc w:val="left"/>
      </w:pPr>
      <w:r>
        <w:rPr>
          <w:rFonts w:ascii="Nirmala UI" w:hAnsi="Nirmala UI" w:eastAsia="Nirmala UI" w:cs="Nirmala UI"/>
        </w:rPr>
        <w:t>ఏడు సంఘాలలో రెండవదైన స్మిర్నా సంఘం, ప్రారంభ క్రైస్తవ సంఘంలోని హింసాకాలాన్ని ప్రతినిధిగా నిలిచింది; ఆ కాలం నిజమైన త్యాగమరణులతోను, అలాగే పవిత్రతకు తగ్గవి కాని ప్రేరణలవల్ల తమమీదకే హింసను తెచ్చుకున్న కొందరితోను కూడి ఉన్నది. అదే విధంగా అది, ప్రాచీన ఇశ్రాయేల్లో ప్రతివాడు తన కన్నులకు సముచితం అనిపించినదే చేసిన న్యాయాధిపతుల కాలాన్నికూడా ప్రతిబింబించింది. 1888లో ఆరంభమైన తిరుగుబాటు తరం, ప్రవచనా ఆత్మకు, ఆ సమయమునకు ఎన్నుకోబడిన దూతలకు, మరియు పరిశుద్ధాత్మకు వ్యతిరేకంగా జరిగిన హింసాకాలాన్ని సూచించింది. అది, లవోదికియన్ ఆడ్వెంటిజంలోని పూర్వపు పెద్దలు తమ కన్నులకు సముచితం అనిపించినదే చేయుటను ఎంచుకున్న కాలాన్ని ప్రవేశపెట్టింది; దీనికి కెల్లాగ్, ప్రెస్కాట్, డేనియల్స్ వంటి వారు సాక్షులుగా నిలిచారు.</w:t>
      </w:r>
    </w:p>
    <w:p>
      <w:pPr>
        <w:pStyle w:val="ArticleBody"/>
        <w:jc w:val="left"/>
      </w:pPr>
      <w:r>
        <w:rPr>
          <w:rFonts w:ascii="Nirmala UI" w:hAnsi="Nirmala UI" w:eastAsia="Nirmala UI" w:cs="Nirmala UI"/>
        </w:rPr>
        <w:t>ఆ కాలమున విశ్వాసస్థులైన కొద్దిమంది, తమను యూదులమని చెప్పుకొనిన గాని యూదులు కాని వర్గముతో, మరణాంతక ఆత్మీయ సమరములో నిలుచవలసియుండెను. నాయకత్వ పదవులను ధరించినప్పటికిని, వారు సాతానుని సమాజమునకు చెందినవారై యుండిరి; ఇందుకు సహోదరి వైట్ సాక్ష్యమిచ్చెను, ఏలయనగా ఆమె కొందరు “స్వర్గమునుండి వెలివేయబడిన దూతలచేత” నడిపింపబడుచున్నారనే విషయాన్ని గుర్తించి ప్రకటించెను. వారు తమ్మును జ్ఞానులమని చెప్పుకొనిరి, గాని మూర్ఖులై యుండిరి. ఆ కాలములో జ్ఞానులపై ఏ దోషారోపణయు చేయబడలేదు; అయితే మరణము వరకు విశ్వాసముగ నుండుమని ప్రోత్సాహము కల్పింపబడెను. 1915 సంవత్సరమందు, సహోదరి వైట్ పలికిన అంతిమ వాక్యములు ఇవి: “నేను ఎవరియందు విశ్వసించితినో నాకు తెలిసియున్నది,” ఏలయనగా ఆమె మరణము వరకు విశ్వాసస్థురాలై యుండెను.</w:t>
      </w:r>
    </w:p>
    <w:p>
      <w:pPr>
        <w:pStyle w:val="ArticleScripture"/>
        <w:jc w:val="left"/>
      </w:pPr>
      <w:r>
        <w:rPr>
          <w:rFonts w:ascii="Nirmala UI" w:hAnsi="Nirmala UI" w:eastAsia="Nirmala UI" w:cs="Nirmala UI"/>
        </w:rPr>
        <w:t>నీ కార్యములను, నీ క్లేశమును, నీ దారిద్ర్యమును (అయినను నీవు ధనవంతుడవు) నేను తెలిసికొన్నాను; యూదులమని చెప్పుకొనుచు యుండి యూదులు కానివారి దూషణయును నేను తెలిసికొన్నాను; వారు సాతానుని సమాజము. నీవు అనుభవించబోవు సంగతులలో ఏవాటినిగానీ భయపడవద్దు; ఇదిగో, మీరు పరీక్షింపబడునట్లు సాతాను మీలో కొందరిని కారాగారములోనికి వేయును; మీరు పది దినములు క్లేశమును అనుభవింతురు; మరణమవరకు నమ్మకస్థుడై యుండుము, నేను నీకు జీవకిరీటమును ఇస్తాను. ప్రకటన గ్రంథము 2:9, 10.</w:t>
      </w:r>
    </w:p>
    <w:p>
      <w:pPr>
        <w:pStyle w:val="ArticleBody"/>
        <w:jc w:val="left"/>
      </w:pPr>
      <w:r>
        <w:rPr>
          <w:rFonts w:ascii="Nirmala UI" w:hAnsi="Nirmala UI" w:eastAsia="Nirmala UI" w:cs="Nirmala UI"/>
        </w:rPr>
        <w:t>పెర్గమునున్న సంఘము, చక్రవర్తి కానిస్టాంటైన్ సమయమున సత్యము-అసత్యముల మధ్య, పేగనిజము-క్రైస్తవ మతముల మధ్య జరిగిన రాజీని, అలాగే రాజుల చరిత్రలో సంభవించిన పురాతన ఇశ్రాయేలు యొక్క రాజీని ప్రతినిధ్యం చేసింది. అది సత్యమును అసత్యముతో కలిపిన కలబోతను ప్రతినిధ్యం చేసింది; అట్టి కలబోత చివరికి అసత్యమును మాత్రమే ఉత్పత్తి చేయగలదు. దానిని 1919 బైబిల్ సదస్సు ప్రతినిధ్యం చేసింది; ఆ సదస్సు ద్వారా "The Doctrine of Christ" అనే పుస్తకము ప్రచురణకు దారితీసింది, అది పతిత ప్రోటెస్టాంటిజము యొక్క తప్పుడు సువార్తను మరింత సమీపంగా ప్రతినిధ్యం చేయునట్లుగా ఒక అడ్వెంటిస్ట్ సందేశాన్ని సృష్టించుటకై చేయబడింది. అడ్వెంటిజము యొక్క మూడవ తరములోనే సత్య విషయములపై గొప్ప రాజీలు సంభవించాయి.</w:t>
      </w:r>
    </w:p>
    <w:p>
      <w:pPr>
        <w:pStyle w:val="ArticleBody"/>
        <w:jc w:val="left"/>
      </w:pPr>
      <w:r>
        <w:rPr>
          <w:rFonts w:ascii="Nirmala UI" w:hAnsi="Nirmala UI" w:eastAsia="Nirmala UI" w:cs="Nirmala UI"/>
        </w:rPr>
        <w:t>1919లో ప్రారంభమైన ఆ తరంలోనే, సంఘ హస్తపుస్తకం రూపుదాల్చడానికి దారితీసిన రాజీని సంఘము ఆరంభించింది. 1919లో ప్రారంభమైన ఆ తరంలోనే, ఆరోగ్య విద్యాసంస్థలలోను మత విద్యాసంస్థలలోను అక్రెడిటేషన్‌ను తప్పనిసరి చేసిన రాజీని సంఘము ఆరంభించింది. ఆ తరంలోనే, ఆధునిక కాథలిక్ ఆధారిత బైబిల్ సంస్కరణల వైపు కదలికకు శ్రీకారం చుట్టబడింది. ఆ చరిత్రలోనే, బహిరంగంగా క్రైస్తవ వ్యతిరేకమైన పాలనా వ్యవస్థలతో సంబంధాలు స్థాపించేందుకు నాయకత్వం యొక్క సుముఖత వ్యక్తమైంది.</w:t>
      </w:r>
    </w:p>
    <w:p>
      <w:pPr>
        <w:pStyle w:val="ArticleBody"/>
        <w:jc w:val="left"/>
      </w:pPr>
      <w:r>
        <w:rPr>
          <w:rFonts w:ascii="Nirmala UI" w:hAnsi="Nirmala UI" w:eastAsia="Nirmala UI" w:cs="Nirmala UI"/>
        </w:rPr>
        <w:t>ఆ ఆచారం అమెరికా గృహయుద్ధకాలంలోనే శిశుదశలో ఆవిర్భవించింది; అప్పుడు, అమెరికా చరిత్రలో అతి ప్రాణాంతకమైన ఆ యుద్ధం నిమిత్తం సైనిక నియామకానికి గురికాబోయే సంఘంలోని యువకులకు ఉత్తమ ఫలితం కలుగునట్లు, లయొదిక్యా నాయకత్వం అమెరికా సంయుక్త రాష్ట్రాల ప్రభుత్వంతో ఒక చట్టబద్ధ సంబంధాన్ని ఏర్పరచింది. అదే ఆచారం ప్రథమ ప్రపంచయుద్ధ ప్రారంభంలో పునరావృతమైంది; ఆ సమయమందు జనరల్ కాన్ఫరెన్స్ అధ్యక్షుడు ఏ. జి. డానియల్స్ జర్మనీ ప్రభుత్వంతో సంభాషణలు జరిపి, జర్మనీ యువకులను సైన్యంలో నియమించి వారిని సైన్యసేవ చేయుటకు బలపరచుటకు, ఆయుధాలు ధరింపజేయుటకు, మరియు విశ్రాంతిదినాన్ని పట్టించుకోకపోవుటకు తన ఆమోదాన్ని తెలిపాడు. డానియల్స్ చేసిన ఆ చర్య ఒక విభజనకు దారితీసి, నేటికీ ఉన్న సెవెన్త్-డే అడ్వెంటిస్ట్ సంస్కరణ ఉద్యమపు వివిధ చీలిక వర్గాలను ఉత్పన్నం చేసింది.</w:t>
      </w:r>
    </w:p>
    <w:p>
      <w:pPr>
        <w:pStyle w:val="ArticleBody"/>
        <w:jc w:val="left"/>
      </w:pPr>
      <w:r>
        <w:rPr>
          <w:rFonts w:ascii="Nirmala UI" w:hAnsi="Nirmala UI" w:eastAsia="Nirmala UI" w:cs="Nirmala UI"/>
        </w:rPr>
        <w:t>ఆ రాజీ హిట్లర్ యొక్క నాజీ జర్మనీతో కొనసాగి, అనంతరం సోవియట్ యూనియన్‌ను ఏర్పరచిన రాష్ట్రములతోను కొనసాగి, నేడు చైనా వంటి పాలనా వ్యవస్థలలో ఇప్పటికీ నిలబెట్టబడుచున్నది. రాజ్యపాలనకళతో దాని సంబంధములో మూడవ తరపు రాజీ, పెర్గామోసు సంఘములో ప్రతీకీకరింపబడినట్లుగా, ఇశ్రాయేలులోని ప్రాచీన రాజులూ కాన్స్టాంటీను చేసిన రాజీలచేత లక్షణీకరింపబడెను; అలాగే ఆ కాలం, ప్రెస్కాట్ యొక్క “ది డాక్ట్రిన్ ఆఫ్ క్రైస్ట్” ద్వారా ప్రతినిధీకరింపబడిన “శాంతి, భద్రత” అనే అసత్య సువార్తతో దాని సంఘపాలనకళ చేసిన రాజీని కూడ ప్రతిబింబించింది.</w:t>
      </w:r>
    </w:p>
    <w:p>
      <w:pPr>
        <w:pStyle w:val="ArticleScripture"/>
        <w:jc w:val="left"/>
      </w:pPr>
      <w:r>
        <w:rPr>
          <w:rFonts w:ascii="Nirmala UI" w:hAnsi="Nirmala UI" w:eastAsia="Nirmala UI" w:cs="Nirmala UI"/>
        </w:rPr>
        <w:t>నేను నీ క్రియలను, నీవు నివసించుచున్న చోటును ఎరుగుదును; అక్కడ సాతాను సింహాసనం కలదు. నీవు నా నామమును బలంగా పట్టుకొనియున్నావు, నా విశ్వాసమును నిరాకరింపలేదు—నా నమ్మకమైన సాక్షియైన ఆంటిపాసు మీ మధ్యనే, సాతాను నివసించుచున్న చోట, హతుడైన ఆ దినములలో కూడ. అయితే నీ యెడల నాకు కొన్ని విషయములు ఉన్నవి; ఎందుకనగా నీ యొద్ద బిలాము బోధను పట్టుకొనివున్నవారు ఉన్నారు—అతడు బలాకుకు ఇశ్రాయేలు సంతతి ముందర తడబడునట్లుగా అడ్డంకి వేయుటకు, విగ్రహములకు అర్పింపబడిన వాటిని తినుటకును, వ్యభిచారము చేయుటకును బోధించెను. ప్రకటన గ్రంథము 2:13, 14.</w:t>
      </w:r>
    </w:p>
    <w:p>
      <w:pPr>
        <w:pStyle w:val="ArticleBody"/>
        <w:jc w:val="left"/>
      </w:pPr>
      <w:r>
        <w:rPr>
          <w:rFonts w:ascii="Nirmala UI" w:hAnsi="Nirmala UI" w:eastAsia="Nirmala UI" w:cs="Nirmala UI"/>
        </w:rPr>
        <w:t>ఆ వ్యభిచారం, అవినీతిపర ప్రభుత్వాలతో అవసరమైన కార్యసంబంధాలను నిలుపుకోవాలనే నెపంతో, నాజీ జర్మనీ మరియు సోవియట్ యూనియన్ వంటి జాతులతో కూటమి కట్టుకున్న జనరల్ కాన్ఫరెన్స్ యొక్క కార్యాన్ని సూచిస్తుంది; కాగా వారు, తామే కలసిన ఆ వివిధ పరిపాలనలచేత హింసను అనుభవించిన ఆ దేశాల విశ్వాసులను నిర్లక్ష్యముచేశారు. విగ్రహార్పిత ఆహారం, అప్పటికి లవొదికేయ అడ్వెంటిజం విశ్వవిద్యాలయాలలో దృఢంగా స్థాపితమై ఉన్న భ్రష్ట ప్రొటెస్టాంటిజం మరియు కాథలికత్వపు అసత్య విధానశాస్త్రాన్ని సూచించింది; ఆ విశ్వవిద్యాలయాలు మతములోను ఆరోగ్యములోను భ్రష్ట విధానాల మార్గదర్శకాలకు లోబడి పాలితమగుటకు అంగీకరించినవి.</w:t>
      </w:r>
    </w:p>
    <w:p>
      <w:pPr>
        <w:pStyle w:val="ArticleBody"/>
        <w:jc w:val="left"/>
      </w:pPr>
      <w:r>
        <w:rPr>
          <w:rFonts w:ascii="Nirmala UI" w:hAnsi="Nirmala UI" w:eastAsia="Nirmala UI" w:cs="Nirmala UI"/>
        </w:rPr>
        <w:t>ఆరంభమందు చేసినట్లే, మూడవ తరపు ముగింపును యేసు చిత్రీకరించాడు; ఎందుకనగా 1957లో ప్రచురితమైన “Questions on Doctrine” అనే గ్రంథం వెలువడుటద్వారా ఆయన నాల్గవ తరపు ఆగమనాన్ని సూచించాడు, అది సత్యముతో అపస్థాస్య ప్రోటెస్టెంట్ మతం మరియు కతోలిక మతపు తప్పు భావనల మధ్య ఉన్న రక్షణకు సంబంధించిన ప్రాథమిక భేదాన్ని సంపూర్ణంగా తిరస్కరించింది. ఆ గ్రంథంలో నిస్సందేహంగా అనేక తప్పుదేశనాలు ఉన్నప్పటికీ, ముఖ్యంగా అది, రెండవ రాకడలో వ్యక్తి అద్భుతరీతిగా మార్పు పొందిన తరువాత వరకే క్రీస్తులో విజయవంతంగా జీవించుట సాధ్యమని బోధిస్తుంది. ఇరవై ఐదు ప్రాచీన పురుషులు సూర్యునికి వంగి నమస్కరించవలసిన ఆ తరపు ఆరంభాన్ని ఆ గ్రంథం సూచించింది. త్వరలో రానున్న ఆదివారపు చట్ట సమయంలో ఆదివార ఆరాధనను ఆమోదించునట్లుగా లవోదిక్యా స్థితిలోనున్న అడ్వెంటిస్టు సంఘమునకు వీలుకల్పించుటకు అవసరమైన రాజకీయ, ధార్మిక అంశాలు అప్పటికే వచ్చి చేరినవి.</w:t>
      </w:r>
    </w:p>
    <w:p>
      <w:pPr>
        <w:pStyle w:val="ArticleBody"/>
        <w:jc w:val="left"/>
      </w:pPr>
      <w:r>
        <w:rPr>
          <w:rFonts w:ascii="Nirmala UI" w:hAnsi="Nirmala UI" w:eastAsia="Nirmala UI" w:cs="Nirmala UI"/>
        </w:rPr>
        <w:t>విధ్వంసక దూతలు తమ కార్యమును ఆరంభించుటకు మునుపుగా, తొమ్మిదవ అధ్యాయమందు నమ్మకస్థులైన కొద్దిమందికి వారి నుదిట్లపై ముద్ర వేయబడుచుండగా, యెహెజ్కేలు గ్రంథములోని నాలుగవ అరుచికరమైన కార్యము సంభవించునది. ఆ దర్శనము ఆరవ సంవత్సరములో, ఆరవ నెల ఐదవ దినమున, ఎనిమిదవ అధ్యాయము మొదటి వచనమందు ఆరంభమగును. సూర్యునికి నమస్కరించువారిపై తీర్పు అమలు చేయబడుటకు పూర్వదినమున ఆ దర్శనము ఆరంభమగును; సూర్యునికి నమస్కరించుట పోపాధికారమునకు చిహ్నము, మరియు అతని పేరుయొక్క సంఖ్య "666".</w:t>
      </w:r>
    </w:p>
    <w:p>
      <w:pPr>
        <w:pStyle w:val="ArticleBody"/>
        <w:jc w:val="left"/>
      </w:pPr>
      <w:r>
        <w:rPr>
          <w:rFonts w:ascii="Nirmala UI" w:hAnsi="Nirmala UI" w:eastAsia="Nirmala UI" w:cs="Nirmala UI"/>
        </w:rPr>
        <w:t>ఇస్లాం యొక్క మూడవ హాయి చేత భూమి మృగముపై చేయబడిన దాడితో, ఒక లక్ష నలభై నాలుగు వేలమందికి ముద్ర వేయుటయొక్క కార్యము 2001 సెప్టెంబర్ 11న ఆరంభమైంది. ఆ దాడి జాతులను కోపగించెను, మరియు చివరి వాన ఆగమనాన్ని సూచించెను. అయితే, చివరి వానను, ఇస్లాం యొక్క మూడు హాయిలు ఒక పునాది సత్యమని చూడుటకై అడ్వెంటిజం యొక్క పునాదుల యొద్దకు తిరిగి నడిపింపబడినవారే గుర్తించగలిగారు. ఆ సమయంలో, యిర్మియా “విశ్రాంతి” (అదే చివరి వాన) అని గుర్తించిన ఆ పాత మార్గములకు తిరిగి దారి చూపబడినవారు, మూడవ హాయి యొక్క కాహళాన్ని ఊదిన కావలుదారులుగా మారారు; లేదా కాహళ ధ్వనిని ఆలకించుటకు నిరాకరించి, అట్టి పాత మార్గములలో నడుచుటను తిరస్కరించినవారుగా నిలిచారు.</w:t>
      </w:r>
    </w:p>
    <w:p>
      <w:pPr>
        <w:pStyle w:val="ArticleBody"/>
        <w:jc w:val="left"/>
      </w:pPr>
      <w:r>
        <w:rPr>
          <w:rFonts w:ascii="Nirmala UI" w:hAnsi="Nirmala UI" w:eastAsia="Nirmala UI" w:cs="Nirmala UI"/>
        </w:rPr>
        <w:t>ఆ తరువాత వారి పితరుల 1863 తిరుగుబాటు యొక్క పాపముచేత వారు శోధింపబడ్డారు. అదే సమయమున క్రీస్తుయొక్క నీతిగురించిన ఒక సందేశము వచ్చెను; అది "నిజములో విశ్వాసముచేత నీతీకరణ"యే. అది జోన్స్ మరియు వ్యాగనర్ వారి లయోదిక్యా సందేశము, మరియు "నాలుగు గాలుల" నుండి వచ్చిన మృత శుష్క ఎముకలకు యెహెజ్కేలు అందించిన సందేశమునే; ఆ "నాలుగు గాలులు" మూడవ శాపములోని ఇస్లాం యొక్క ఒక చిహ్నము ("బంధనమును తెంచుకొని విడిపోవటానికి యత్నించుచున్న" కోపోద్రిక్త "గుర్రము"). తరువాత ఆ విశ్వాసవంతులైన కొద్దిమంది వారి పితరుల 1888 తిరుగుబాటు యొక్క పాపముచేత శోధింపబడ్డారు, ఏలయనగా న్యూయార్కు నగరములోని మహా భవనములు కూలదోయబడినప్పుడు ప్రకటన గ్రంథము పద్దెనిమిదవ అధ్యాయములోని శక్తివంతుడైన దూత దిగివచ్చెను, మరియు ప్రకటన గ్రంథము పద్దెనిమిదవ అధ్యాయము మొదటి వచనము నుండి మూడవ వచనము వరకు నెరవేరెను.</w:t>
      </w:r>
    </w:p>
    <w:p>
      <w:pPr>
        <w:pStyle w:val="ArticleBody"/>
        <w:jc w:val="left"/>
      </w:pPr>
      <w:r>
        <w:rPr>
          <w:rFonts w:ascii="Nirmala UI" w:hAnsi="Nirmala UI" w:eastAsia="Nirmala UI" w:cs="Nirmala UI"/>
        </w:rPr>
        <w:t>అనంతరం వారు చివరి వర్షమునకు సంబంధించిన సందేశమును సరిగా గుర్తించుటలో పరీక్షింపబడ్డారు. గత యుగములలోలాగానే చివరి వర్షము దేవుని శక్తి యొక్క ప్రత్యక్షీకరణమేనా? లేక దేవుని శక్తి యొక్క ప్రత్యక్షీకరణలు గతకాలములలో మాత్రమేనేవా? అనంతరం విశ్వాసస్థులైన కొద్దిమంది, తమ తండ్రుల 1919లోని తిరుగుబాటు చేత పరీక్షింపబడ్డారు. ఆ మూడు పరీక్షలలో విశ్వాసస్థులైన ఆ కొద్దిమంది ఎట్లుగా దాటి సాగుతారో, అది వారు తమ నుదుటులపై దేవుని ముద్రను పొందుదురో, లేక లయోదిక్య అడ్వెంటిజంలోని ఇరవై అయిదు మంది పెద్దలతో కలిసి సూర్యునికి వంగి నమస్కరించుచుండుటలో తమను తాము కనుగొనుదురో నిర్ణయిస్తుంది.</w:t>
      </w:r>
    </w:p>
    <w:p>
      <w:pPr>
        <w:pStyle w:val="ArticleBody"/>
        <w:jc w:val="left"/>
      </w:pPr>
      <w:r>
        <w:rPr>
          <w:rFonts w:ascii="Nirmala UI" w:hAnsi="Nirmala UI" w:eastAsia="Nirmala UI" w:cs="Nirmala UI"/>
        </w:rPr>
        <w:t>లవోదిక్యా-అడ్వెంటిజము యొక్క నాలుగు తరాల సమస్త విద్రోహాలు 2001 సెప్టెంబర్ 11 అనే దినమందు తమ ప్రతిరూపాన్ని పొందినవి. యెషయా "తూర్పు గాలిదినము"గా గుర్తించిన ఆ తేది, ఒక లక్ష నలభై నాలుగు వేలమందికి ముద్రణకాలారంభాన్ని సూచించుచున్నది; మరియు ముద్రణకాలము ఒక కాలావధి. ఆ కాలావధియంత్యము దాని ఆరంభముచేతనే ప్రతిరూపింపబడెను, ఏలయనగా యేసు ఎల్లప్పుడును ఏ విషయమునకు అయినను దాని అంత్యమును దాని ఆరంభముచేతనే దర్శింపజేయును. ముద్రణక్రియయొక్క అంత్యచలనములలో, ఆ కాలారంభమున ప్రతిరూపింపబడిన పరీక్షలు ఒకసారి మరల పునరావృతమగును.</w:t>
      </w:r>
    </w:p>
    <w:p>
      <w:pPr>
        <w:pStyle w:val="ArticleBody"/>
        <w:jc w:val="left"/>
      </w:pPr>
      <w:r>
        <w:rPr>
          <w:rFonts w:ascii="Nirmala UI" w:hAnsi="Nirmala UI" w:eastAsia="Nirmala UI" w:cs="Nirmala UI"/>
        </w:rPr>
        <w:t>2001 సెప్టెంబరు 11న, యెహెజ్కేలు గ్రంథంలోని నాలుగు అరుచకములు మరియు ప్రకటన గ్రంథము రెండో, మూడో అధ్యాయాలలోని మొదటి నాలుగు సమాజములచే ప్రతీకీకరించబడిన, లవోదిక్యా అడ్వెంటిజానికి చెందిన తిరుగుబాటుదారులు విఫలమైన పరీక్షలు వచ్చాయి; సప్తమ-దిన అడ్వెంటిస్టులమని ప్రకటించుకొనువారి కొరకు, అవి మృగముని గురి గాని దేవుని ముద్ర గాని వైపుకు దారి చేసే పరీక్షాక్రమము ప్రారంభమైందని సూచించాయి.</w:t>
      </w:r>
    </w:p>
    <w:p>
      <w:pPr>
        <w:pStyle w:val="ArticleBody"/>
        <w:jc w:val="left"/>
      </w:pPr>
      <w:r>
        <w:rPr>
          <w:rFonts w:ascii="Nirmala UI" w:hAnsi="Nirmala UI" w:eastAsia="Nirmala UI" w:cs="Nirmala UI"/>
        </w:rPr>
        <w:t>లవోదిక్యా అడ్వెంటిజం యొక్క నాయకత్వం తమ స్వీయ మోసాల పాశాలలో చిక్కుబడిపోయింది; అందుచేత, అడ్వెంటిజాన్ని ఉనికిలోకి తెచ్చిన సంస్కరణోద్యమాన్ని సైతం కలుపుకొని, పూర్వ సంస్కరణోద్యమాలలో ప్రతినిధీకరించబడినట్లైన దేవుని శక్తి ప్రత్యక్షత యొక్క పునరావృతిని వారు "గుర్తించుట" దాదాపు అసాధ్యం. పురాతనులు మిల్లర్ యొక్క రత్నాలు ప్రతీకలైన సిద్ధాంతాలను నకిలీ నాణములు మరియు రత్నములతో చెల్లాచెదురుచేసి, మరుగుపర్చారు. కింగ్ జేమ్స్ బైబిలు యొక్క రత్నపేటిక ప్రాచీన భాషా కాలాలకు చెందినదిగా దిగజార్చబడింది, మరియు పాపమనిషి యొక్క పదజాలములో వ్యక్తీకరించబడిన ఆధునిక భాషా బైబిలులతో దాని స్థానంలో ప్రతిస్థాపించబడింది.</w:t>
      </w:r>
    </w:p>
    <w:p>
      <w:pPr>
        <w:pStyle w:val="ArticleBody"/>
        <w:jc w:val="left"/>
      </w:pPr>
      <w:r>
        <w:rPr>
          <w:rFonts w:ascii="Nirmala UI" w:hAnsi="Nirmala UI" w:eastAsia="Nirmala UI" w:cs="Nirmala UI"/>
        </w:rPr>
        <w:t>చివరి వాన సందేశము శాంతి మరియు భద్రత సందేశము కాదనే సాధ్యతను పూర్వకాలపు మనుషులలో ఎవరైనా పరిగణలోకి తీసుకోవడానికి సిద్ధంగా ఉన్నప్పటికీ, గత పవిత్ర చరిత్రలలో దేవుని శక్తి యొక్క ప్రకటనలే ఒక లక్ష నలభై నాలుగు వేలమంది ముద్రింపబడుటను ప్రత్యేకంగా గుర్తింపజేయునని వారు గ్రహించడం దాదాపు అసాధ్యం. ఇంకా వారికి గుర్తించడం కష్టమైనది ఏమనగా, ఒక లక్ష నలభై నాలుగు వేలమంది ముద్రింపబడుటను అత్యంత ప్రత్యక్షంగా గుర్తింపజేయు పవిత్ర చరిత్రలే మలాకీ మూడవ అధ్యాయాన్ని నెరవేర్చిన పవిత్ర చరిత్రలని; ఏలయనగా మలాకీ మూడవ అధ్యాయం ఒడంబడిక యొక్క దూత అకస్మాత్తుగా రాకకు ముందే ఆయనకు మార్గాన్ని సిద్ధపరచు ఒక దూత ఎల్లప్పుడూ ఉంటాడని స్థాపిస్తుంది. ఆ దూతకు ప్రతీకగా ప్రవక్త ఏలీయా నిలిచెను; తన కాలమందు తన శుశ్రూష ద్వారా రాకపోతే వర్షమొకటియు ఉండదని ఆయన ధైర్యంగా ప్రకటించెను.</w:t>
      </w:r>
    </w:p>
    <w:p>
      <w:pPr>
        <w:pStyle w:val="ArticleBody"/>
        <w:jc w:val="left"/>
      </w:pPr>
      <w:r>
        <w:rPr>
          <w:rFonts w:ascii="Nirmala UI" w:hAnsi="Nirmala UI" w:eastAsia="Nirmala UI" w:cs="Nirmala UI"/>
        </w:rPr>
        <w:t>యెహెజ్కేలు యొక్క డెబ్బై మంది పెద్దలు, తమ ‘మేమే ప్రభువుయొక్క ఆలయం’ అనే దావా నిరాధారమని, పైగా అది వాస్తవానికి దాటవేయబడుచున్న ప్రజలదే అయిన దావా అని అంగీకరించుటను హాస్యాస్పదమని భావించేవారు; ద్రాక్షతోట దానికి తగిన ఫలములను కనబరచువారికే అప్పగించబడినట్లుగా. మూడవ శాపవార్త, మార్గాన్ని సిద్ధపరచు దూత, ద్రాక్షతోట గీతము—ఇవన్నియు వారు తమ నమ్మకాన్ని ఉంచిన సంప్రదాయాలు, ఆచారముల పట్ల విరోధ సాక్ష్యమిచ్చుచున్నవి; ఆ సంప్రదాయాలూ ఆచారాలే అంత్య వర్షమును గుర్తించుటకు దాదాపు దాటశక్యంకాని ప్రతిబంధకముగా నిలుస్తున్నవి.</w:t>
      </w:r>
    </w:p>
    <w:p>
      <w:pPr>
        <w:pStyle w:val="ArticleBody"/>
        <w:jc w:val="left"/>
      </w:pPr>
      <w:r>
        <w:rPr>
          <w:rFonts w:ascii="Nirmala UI" w:hAnsi="Nirmala UI" w:eastAsia="Nirmala UI" w:cs="Nirmala UI"/>
        </w:rPr>
        <w:t>ఒక లక్ష నలభై నాలుగు వేలమందికి ముద్రింపు సమాప్తి, మూడవ హాయ్‌లో ఇస్లాం యొక్క పాత్రను తాము ‘గుర్తించుచున్నామని’ దావా చేసిన వారికీ అవే పరీక్షలను ప్రదర్శిస్తుంది. మిల్లెరైట్‌ల ఉద్యమాన్ని ప్రారంభింపజేసిన ‘జ్ఞానవృద్ధి’ 1798లో ‘ఏడు సార్లు’ యొక్క ముగింపునందు ఆరంభమైంది. ఒక లక్ష నలభై నాలుగు వేలమందితో సంబంధిత ఉద్యమాన్ని ప్రారంభింపజేసిన ‘జ్ఞానవృద్ధి’ 1989లో ప్రాతీకాత్మక ‘ఏడు సార్లు’ (వంద ఇరవై ఆరు సంవత్సరాలు) యొక్క ముగింపునందు ఆరంభమైంది. క్రమంగా పెరిగిన అపస్తాత్యముతో కూడిన ఆ వంద ఇరవై ఆరు సంవత్సరాల కాలములో, లయొదికయ అడ్వెంటిజం తన నాలుగవ మరియు తుది తరానికి చేరుకుంది.</w:t>
      </w:r>
    </w:p>
    <w:p>
      <w:pPr>
        <w:pStyle w:val="ArticleBody"/>
        <w:jc w:val="left"/>
      </w:pPr>
      <w:r>
        <w:rPr>
          <w:rFonts w:ascii="Nirmala UI" w:hAnsi="Nirmala UI" w:eastAsia="Nirmala UI" w:cs="Nirmala UI"/>
        </w:rPr>
        <w:t>ఒక జాతి గాని ప్రజలు గాని తమ సదవకాశకాలపు పానపాత్రను నింపివేసేది మూడవ, నాలుగవ తరాలలోనే; ఆ సమయం ఇప్పుడు వచ్చియున్నది. దానియేలు గ్రంథములో హిద్దేకేలు నది ద్వారా ప్రతీకరింపబడిన ‘జ్ఞానవృద్ధి’ అనేది, సదవకాశకాలము ముగియుటకు క్షణమునకు మునుపే యేసుక్రీస్తుయొక్క ప్రకటనము ముద్రలు విప్పబడినప్పుడు పెరిగే అదే జ్ఞానమే.</w:t>
      </w:r>
    </w:p>
    <w:p>
      <w:pPr>
        <w:pStyle w:val="ArticleBody"/>
        <w:jc w:val="left"/>
      </w:pPr>
      <w:r>
        <w:rPr>
          <w:rFonts w:ascii="Nirmala UI" w:hAnsi="Nirmala UI" w:eastAsia="Nirmala UI" w:cs="Nirmala UI"/>
        </w:rPr>
        <w:t>దానియేలు గ్రంథములోని చివరి మూడు అధ్యాయాలను తదుపరి వ్యాసములో పరిశీలించెదము.</w:t>
      </w:r>
    </w:p>
    <w:p>
      <w:pPr>
        <w:pStyle w:val="ArticleScripture"/>
        <w:jc w:val="left"/>
      </w:pPr>
      <w:r>
        <w:rPr>
          <w:rFonts w:ascii="Nirmala UI" w:hAnsi="Nirmala UI" w:eastAsia="Nirmala UI" w:cs="Nirmala UI"/>
        </w:rPr>
        <w:t>మహా అయోమయమును గందరగోళమును కలిగిన దినములు వేగంగా చేరువవుతున్నాయి. దూతవస్త్రములు ధరించిన సాతాను, సాధ్యమైతే, అత్యంత ఎంపికైనవారినికూడా మోసగించును. అనేక దేవుళ్లు, అనేక ప్రభువులు ఉండుదురు. బోధయొక్క ప్రతి గాలి వీచుచుండును. ‘తప్పుడు పేరుతో శాస్త్రమని పిలువబడేదానికి’ పరమ గౌరవం సమర్పించినవారు అప్పటికి నాయకులుగా ఉండరు. మేధస్సు, అసాధారణ మేధావిత్వము, లేదా ప్రతిభపై నమ్మిక ఉంచినవారు అప్పటికి శ్రేణుల అగ్రస్థానమున నిలువరు. వారు వెలుగుతో అడుగులు కలిపి సాగలేదు. తమ్మును నమ్మకస్థులు కాదని నిరూపించుకున్నవారికి అప్పటికి మంద సంరక్షణ అప్పగింపబడదు. చివరి గంభీర కార్యములో మహానుభావులు కొద్దిమంది మాత్రమే నిమగ్నమైయుందురు. వారు స్వయంపరిపూర్ణులై, దేవునికి స్వతంత్రముగా ఉన్నందున, ఆయన వారిని ఉపయోగించలేడు. ప్రభువుకు విశ్వాసముగల సేవకులు ఉన్నారు; కంపింపు, పరీక్షల కాలమున వారు బయలుపడుదురు. ఇప్పుడు దాగియున్న అపురూపులున్నారు; వారు బాలుకు మోకాళ్లు వంచలేదు. మీపై కేంద్రీకృత జ్వాలగా ప్రకాశించిన వెలుగు వారికి లభించలేదు. అయినప్పటికీ, ఒక కఠినమైన, ఆకర్షణీయంకాని బాహ్యావరణమున కింద, నిజమైన క్రైస్తవ స్వభావమునకు చెందిన నిర్మల తేజస్సు వెల్లడి కావచ్చును. పగలున మనము ఆకాశము వైపు చూచెదము గాని నక్షత్రాలను చూడము. అవి అక్కడే, ఆకాశమండలమున స్థిరపరచబడియున్నవి, అయితే కన్ను వాటిని ప్రత్యేకింపలేడు. రాత్రియందు వాటి నిజమైన తేజస్సును మనము దర్శించెదము. సాక్ష్యములు, సంపుటము 5, పుటలు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ఎనభై నాలుగు</dc:title>
  <dc:subject>లవోదిక్యీయ అడ్వెంటిజం యొక్క నాలుగు తరాల అనావరణం: బైబిలీయ సమాంతరత్వం మరియు ప్రవచనాత్మక పరీక్ష ద్వారా ఒక ప్రయాణం</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