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ఎనభై ఐదు</w:t>
      </w:r>
    </w:p>
    <w:p>
      <w:pPr>
        <w:pStyle w:val="ArticleSubtitle"/>
        <w:jc w:val="left"/>
      </w:pPr>
      <w:r>
        <w:rPr>
          <w:rFonts w:ascii="Nirmala UI" w:hAnsi="Nirmala UI" w:eastAsia="Nirmala UI" w:cs="Nirmala UI"/>
        </w:rPr>
        <w:t>ప్రవచనాత్మక యాత్ర ఆవిష్కరణ: చారిత్రక మైలురాళ్ల దైవిక అనుసంధానం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1863లో జరిగిన విద్రోహం తరువాత నూట ఇరవై ఆరు సంవత్సరాల అనంతరం, 1989లో దానియేలు పదకొండవ అధ్యాయంలోని చివరి ఆరు వచనాలపై ముద్ర విప్పబడింది. ఆ సంవత్సరంలో మొదట ముద్ర విప్పబడిన జ్ఞానం ఏమనగా, పవిత్ర చరిత్రలోని సంస్కరణ రేఖల గుర్తింపు, అలాగే అవన్నీ పరస్పరం సమాంతరాలుగా ఉన్నాయనే ప్రకటన. అనంతరం 1992లో, ఆ చివరి ఆరు వచనాల వెలుగు ఆవిష్కృతమవడం ప్రారంభమైంది. ఈ సత్యాల తొలి సార్వజనిక సమర్పణలు 1994లో జరిగాయి, మరియు విషయం సంస్కరణ రేఖలే. 1996లో, “The Time of the End¸” అనే శీర్షికతో ఒక పత్రిక ప్రచురించబడింది; అది దానియేలు పదకొండవ అధ్యాయంలోని చివరి ఆరు వచనాలను గుర్తించింది.</w:t>
      </w:r>
    </w:p>
    <w:p>
      <w:pPr>
        <w:pStyle w:val="ArticleBody"/>
        <w:jc w:val="left"/>
      </w:pPr>
      <w:r>
        <w:rPr>
          <w:rFonts w:ascii="Nirmala UI" w:hAnsi="Nirmala UI" w:eastAsia="Nirmala UI" w:cs="Nirmala UI"/>
        </w:rPr>
        <w:t>1996 సంవత్సరం సందేశం అధికారిక రూపం దాల్చిన సంవత్సరం; ఇది 1831లో విలియం మిల్లర్ సందేశం అధికారికీకరణకు సమాంతరమైన మైలురాయి. మిల్లర్ సందేశం తీర్పు ప్రారంభాన్ని ప్రకటించింది; కాగా దానియేలు పదకొండవ అధ్యాయము యొక్క చివరి ఆరు వచనాలు తీర్పు ముగింపును ప్రకటించాయి. మిల్లర్ సందేశపు విషయవస్తువు బైబిలులో వెల్లడించబడిన ప్రవచనకాలము. దానియేలు పదకొండవ అధ్యాయపు చివరి ఆరు వచనాల విషయవస్తువు ఆధునిక రోము (నకిలీ ఉత్తరరాజు). మిల్లర్‌కు వెల్లడించబడిన విధానశాస్త్రం అతని ‘ప్రవచన వివరణకు 14 నియమాలు’. 1989లో వెల్లడించబడిన విధానశాస్త్రం సంస్కరణోద్యమాల ‘రేఖపై రేఖ’ సూత్రం.</w:t>
      </w:r>
    </w:p>
    <w:p>
      <w:pPr>
        <w:pStyle w:val="ArticleBody"/>
        <w:jc w:val="left"/>
      </w:pPr>
      <w:r>
        <w:rPr>
          <w:rFonts w:ascii="Nirmala UI" w:hAnsi="Nirmala UI" w:eastAsia="Nirmala UI" w:cs="Nirmala UI"/>
        </w:rPr>
        <w:t>మిల్లర్ యొక్క కార్యములో, లోకములో వెయ్యి రెండువందల అరవై సంవత్సరములపాటు అమలులో ఉన్న పాపసత్వపు సంప్రదాయాలు, ఆచారాలకు విరుద్ధముగా, దేవుని వాక్యమును పరమాధికారముగా స్థాపించుట సమ్మిళితమై యుండెను. ఈ కారణంగా, మిల్లర్ సందేశము 1831లో ప్రథమముగా ప్రచురింపబడెను (అట్లుగా మిల్లర్ సందేశము అధికారికరింపబడెను), కింగ్ జేమ్స్ బైబిల్ ప్రచురించబడిన తరువాత ఖచ్చితంగా రెండువందల ఇరవై సంవత్సరములకు. ఫ్యూచర్ ఫర్ అమెరికా యొక్క కార్యము, త్వరలో రానున్న ఆదివారపు చట్టకాలమున పాపసత్వపు మరణాంతక గాయమును స్వస్థపరచుటలో సంయుక్త రాష్ట్రాల పాత్రను గుర్తించుటయే. ఈ కారణంగా, ది టైమ్ ఆఫ్ ద ఎండ్ పత్రిక 1996లో ప్రచురించబడెను (అట్లుగా ఆ సందేశము అధికారికరింపబడెను), 1776లో సంయుక్త రాష్ట్రాలు స్థాపించబడిన తరువాత ఖచ్చితంగా రెండువందల ఇరవై సంవత్సరములకు.</w:t>
      </w:r>
    </w:p>
    <w:p>
      <w:pPr>
        <w:pStyle w:val="ArticleBody"/>
        <w:jc w:val="left"/>
      </w:pPr>
      <w:r>
        <w:rPr>
          <w:rFonts w:ascii="Nirmala UI" w:hAnsi="Nirmala UI" w:eastAsia="Nirmala UI" w:cs="Nirmala UI"/>
        </w:rPr>
        <w:t>ప్రతి సంస్కరణోద్యమముని ఇతివృత్తాన్ని ఒక చారిత్రక సూచన బిందువుతో ముడిపెట్టిన రెండు వందల ఇరవై సంవత్సరాల గురించిన అవగాహన 2001 సెప్టెంబరు 11 తరువాత చాలాకాలం వరకూ గుర్తింపబడలేదు; ఎందుకంటే ఆ తేదీకి మూడవ శాపము వచ్చి చేరిన వరకు ప్రభువు తన ప్రజలను యిర్మియా ఆరు అధ్యాయం పదహారు, పదిహేడవ వచనములలోని పాత మార్గములవైపు తిరిగి నడిపించలేదు. అక్కడనే 'ఏడు సమయముల' వెలుగు పునరావిష్కృతమై, ఆ వెలుగు అభివృద్ధి చెందినకొలదీ, రెండు వందల ఇరవై అనే సంఖ్య దానియేలు ఎనిమిదవ అధ్యాయం పదమూడు, పద్నాలుగు వచనములను పరస్పరం అనుసంధానించునని స్పష్టమైంది. పదమూడు వచనములో ప్రవచన చరిత్రకు సంబంధించిన 'chazon' దర్శనము గుర్తింపబడినది, మరియు పద్నాలుగవ వచనములో 'the appearance' అని పేరుపడిన 'mareh' దర్శనము గుర్తింపబడినది. ఆ రెండు వచనాల మధ్యనున్న ఆ సంబంధమే గబ్రియేలు దానియేలుకు బోధించుటకై వచ్చిన విషయము, మరియు ఆ రెండు దర్శనముల మధ్యనున్న సంబంధాన్ని అర్థంచేసుకొనుటకు వచ్చు అంత్యదినములలోని దేవుని ప్రజలను దానియేలు ప్రతినిధిగా సూచించుచున్నాడు.</w:t>
      </w:r>
    </w:p>
    <w:p>
      <w:pPr>
        <w:pStyle w:val="ArticleBody"/>
        <w:jc w:val="left"/>
      </w:pPr>
      <w:r>
        <w:rPr>
          <w:rFonts w:ascii="Nirmala UI" w:hAnsi="Nirmala UI" w:eastAsia="Nirmala UI" w:cs="Nirmala UI"/>
        </w:rPr>
        <w:t>పదమూడు వచనంలోని దర్శనం “ఏడు కాలములను” (రెండు వేల ఐదు వందల ఇరవై సంవత్సరాలు) సూచిస్తుంది, మరియు పదనాలుగు వచనంలోని దర్శనం రెండు వేల మూడు వందల రోజులను (సంవత్సరాలు) సూచిస్తుంది. యూదా, యెరూషలేము మరియు పరిశుద్ధస్థలమును ప్రతినిధ్యం వహించే దక్షిణ రాజ్యమైన యూదాపై విధించబడిన “ఏడు కాలములు” క్రీ.పూ. 677లో ప్రారంభమయ్యాయి, మరియు యెరూషలేము మరియు పరిశుద్ధస్థలముల పునరుద్ధరణను సూచించే రెండు వేల మూడు వందల సంవత్సరాలు క్రీ.పూ. 457లో ప్రారంభమయ్యాయి.</w:t>
      </w:r>
    </w:p>
    <w:p>
      <w:pPr>
        <w:pStyle w:val="ArticleBody"/>
        <w:jc w:val="left"/>
      </w:pPr>
      <w:r>
        <w:rPr>
          <w:rFonts w:ascii="Nirmala UI" w:hAnsi="Nirmala UI" w:eastAsia="Nirmala UI" w:cs="Nirmala UI"/>
        </w:rPr>
        <w:t>రెండు వందల ఇరవై సంవత్సరములు ఈ రెండు దర్శనములను పరస్పరం బంధించుచున్నవి; మరియు రెండు వందల ఇరవై అనే సంఖ్యను, పేగనిజము మరియు పాపత్వమనే వినాశక శక్తులచేత సైన్యమును మరియు పరిశుద్ధస్థలమును తొక్కివేయబడుట—దానిని చెదరగొట్టుటగా, దేవుని ఆగ్రహముగా ప్రతిపాదించబడినది—ఆ విషయముల మధ్యనున్న సంబంధమునకు ఒక ప్రతీకమని గుర్తించబడెను. రెండు వందల ఇరవై సంవత్సరములు పరిశుద్ధస్థలమును తొక్కివేయు సాతానిక కార్యపు దర్శనమును, అదే ఆలయమును పునరుద్ధరించు దైవీయ కార్యపు దర్శనముతో సమ్మిళితం చేసెను. కాబట్టి రెండు వందల ఇరవై సంవత్సరములు ఒక పవిత్ర సంబంధమును సూచించు ప్రతీకమై యున్నవి.</w:t>
      </w:r>
    </w:p>
    <w:p>
      <w:pPr>
        <w:pStyle w:val="ArticleBody"/>
        <w:jc w:val="left"/>
      </w:pPr>
      <w:r>
        <w:rPr>
          <w:rFonts w:ascii="Nirmala UI" w:hAnsi="Nirmala UI" w:eastAsia="Nirmala UI" w:cs="Nirmala UI"/>
        </w:rPr>
        <w:t>ఎట్లాగో మిల్లరైట్ ఉద్యమం 1863లోని తిరుగుబాటుతో ముగిసింది, ఆపై నూట ఇరవై ఆరు సంవత్సరాల తరువాత మూడవ దూత ఉద్యమం ఆగమించింది; ఈ విధంగా ఆ రెండు ఉద్యమాలు ‘ఏడు సార్లు’ (నూట ఇరవై ఆరు) అనే ప్రతీకాత్మకతచేత పరస్పరం అనుసంధానించబడ్డాయని బలంగా రేఖాంకితమైంది. అలాగే రెండు వందల ఇరవై సంవత్సరాలు 1831లో మిల్లర్‌ యొక్క బైబిల్ సందేశ స్థాపనను 1611లో కింగ్ జేమ్స్ బైబిల్ ప్రచురణతో అనుసంధానించాయి; దానివలనే అదే కాలవ్యవధి ఫ్యూచర్ ఫర్ అమెరికాను అమెరికా ఆరంభంతో అనుసంధానించింది, ఎందుకనగా ఆ కాలవ్యవధియే అమెరికా అంత్యాన్ని గుర్తించింది.</w:t>
      </w:r>
    </w:p>
    <w:p>
      <w:pPr>
        <w:pStyle w:val="ArticleBody"/>
        <w:jc w:val="left"/>
      </w:pPr>
      <w:r>
        <w:rPr>
          <w:rFonts w:ascii="Nirmala UI" w:hAnsi="Nirmala UI" w:eastAsia="Nirmala UI" w:cs="Nirmala UI"/>
        </w:rPr>
        <w:t>1844 అక్టోబరు 22న, నిబంధన దూతుడు, 1798 (మొదటి కోపకాల ముగింపు) నుండి 1844 (చివరి కోపకాల ముగింపు) వరకు నలభై ఆరు సంవత్సరములలో ఆయన లేవనెత్తిన ఆలయములోనికి అకస్మాత్తుగా వచ్చెను. ఆలయములోనికి ఆయన ప్రవేశమునకు పూర్వమే, అర్ధరాత్రి కేక ఉద్యమములో పరిశుద్ధాత్మ కుమ్మరింపబడెను; అది క్రీస్తు యెరూషలేములో విజయోత్సవ ప్రవేశముచేత పూర్వరూపముగా సూచింపబడియుండెను. ఆ రెండు సాక్షులు నిరూపించునది ఏమనగా, అంత్యదినములలో అర్ధరాత్రి కేక ఉద్యమము పునరావృతమగునప్పుడు, క్రీస్తు లక్ష నలభై నాలుగు వేలమంది యొక్క ఆలయమును లేవనెత్తియుండును. పది కన్యల ఉపమానములోని అర్ధరాత్రి కేక నెరవేర్చబడిన ఆ రెండు ఉద్యమములు పరస్పర సమాంతరమైనవి.</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మిల్లర్‌వాదుల చరిత్ర (మొదటి దూత యొక్క ఉద్యమము) 1798లో దానియేలు గ్రంథమునకు ముద్ర వీడినప్పుడు ఆరంభమైన, క్రమంగా ఉద్ధృతమవుతూ వచ్చిన దేవుని శక్తి యొక్క ప్రత్యక్షీకరణను ప్రతిబింబిస్తుంది. ఆ శక్తి 1840 ఆగస్టు 11న ప్రకటన గ్రంథము పదవ అధ్యాయపు దూత దిగివచ్చినప్పుడు మరింత వృద్ధి చెందింది. తరువాత 1844 ఏప్రిల్ 19న మొదటి నిరాశ సంభవించి, చివరికి 1844 ఆగస్టు 12న ఆరంభమైన ఎక్సెటర్ శిబిర సమావేశములో పవిత్రాత్మయొక్క కుమ్మరింపుకు దారితీసి, అది 1844 అక్టోబర్ 22 వరకు దేశమంతట ఉప్పెన అలవేగంలా వ్యాపించుచూ వచ్చింది.</w:t>
      </w:r>
    </w:p>
    <w:p>
      <w:pPr>
        <w:pStyle w:val="ArticleBody"/>
        <w:jc w:val="left"/>
      </w:pPr>
      <w:r>
        <w:rPr>
          <w:rFonts w:ascii="Nirmala UI" w:hAnsi="Nirmala UI" w:eastAsia="Nirmala UI" w:cs="Nirmala UI"/>
        </w:rPr>
        <w:t>ఫ్యూచర్ ఫర్ అమెరికా (మూడవ దూత యొక్క ఉద్యమం) యొక్క చరిత్ర, 1989లో దానియేలు గ్రంథము ముద్ర విప్పబడినప్పుడు ఆరంభమైన దేవుని శక్తి యొక్క క్రమేణా ప్రబలమవుతున్న ప్రత్యక్షతకు ప్రతినిధ్యం వహిస్తుంది. 2001 సెప్టెంబర్ 11న ప్రకటన గ్రంథము పదెనిమిదవ అధ్యాయంలోని దూత దిగివచ్చినప్పుడు ఆ శక్తి మరింత పెరిగింది. ఆపై 2020 జూలై 18నాటి మొదటి నిరాశ సంభవించింది; అది చివరికి పరిశుద్ధాత్మయొక్క ధారాపాతమునకు దారితీసి, మీకాయేలు లేచి నిలబడి మానవ అనుగ్రహకాలము ముగియే దాకా భూమి అంతట అడవి మంటలవలె వ్యాపించుచుండును.</w:t>
      </w:r>
    </w:p>
    <w:p>
      <w:pPr>
        <w:pStyle w:val="ArticleBody"/>
        <w:jc w:val="left"/>
      </w:pPr>
      <w:r>
        <w:rPr>
          <w:rFonts w:ascii="Nirmala UI" w:hAnsi="Nirmala UI" w:eastAsia="Nirmala UI" w:cs="Nirmala UI"/>
        </w:rPr>
        <w:t>1844 అక్టోబర్ 22న అనేక ప్రవచనాలు నెరవేరాయి; దీనివలన, సమీపంలో రానున్న ఆదివార దిన చట్టము సమయమున మరల అనేక ప్రవచనాలు నెరవేరునని గుర్తించబడింది. వాటిలో ఒక ప్రవచనం దర్శనమున ఆలస్యం; ఇది హబక్కూకు గ్రంథము రెండవ అధ్యాయములో ప్రతినిధీకరింపబడినది. హబక్కూకు రెండవ అధ్యాయం, మొదటి దూతయొక్క ఉద్యమము యొక్క అనుభవమును గూర్చియు, మూడవ దూతయొక్క ఉద్యమము యొక్క అనుభవమును గూర్చియు సూచించింది. ఈ రెండు ఉద్యమాలు యథార్థమైన బైబిలీయ విధానం గూర్చి జరిగే ఒక వివాదమును ఎదుర్కొంటాయి; ఆ వివాదము, ఆ ఉద్యమముల ప్రతినిధుల మధ్యను, మరియు ఆ వివాద ప్రక్రియలోనే పక్కన పెట్టబడుచున్న మునుపటి ఎన్నుకోబడిన ప్రజల మధ్యను జరుగుతుంది.</w:t>
      </w:r>
    </w:p>
    <w:p>
      <w:pPr>
        <w:pStyle w:val="ArticleBody"/>
        <w:jc w:val="left"/>
      </w:pPr>
      <w:r>
        <w:rPr>
          <w:rFonts w:ascii="Nirmala UI" w:hAnsi="Nirmala UI" w:eastAsia="Nirmala UI" w:cs="Nirmala UI"/>
        </w:rPr>
        <w:t>మొదటి దూత చరిత్రయొక్క కాపలాదారులు సమర్థించవలసిన సందేశము, సత్యముల గుర్తింపే (మిల్లర్ యొక్క రత్నములు); అవి తుదకు 1843 మరియు 1850 సంవత్సరాల రెండు పవిత్ర చార్టులపై ప్రతినిధీకరించబడ్డవి. ఆ వివాదప్రక్రియలో, రెండు విరోధ వర్గముల నుండి వేర్పాటును సూచించిన ఒక నిరాశ సంభవించును, మరియు విశ్వాసులకు మరింత లోతైన అంకితభావమునకు ఒక పిలుపు వెలువడును.</w:t>
      </w:r>
    </w:p>
    <w:p>
      <w:pPr>
        <w:pStyle w:val="ArticleBody"/>
        <w:jc w:val="left"/>
      </w:pPr>
      <w:r>
        <w:rPr>
          <w:rFonts w:ascii="Nirmala UI" w:hAnsi="Nirmala UI" w:eastAsia="Nirmala UI" w:cs="Nirmala UI"/>
        </w:rPr>
        <w:t>తదుపరి హబక్కూకు, ఆధారభూత సత్యాల పరీక్షా ప్రక్రియలో భాగమైన రెండు వర్గాల మధ్యనున్న భేదాన్ని స్పష్టీకరిస్తాడు. 1844 అక్టోబర్ 22న నిశ్శబ్దమైపోయిన ఆ రెండు వర్గాల మధ్య జరిగిన వాదప్రతివాదాన్ని కూడా కలిగి ఉన్న ఆ పరీక్షా ప్రక్రియ, హబక్కూకు గ్రంథము రెండవ అధ్యాయం ఎక్కడ సమాప్తమవుతుందో, అచ్చంగా అక్కడే సమాప్తమైంది.</w:t>
      </w:r>
    </w:p>
    <w:p>
      <w:pPr>
        <w:pStyle w:val="ArticleScripture"/>
        <w:jc w:val="left"/>
      </w:pPr>
      <w:r>
        <w:rPr>
          <w:rFonts w:ascii="Nirmala UI" w:hAnsi="Nirmala UI" w:eastAsia="Nirmala UI" w:cs="Nirmala UI"/>
        </w:rPr>
        <w:t>కాని యెహోవా తన పరిశుద్ధాలయంలో ఉన్నాడు: భూమ్యంతయు ఆయన సన్నిధిలో నిశ్శబ్దముగా నుండుగాక. హబక్కూకు 2:20.</w:t>
      </w:r>
    </w:p>
    <w:p>
      <w:pPr>
        <w:pStyle w:val="ArticleBody"/>
        <w:jc w:val="left"/>
      </w:pPr>
      <w:r>
        <w:rPr>
          <w:rFonts w:ascii="Nirmala UI" w:hAnsi="Nirmala UI" w:eastAsia="Nirmala UI" w:cs="Nirmala UI"/>
        </w:rPr>
        <w:t>ప్రభువు అకస్మాత్తుగా తన మిల్లరైట్ ఆలయంలోనికి ప్రవేశించెను; అప్పుడు సమస్త భూమి మౌనముగా నుండవలెను, ఏలయనగా ప్రతిరూపక ప్రాయశ్చిత్త దినము వచ్చియుండెను, మృతులపై తీర్పు ఆరంభమైయుండెను. హబక్కూకు రెండవ అధ్యాయపు ప్రవచన చరిత్ర 1844 అక్టోబరు 22న సమాప్తమాయెను; యేసు ఎల్లప్పుడును ఏ విషయమునకు అంత్యమును దాని ఆరంభముతోనే గుర్తించుచుండెను. పరిశుద్ధస్థలమును సైన్యమును త్రొక్కివేయబడుటకు సంబంధించిన రెండు వేల అయిదు వందల ఇరవై సంవత్సరముల దర్శనమును, అలాగే పరిశుద్ధస్థలమును సైన్యమును పునరుద్ధరించుటకు సంబంధించిన దర్శనమును—వీటి ఆరంభములు ఏకకాలమున మొదలైనవి, అయినను రెండువందల ఇరవై సంవత్సరముల వ్యత్యాసముచేత విభజింపబడ్డవి; అవి సమాప్తమైనప్పుడు, అవి సమాప్తమైనవని హబక్కూకు రెండవ అధ్యాయం ఇరవయ్యవ వచనములో గుర్తింపబడెను.</w:t>
      </w:r>
    </w:p>
    <w:p>
      <w:pPr>
        <w:pStyle w:val="ArticleBody"/>
        <w:jc w:val="left"/>
      </w:pPr>
      <w:r>
        <w:rPr>
          <w:rFonts w:ascii="Nirmala UI" w:hAnsi="Nirmala UI" w:eastAsia="Nirmala UI" w:cs="Nirmala UI"/>
        </w:rPr>
        <w:t>త్వరలో సంభవించబోవు ఆదివారపు చట్టము సమయమున అనేక ప్రవచనములు నెరవేరును. ఆ ప్రవచనములలో ఒకటి, హబక్కూకు రెండవ అధ్యాయములో ప్రతినిధీకరింపబడినట్లు, దర్శనము విలంబించుట. హబక్కూకు రెండవ అధ్యాయం మొదటి దూతయొక్క ఉద్యమము మరియు మూడవ దూతయొక్క ఉద్యమము రెండింటి అనుభవాన్ని చిత్రిస్తుంది. ఈ రెండు ఉద్యమాలు సరియైన బైబిలీయ విధానశాస్త్రమును గూర్చిన వాదప్రతివాదాన్ని ఎదుర్కొంటాయి; ఆ వాదప్రతివాదము ఉద్యమ ప్రతినిధులు మరియు ఆ ప్రక్రియలోనే పక్కకు పెట్టబడుచున్న మునుపటి ఎన్నుకోబడిన ప్రజల మధ్య జరుగుతుంది.</w:t>
      </w:r>
    </w:p>
    <w:p>
      <w:pPr>
        <w:pStyle w:val="ArticleBody"/>
        <w:jc w:val="left"/>
      </w:pPr>
      <w:r>
        <w:rPr>
          <w:rFonts w:ascii="Nirmala UI" w:hAnsi="Nirmala UI" w:eastAsia="Nirmala UI" w:cs="Nirmala UI"/>
        </w:rPr>
        <w:t>మూడవ దూత చరిత్రయొక్క కాపలాదారులు రక్షించి నిలుపవలసిన సందేశము, 1843 మరియు 1850 యొక్క రెండు పవిత్ర పటములపై అంతిమముగా ప్రతినిధీకరింపబడ్డ సత్యముల (మిల్లర్ యొక్క రత్నములు) గుర్తింపే. వివాద ప్రక్రియలో, పరస్పర విరోధముగల ఆ రెండు వర్గముల మధ్య విభజనను ముద్రించిన ఒక నిరాశ సంభవించెను, మరియు విశ్వాసులకు మరింత లోతైన అర్పణకు ఒక పిలుపు వినిపించెను. తరువాత హబక్కూకు, మూలాధార సత్యముల పరీక్ష ప్రక్రియలో భాగమైన ఆ రెండు వర్గముల మధ్యనున్న భేదాన్ని నిర్ధారిస్తాడు. యిద్దరు వర్గముల మధ్య జరిగిన వివాదముచేత ప్రతినిధీకరింపబడిన ఆ పరీక్షా ప్రక్రియ, త్వరలో రానున్న ఆదివారపు ధర్మశాసనమందే సంపూర్ణంగా ముగుస్తుంది; అదే హబక్కూకు రెండవ అధ్యాయం ముగిసిన స్థానంలోనే.</w:t>
      </w:r>
    </w:p>
    <w:p>
      <w:pPr>
        <w:pStyle w:val="ArticleScripture"/>
        <w:jc w:val="left"/>
      </w:pPr>
      <w:r>
        <w:rPr>
          <w:rFonts w:ascii="Nirmala UI" w:hAnsi="Nirmala UI" w:eastAsia="Nirmala UI" w:cs="Nirmala UI"/>
        </w:rPr>
        <w:t>కాని యెహోవా తన పరిశుద్ధాలయంలో ఉన్నాడు: భూమ్యంతయు ఆయన సన్నిధిలో నిశ్శబ్దముగా నుండుగాక. హబక్కూకు 2:20.</w:t>
      </w:r>
    </w:p>
    <w:p>
      <w:pPr>
        <w:pStyle w:val="ArticleBody"/>
        <w:jc w:val="left"/>
      </w:pPr>
      <w:r>
        <w:rPr>
          <w:rFonts w:ascii="Nirmala UI" w:hAnsi="Nirmala UI" w:eastAsia="Nirmala UI" w:cs="Nirmala UI"/>
        </w:rPr>
        <w:t>ప్రభువు నూట నలభై నాలుగు వేలవారికి చెందిన మందిరములో అకస్మాత్తుగా ప్రవేశించును; అప్పుడు సమస్త భూమి నిశ్శబ్దముగా నుండును, ఏలయనగా ప్రతిరూప ప్రాయశ్చిత్త దినము సజీవుల తీర్పు దశకు చేరుకొనును. హబక్కూకు గ్రంథము రెండవ అధ్యాయపు ప్రవచన చరిత్ర త్వరలో రానున్న ఆదివార దిన చట్టముతో సమాప్తమగును; యేసు ఎల్లప్పుడును ఏ విషయమునకైనను దాని అంత్యమును దాని ఆరంభముతో అనుసంధానించి గుర్తించును.</w:t>
      </w:r>
    </w:p>
    <w:p>
      <w:pPr>
        <w:pStyle w:val="ArticleBody"/>
        <w:jc w:val="left"/>
      </w:pPr>
      <w:r>
        <w:rPr>
          <w:rFonts w:ascii="Nirmala UI" w:hAnsi="Nirmala UI" w:eastAsia="Nirmala UI" w:cs="Nirmala UI"/>
        </w:rPr>
        <w:t>2001 సెప్టెంబరు 11న సజీవుల న్యాయవిచారణ ఆరంభమైంది; అయితే న్యాయవిచారణ అనేది ఒక ప్రక్రియ. ఆ ప్రక్రియ దేవుని యిల్లు నుండే ప్రారంభమై, తదనంతరం దేవుని యిల్లుకు వెలుపల ఉన్న వారిమీద న్యాయవిచారణ దిగివచ్చే స్థితికి చేరును. న్యూయార్క్ నగరంలోని మహా భవనములు కూలదోయబడినప్పుడు, యెరూషలేమునంతట సంచరించి, సంఘములో జరుగుచున్న అకృత్యములనుగూర్చియు, దేశములో జరిగుచున్న అకృత్యములనుగూర్చియు నిట్టూర్పులు విడిచీ విలపించువారిపై ముద్రవేయు దూతచేత సూచింపబడిన ఆ న్యాయవిచారణ ఆరంభమైంది. త్వరలో రాబోయే ఆదివారపు చట్ట సమయానికి, లక్ష నలభై నాలుగు వేల వారి మందిరము నిర్మాణకార్యమును క్రీస్తు సమాప్తి చేసి యుండును, మరియు నాశక దూతలు యెరూషలేముమీద న్యాయవిచారణను నిర్వహింతురు.</w:t>
      </w:r>
    </w:p>
    <w:p>
      <w:pPr>
        <w:pStyle w:val="ArticleBody"/>
        <w:jc w:val="left"/>
      </w:pPr>
      <w:r>
        <w:rPr>
          <w:rFonts w:ascii="Nirmala UI" w:hAnsi="Nirmala UI" w:eastAsia="Nirmala UI" w:cs="Nirmala UI"/>
        </w:rPr>
        <w:t>అప్పుడు నూట నలభై నాలుగు వేలమంది పతాకముగా ఎత్తబడుదురు, మరియు దానియేలు గ్రంథము పదకొండవ అధ్యాయము నలభై ఒకటవ వచనములో పేర్కొనబడిన ఎడోము, మోయాబు, మరియు అమ్మోను సంతానంలోని ప్రధానునిచే ప్రతినిధీకరింపబడిన మరొక మందకు జీవులపై తీర్పు ప్రారంభమగును.</w:t>
      </w:r>
    </w:p>
    <w:p>
      <w:pPr>
        <w:pStyle w:val="ArticleBody"/>
        <w:jc w:val="left"/>
      </w:pPr>
      <w:r>
        <w:rPr>
          <w:rFonts w:ascii="Nirmala UI" w:hAnsi="Nirmala UI" w:eastAsia="Nirmala UI" w:cs="Nirmala UI"/>
        </w:rPr>
        <w:t>మొదటి దూతకు సంబంధించిన మిల్లరైట్ ఉద్యమముగానీ, మూడవ దూత యొక్క శక్తివంతమైన ఉద్యమముగానీ పరిగణించినా, సంస్కరణాత్మక ఉద్యమం యొక్క సమగ్ర చరిత్ర పరిశుద్ధాత్మ యొక్క కుమ్మరింపుతో పరాకాష్ఠకు చేరే ఆరోహణాత్మక సత్యావిష్కరణను ప్రతిబింబిస్తుంది. పరిశుద్ధాత్మ యొక్క కుమ్మరింపే అంత్యదినాల ప్రవచనాల కేంద్రబిందువు. అందుకే మూర్ఖ కన్యలకు నూనె లేదు; జ్ఞానముగల కన్యలకు ఉంది. ఆ నూనె వర్షమే.</w:t>
      </w:r>
    </w:p>
    <w:p>
      <w:pPr>
        <w:pStyle w:val="ArticleScripture"/>
        <w:jc w:val="left"/>
      </w:pPr>
      <w:r>
        <w:rPr>
          <w:rFonts w:ascii="Nirmala UI" w:hAnsi="Nirmala UI" w:eastAsia="Nirmala UI" w:cs="Nirmala UI"/>
        </w:rPr>
        <w:t>వారు చెప్పుచున్నారు: ఒక మనుష్యుడు తన భార్యను విడిచిపెట్టినయెడల, ఆమె అతని యొద్దనుండి వెళ్లి మరియొక మనుష్యునిదైయెడల, అతడు ఆమెయొద్దకు మరల వచ్చునా? ఆ దేశము బహుగా అపవిత్రము కాదా? అయితే నీవు అనేక ప్రేమికులతో వ్యభిచరించితివి; అయినను మరల నా యొద్దకు రమ్మని యెహోవా సెలవిచ్చుచున్నాడు. నీ కన్నులను ఉన్నతస్థలములవైపు ఎత్తి, నిన్ను శయనింపని స్థలమేది ఉన్నదో చూడు. మార్గములయందు నీవు అరణ్యమందలి అరబీయునివలె వారి కొరకు పొంచి కూర్చుండితివి; నీ వ్యభిచారములతోను నీ దుష్టతతోను దేశమును అపవిత్రపరచితివి. అందుచేత జల్లులు నిలిపివేయబడినవి, చివరి వర్షము రాలేదు; నీవు వేశ్య నుదురు కలిగియున్నావు, సిగ్గుపడుటను నిరాకరించితివి. ఇప్పటినుండి నీవు నన్ను, నా తండ్రి, నీవే నా యౌవనకాల మార్గదర్శి, అని మొఱ పెట్టవా? యిర్మియా 3:1-4.</w:t>
      </w:r>
    </w:p>
    <w:p>
      <w:pPr>
        <w:pStyle w:val="ArticleBody"/>
        <w:jc w:val="left"/>
      </w:pPr>
      <w:r>
        <w:rPr>
          <w:rFonts w:ascii="Nirmala UI" w:hAnsi="Nirmala UI" w:eastAsia="Nirmala UI" w:cs="Nirmala UI"/>
        </w:rPr>
        <w:t>ఆ భాగములో (మరియు ప్రవక్తలందరును అంత్యకాలమును గూర్చి మాట్లాడుదురు), దేవుడు తన ప్రజలు వేశ్యాగాములై యున్నారని, వారు వేశ్యయొక్క నుదురు కలిగినంతవరకు దిగజారిరని తెలియజేయుచున్నాడు. అంత్యకాలమందలి వేశ్య పాపత్వాధికారం; నుదురు సంకల్పపూర్వక నిర్ణయమును సూచించును. అంత్యకాలమందలి దేవుని ప్రజలు దుర్మార్గులై యున్నారు; వారు వేశ్యతో సమానమైన నిర్ణయమునకు చేరిన స్థితికి వచ్చియున్నప్పటికీ, దేవుడు తుదిపిలుపును అందజేయుచున్నాడు. వారు నాలుగవ తరముచేత సూచింపబడిన స్వభావాన్ని అభివృద్ధి చేసికొనిరి; అదే యెహెజ్కేలు గ్రంథము ఎనిమిదవ అధ్యాయములోని నాలుగవ తరములో సూచింపబడిన ప్రకారము, సూర్యుని ఆరాధించుటకు సిద్ధపడిన స్థితి.</w:t>
      </w:r>
    </w:p>
    <w:p>
      <w:pPr>
        <w:pStyle w:val="ArticleScripture"/>
        <w:jc w:val="left"/>
      </w:pPr>
      <w:r>
        <w:rPr>
          <w:rFonts w:ascii="Nirmala UI" w:hAnsi="Nirmala UI" w:eastAsia="Nirmala UI" w:cs="Nirmala UI"/>
        </w:rPr>
        <w:t>నైతికాంధకారమధ్యలో సత్యజ్యోతి ప్రకాశించుటకు కాలము వచ్చియున్నది. మూడవ దూత యొక్క సందేశము ప్రపంచమంతటికి పంపబడెను; అది మనుష్యులను, తమ నుదుటులయందు గాని తమ చేతులయందు గాని మృగముని గాని దాని ప్రతిమయొక్క గాని ముద్రను స్వీకరించుటకు వ్యతిరేకముగా హెచ్చరించుచున్నది. ఈ ముద్రను స్వీకరించుట అనగా, మృగము చేసినదే నిర్ణయమునకు వచ్చి, దేవుని వాక్యమునకు ప్రత్యక్ష విరోధముగా అదే భావములను సమర్థించుటయే. ఈ ముద్రను స్వీకరించిన వారందరినిగూర్చి దేవుడు యీలాగు సెలవిచ్చుచున్నాడు: ‘అట్లైనవాడు దేవుని కోపమునకు సంబంధించిన ద్రాక్షారసమును సంగమింపకుండ తన ఆగ్రహమందలి పానపాత్రయందు కుమ్మరింపబడినదానిని త్రాగును; మరియు పరిశుద్ధదూతల సమక్షమందును గొఱ్ఱెపిల్ల సమక్షమందును అగ్నిగంధకములయందు బాధనొందును.’ రివ్యూ అండ్ హెరాల్డ్, జూలై 13, 1897.</w:t>
      </w:r>
    </w:p>
    <w:p>
      <w:pPr>
        <w:pStyle w:val="ArticleBody"/>
        <w:jc w:val="left"/>
      </w:pPr>
      <w:r>
        <w:rPr>
          <w:rFonts w:ascii="Nirmala UI" w:hAnsi="Nirmala UI" w:eastAsia="Nirmala UI" w:cs="Nirmala UI"/>
        </w:rPr>
        <w:t>యిర్మియా అంత్యదినములలో దేవుని ప్రజలను ఇప్పటికే వేశ్యయొక్క నుదుటి కలిగినవారిగా గుర్తించుచున్నాడు. వారు “దుర్మార్గులు” గనుక మృగముని ముద్రను స్వీకరించబోవు దశలో ఉన్నారు. ఇప్పుడే ఉటంకించిన భాగములో సోదరి వైట్ ఇలా కొనసాగిస్తుంది:</w:t>
      </w:r>
    </w:p>
    <w:p>
      <w:pPr>
        <w:pStyle w:val="ArticleScripture"/>
        <w:jc w:val="left"/>
      </w:pPr>
      <w:r>
        <w:rPr>
          <w:rFonts w:ascii="Nirmala UI" w:hAnsi="Nirmala UI" w:eastAsia="Nirmala UI" w:cs="Nirmala UI"/>
        </w:rPr>
        <w:t>సత్యప్రకాశము నీకు ప్రదర్శింపబడి, నాలుగవ ఆజ్ఞలోని సబ్బాత్‌ను వెల్లడించుచు, ఆదివారపు పాటింపుకు దేవుని వాక్యమందు ఏ ఆధారమూ లేదని చూపుచుండగా, నీవు ఇంకా మిథ్యా సబ్బాత్‌ను పట్టుకొని, దేవుడు ‘నా పరిశుద్ధ దినము’ అని పిలిచే సబ్బాత్‌ను పరిశుద్ధపరచుటకు నిరాకరించినయెడల, నీవు మృగముని ముద్రను స్వీకరించుచున్నావు. ఇది ఎప్పుడు జరుగును?—ఆదివారమున శ్రమనుండి విరమించి దేవునిని ఆరాధింపవలెనని ఆజ్ఞాపించే శాసన ఉత్తర్వును నీవు విధేయతతో పాటించినప్పుడు, ఆదివారము సాధారణ పనిదినమై తప్ప వేరుగా యున్నదనెనను బోధించు ఒక్క మాటయు బైబిలులో లేదని నీకు తెలిసికొనియుండి, నీవు మృగముని ముద్రను స్వీకరించుటకు సమ్మతించుచున్నావు, దేవుని ముద్రను నిరాకరించుచున్నావు. ఈ ముద్రను మన మస్తకములయందు గాని మన చేతులయందు గాని స్వీకరించినయెడల, అవిధేయులమీద ప్రకటింపబడిన తీర్పులు మనమీద పడవలసివస్తాయి. అయితే సజీవ దేవుని ముద్ర ప్రభువుయొక్క సబ్బాత్‌ను మనస్సాక్ష్యబద్ధంగా పాటించువారిమీద ముద్రింపబడును.</w:t>
      </w:r>
    </w:p>
    <w:p>
      <w:pPr>
        <w:pStyle w:val="ArticleScripture"/>
        <w:jc w:val="left"/>
      </w:pPr>
      <w:r>
        <w:rPr>
          <w:rFonts w:ascii="Nirmala UI" w:hAnsi="Nirmala UI" w:eastAsia="Nirmala UI" w:cs="Nirmala UI"/>
        </w:rPr>
        <w:t>'దేవుడు చూచెను: భూమిమీద మనుష్యుని దుర్మార్గము గొప్పదై యుండెను, అతని హృదయపు ఆలోచనల ప్రతి కల్పన నిరంతరం కేవలం దుష్టమే యుండెను.... దేవుని సన్నిధిలో భూమియు భ్రష్టపడెను, భూమి హింసతో నిండి యుండెను.... దేవుడు నోహాతో ఇట్లనెను: సర్వ మాంసమునకు అంతము నా సన్నిధికి వచ్చియున్నది; వారు వలన భూమి హింసతో నిండి యున్నది గనుక, ఇదిగో, నేనవారిని భూమితో కూడ నశింపజేసెదను.' వారు నశింపబడవలసి వచ్చినది, ఎందుకనగా దేవుడు నీతిమంతుల ప్రజలు ఆనందించుటకై సృష్టించిన భూమిని వారు కలుషితపరచిరి.</w:t>
      </w:r>
    </w:p>
    <w:p>
      <w:pPr>
        <w:pStyle w:val="ArticleScripture"/>
        <w:jc w:val="left"/>
      </w:pPr>
      <w:r>
        <w:rPr>
          <w:rFonts w:ascii="Nirmala UI" w:hAnsi="Nirmala UI" w:eastAsia="Nirmala UI" w:cs="Nirmala UI"/>
        </w:rPr>
        <w:t>క్రీస్తు ఇలా ప్రకటించెను: “నోహా దినములలో యెట్లుండెనో, అదేవిధంగా మనుష్యకుమారుని దినములలో కూడ ఉండును.” మరి అట్లు గాకపోయినదా? దినపత్రికలను పరిశీలించే ఎవరైనా నేరముల దీర్ఘ జాబితాను చూడగలరు—మద్యమత్తు, దొంగతనం, దోపిడీ, నిధుల అపహరణ, హత్య. కొన్నిసార్లు సంపూర్ణ కుటుంబాలనే హతమార్చబడుచున్నారు, ఒక మనిషి తనకు చెందని ధనమో వస్తువులనో స్వంతంచేసికొనదలచిన కోరికలు తీరునట్లు. దేవుని ఆజ్ఞలను మనుష్యులు బహిరంగముగా నిర్లక్ష్యము చేయుచున్నందున, లోకము నిజముగా నోహా దినములలో ఎలా ఉండెనో అట్లు మారుచున్నది. రివ్యూ అండ్ హెరాల్డ్, జూలై 13, 1897.</w:t>
      </w:r>
    </w:p>
    <w:p>
      <w:pPr>
        <w:pStyle w:val="ArticleBody"/>
        <w:jc w:val="left"/>
      </w:pPr>
      <w:r>
        <w:rPr>
          <w:rFonts w:ascii="Nirmala UI" w:hAnsi="Nirmala UI" w:eastAsia="Nirmala UI" w:cs="Nirmala UI"/>
        </w:rPr>
        <w:t>సూర్యునికి నమస్కరించబోవుచున్న ఆఖరి దినముల దేవుని ప్రజలను యిర్మియా గుర్తించుచున్నాడు; అలా చేసేటప్పుడు ఆయన ఈ విధముగా పేర్కొనుచున్నాడు: “వర్షపు ధారలు నిలిపివేయబడ్డవి, పిదపటి వర్షము లేదు; నీవు వేశ్యయొక్క నుదుటి కలిగియున్నావు; సిగ్గుపడుటకు నీవు నిరాకరించితివి.” ఆఖరి దినములలో దేవుని ప్రజలలోని “దుష్టులు” పిదపటి వర్షమును పొందుటలేదు; వారు సిగ్గుపడుటకు నిరాకరించుదురు; ఎందుకనగా వారి ఆలోచనలు నిరంతరం చెడివైపే మారిపోవుచున్నవి—ఇది నోహు దినముల చరిత్రచేతను, యెహెజ్కేలు ఎనిమిదవ అధ్యాయములోని రెండవ హేయకార్యంలోనున్న చిత్రాల గదులచేతను సూచింపబడినట్లే.</w:t>
      </w:r>
    </w:p>
    <w:p>
      <w:pPr>
        <w:pStyle w:val="ArticleBody"/>
        <w:jc w:val="left"/>
      </w:pPr>
      <w:r>
        <w:rPr>
          <w:rFonts w:ascii="Nirmala UI" w:hAnsi="Nirmala UI" w:eastAsia="Nirmala UI" w:cs="Nirmala UI"/>
        </w:rPr>
        <w:t>యిర్మియా, చివరి దినములలో దేవుని ప్రజలలోని నిర్లజ్జ దుష్టులను, ఆ 'కాలము' 'నుండి' వారి 'యౌవనము' యొక్క 'మార్గదర్శి'వద్దకు 'మోర' పెట్టుమని సూచించుచున్నాడు. అడ్వెంటిజం యౌవనదశకు మార్గదర్శకముగా నిలిచినవి హబక్కూకు యొక్క రెండుపట్టికలును, వాటిమీద సూచించబడిన రత్నములును. చివరి దినములలో దేవుని ప్రజలలోని దుష్టులపై నిత్యమరణాన్ని రప్పించబోవుచున్న దుష్టత్వము నుండి విడిపోవుటకున్న ఏకైక ఆశ, ఆరంభమున మార్గదర్శియైయున్న—1798లో 'అంత్యకాలము'కు వచ్చినప్పుడు—ఆ దేవుని యెదుట 'మోర' పెట్టుటమే.</w:t>
      </w:r>
    </w:p>
    <w:p>
      <w:pPr>
        <w:pStyle w:val="ArticleBody"/>
        <w:jc w:val="left"/>
      </w:pPr>
      <w:r>
        <w:rPr>
          <w:rFonts w:ascii="Nirmala UI" w:hAnsi="Nirmala UI" w:eastAsia="Nirmala UI" w:cs="Nirmala UI"/>
        </w:rPr>
        <w:t>మొదటి దూతగాని మూడవ దూతగాని చరిత్రలోని కీలక ప్రశ్న ఏమనగా, మీరు అంతిమ వర్షమును స్వీకరిస్తారా లేదా స్వీకరించరా అనేది. జాతులు 2001 సెప్టెంబర్ 11న ఆగ్రహితులైనప్పుడు అంతిమ వర్షము ప్రారంభమైంది.</w:t>
      </w:r>
    </w:p>
    <w:p>
      <w:pPr>
        <w:pStyle w:val="ArticleScripture"/>
        <w:jc w:val="left"/>
      </w:pPr>
      <w:r>
        <w:rPr>
          <w:rFonts w:ascii="Nirmala UI" w:hAnsi="Nirmala UI" w:eastAsia="Nirmala UI" w:cs="Nirmala UI"/>
        </w:rPr>
        <w:t>ఆ కాలమున, రక్షణకార్యము ముగింపుకు చేరుచుండగా, భూమిపై క్లేశము సంభవించును; జాతులు కోపమొందునుగాని, మూడవ దూతుని కార్యమును అడ్డుకోకుండునట్లు అవి అదుపులో నిలుపబడును. ఆ కాలమునే ‘అనంతర వాన’, అనగా ప్రభువుయొక్క సన్నిధి నుండి సేదతీరుట, వచ్చును; అది మూడవ దూతుని గంభీర స్వరమునకు శక్తి నిచ్చుటకును, ఏడు ఆఖరి మహమ్మారులు కుమ్మరింపబడునప్పుడు స్థిరంగా నిలబడునట్లు పరిశుద్ధులను సిద్ధపరచుటకును వచ్చును. Early Writings, 85.</w:t>
      </w:r>
    </w:p>
    <w:p>
      <w:pPr>
        <w:pStyle w:val="ArticleBody"/>
        <w:jc w:val="left"/>
      </w:pPr>
      <w:r>
        <w:rPr>
          <w:rFonts w:ascii="Nirmala UI" w:hAnsi="Nirmala UI" w:eastAsia="Nirmala UI" w:cs="Nirmala UI"/>
        </w:rPr>
        <w:t>‘సేదతీర్పు’గా కూడా గుర్తింపబడే ‘చివరి వాన’ జాతులు ఆగ్రహించినప్పుడు ఆరంభమైంది, మరియు ఆ సమయమున ‘రక్షణ కార్యము’ మూసివేత ఆరంభమైంది. ప్రకటన గ్రంథము ఏడు అధ్యాయములోని నాలుగు దూతలు, ఒక లక్ష నలభై నాలుగు వేలమందికి ముద్ర వేయుట కార్యము నెరవేర్చబడుచున్నంతవరకు, నాలుగు గాలులను అదుపులో ఉంచుచున్నారు; మరియు యెహెజ్కేలు తొమ్మిదవ అధ్యాయములో, యెరూషలేములో జరిగిన అఘోరకార్యములనుబట్టి నిట్టూర్పులు విడిచి విలపించు వారియొక్క నుదుటులపై గుర్తు వేయుచున్న దూతలచేత ఆ కార్యము సూచింపబడెను. 2001 సెప్టెంబరు 11 న దూతలు ఒక లక్ష నలభై నాలుగు వేలమందియొక్క నుదుటులపై గుర్తు వేయుటయనే ముగింపు కార్యమును ఆరంభించారు.</w:t>
      </w:r>
    </w:p>
    <w:p>
      <w:pPr>
        <w:pStyle w:val="ArticleBody"/>
        <w:jc w:val="left"/>
      </w:pPr>
      <w:r>
        <w:rPr>
          <w:rFonts w:ascii="Nirmala UI" w:hAnsi="Nirmala UI" w:eastAsia="Nirmala UI" w:cs="Nirmala UI"/>
        </w:rPr>
        <w:t>మూడవ దూతయొక్క సమాప్తి కార్యము, అంత్యవర్షము కుమ్మరింపబడుచున్న కాలమున సంపన్నమగును; ఆ అంత్యవర్షపు కుమ్మరింపే 'శాంతికాలము'; అది ఒక సందేశము.</w:t>
      </w:r>
    </w:p>
    <w:p>
      <w:pPr>
        <w:pStyle w:val="ArticleScripture"/>
        <w:jc w:val="left"/>
      </w:pPr>
      <w:r>
        <w:rPr>
          <w:rFonts w:ascii="Nirmala UI" w:hAnsi="Nirmala UI" w:eastAsia="Nirmala UI" w:cs="Nirmala UI"/>
        </w:rPr>
        <w:t>వారితో ఆయన ఇట్లనెను: ఇదే విశ్రాంతి; దీని ద్వారా మీరు శ్రమించినవారిని విశ్రాంతిపొందించవచ్చు; ఇదే ఆరామము; అయినప్పటికీ వారు వినలేదు. యెషయా 28:12.</w:t>
      </w:r>
    </w:p>
    <w:p>
      <w:pPr>
        <w:pStyle w:val="ArticleBody"/>
        <w:jc w:val="left"/>
      </w:pPr>
      <w:r>
        <w:rPr>
          <w:rFonts w:ascii="Nirmala UI" w:hAnsi="Nirmala UI" w:eastAsia="Nirmala UI" w:cs="Nirmala UI"/>
        </w:rPr>
        <w:t>యెషయా గ్రంథములో వారు వినుటకు తిరస్కరించిన సందేశమేమనగా, తడబడే నాలుకలచేత ప్రకటింపబడే సందేశమే; అదియే "line upon line" అనే విధానాన్ని ప్రతిబింబించే పరీక్షాత్మక సందేశము.</w:t>
      </w:r>
    </w:p>
    <w:p>
      <w:pPr>
        <w:pStyle w:val="ArticleScripture"/>
        <w:jc w:val="left"/>
      </w:pPr>
      <w:r>
        <w:rPr>
          <w:rFonts w:ascii="Nirmala UI" w:hAnsi="Nirmala UI" w:eastAsia="Nirmala UI" w:cs="Nirmala UI"/>
        </w:rPr>
        <w:t>అయితే యెహోవా వాక్యము వారికి విధి మీద విధి, విధి మీద విధి; కొలమానం మీద కొలమానం, కొలమానం మీద కొలమానం; ఇక్కడ కొంచెము, అక్కడ కొంచెము గానుండెను; వారు వెళ్లి, వెనుకకు పడిపోయి, భగ్నమై, ఉచ్చిలో చిక్కబడి, పట్టుబడునట్లు. కాబట్టి యెరూషలేములోనున్న ఈ ప్రజలకు ఏలుబడి చేసియున్న హేళనకారులారా, యెహోవా వాక్యమును ఆలకింపుడి. ఏలయనగా మీరు చెప్పుచున్నారు: మేము మరణముతో నిబంధన చేసికొన్నాము, పాతాళముతో సమ్మతి చేసియున్నాము; ముంచుకొచ్చే శిక్షా దెబ్బ దాటుచు పోయునప్పుడది మామీదికి రాదు; ఏలయనగా మేము అసత్యమును మా శరణముగా చేసికొని, మోసమున కింద మేము దాగియున్నాము. యెషయా 28:13-15.</w:t>
      </w:r>
    </w:p>
    <w:p>
      <w:pPr>
        <w:pStyle w:val="ArticleBody"/>
        <w:jc w:val="left"/>
      </w:pPr>
      <w:r>
        <w:rPr>
          <w:rFonts w:ascii="Nirmala UI" w:hAnsi="Nirmala UI" w:eastAsia="Nirmala UI" w:cs="Nirmala UI"/>
        </w:rPr>
        <w:t>విశ్రాంతి మరియు పునరుత్తేజమును (తరువాతి వానను) ప్రకటించే సందేశమైన యెహోవా వాక్యము, వారిని “వెళ్ళి, వెనుకకు పడిపోయి, విరగిపోయి, ఉరికిచిక్కుకొని, పట్టుబడునట్లు” చేయునది, “యెరూషలేములోనున్న ఈ ప్రజలను పాలించుచున్న హేళనకారులైన పురుషులకు” ఇచ్చబడుచున్నది. యెరూషలేమే దూతలు నిట్టూర్పు విడిచి రోదించువారిమీద ముద్ర వేయు స్థలం; తమకు అప్పగింపబడిన నమ్మకాన్ని ద్రోహించిన పెద్దలు మొదట పడిపోవుదురు.</w:t>
      </w:r>
    </w:p>
    <w:p>
      <w:pPr>
        <w:pStyle w:val="ArticleScripture"/>
        <w:jc w:val="left"/>
      </w:pPr>
      <w:r>
        <w:rPr>
          <w:rFonts w:ascii="Nirmala UI" w:hAnsi="Nirmala UI" w:eastAsia="Nirmala UI" w:cs="Nirmala UI"/>
        </w:rPr>
        <w:t>చేయబడుచున్న సమస్త అరాచకములనుబట్టి నిట్టూర్పు విడిచి మొఱపెట్టువారిమీద విమోచన ముద్ర వేయబడెను. ఇప్పుడు మరణదూత బయలుదేరుచున్నాడు; యెహెజ్కేలు దర్శనమందు వధాయుధములు గల పురుషులచే అతడు ప్రతినిధింపబడ్డాడు; వారికిచ్చబడిన ఆజ్ఞ యిదే: ‘ముదుసలి వారిని గాని యువకులను గాని, కన్యలను గాని, చిన్నపిల్లలను గాని, స్త్రీలను గాని సంపూర్ణముగా వధించుడి; అయితే ముద్ర కలిగియున్న ఎవనియొద్దకైనను సమీపింపకుడి; నా పరిశుద్ధస్థలము వద్ద మొదలుపెట్టుడి.’ ప్రవక్త యీలాగు చెప్పెను: ‘ఆలయము ఎదుట నిలిచియుండిన వృద్ధులయొద్ద వారు మొదలుపెట్టిరి.’ యెహెజ్కేలు 9:1-6. సంహారకార్యం ప్రజల ఆధ్యాత్మిక సంరక్షకులమని తమను ప్రకటించుకున్న వారిలోనే ఆరంభమగును. అసత్య కాపలాదారులే మొదట పడిపోవుదురు. కరుణించువారు గాని విడిచిపెట్టువారు గాని ఎవరును లేరు. పురుషులు, స్త్రీలు, కన్యలు, చిన్నపిల్లలు ఏకకాలముగా నశించుదురు. The Great Controversy, 656.</w:t>
      </w:r>
    </w:p>
    <w:p>
      <w:pPr>
        <w:pStyle w:val="ArticleBody"/>
        <w:jc w:val="left"/>
      </w:pPr>
      <w:r>
        <w:rPr>
          <w:rFonts w:ascii="Nirmala UI" w:hAnsi="Nirmala UI" w:eastAsia="Nirmala UI" w:cs="Nirmala UI"/>
        </w:rPr>
        <w:t>1989లో వచ్చిన జ్ఞానవృద్ధి అంశంపై మా పరిశీలనను తదుపరి వ్యాసంలో కొనసాగిస్తాము.</w:t>
      </w:r>
    </w:p>
    <w:p>
      <w:pPr>
        <w:pStyle w:val="ArticleScripture"/>
        <w:jc w:val="left"/>
      </w:pPr>
      <w:r>
        <w:rPr>
          <w:rFonts w:ascii="Nirmala UI" w:hAnsi="Nirmala UI" w:eastAsia="Nirmala UI" w:cs="Nirmala UI"/>
        </w:rPr>
        <w:t>"బాహ్యమునకు లోపలిని చూచువాడు, సమస్త మనుష్యుల హృదయములను పరిశోధించువాడు, మహత్తర వెలుగును పొందినవారి గూర్చి యీలాగు చెప్పుచున్నాడు: 'తమ నైతికమూ ఆధ్యాత్మిక స్థితి విషయమై వారు వేదనగొని దిగ్భ్రాంతి చెందుటలేదు.' అవును, వారు తమ స్వంత మార్గములను ఎంచుకొనిరి, వారి అరుచికర కార్యములలో వారి ప్రాణము ఆనందించుచున్నది. 'వారి భ్రాంతిని నేనే ఎంచుకొందును, వారి భయములను వారిమీదికి తేవుదును; నేను పిలిచినప్పుడు ఎవరును ప్రత్యుత్తరము ఇచ్చలేదు; నేను మాటలాడినప్పుడు వారు వినలేదు; కాని వారు నా కన్నుల ఎదుట దుష్టమును చేసిరి, నేను సంతోషింపనిదానిని వారు ఎంచుకొనిరి.' 'అబద్ధమును వారు విశ్వసించునట్లు దేవుడు వారికి బలమైన భ్రాంతిని పంపును,' 'ఎందుకనగా వారు రక్షింపబడుటకై సత్యమునందలి ప్రేమను స్వీకరింపలేదు,' 'కాని అధర్మమునందు ఆనందించిరి.' యెషయా 66:3, 4; 2 థెస్సలొనీకయులకు 2:11, 10, 12."</w:t>
      </w:r>
    </w:p>
    <w:p>
      <w:pPr>
        <w:pStyle w:val="ArticleScripture"/>
        <w:jc w:val="left"/>
      </w:pPr>
      <w:r>
        <w:rPr>
          <w:rFonts w:ascii="Nirmala UI" w:hAnsi="Nirmala UI" w:eastAsia="Nirmala UI" w:cs="Nirmala UI"/>
        </w:rPr>
        <w:t>పరలోక ఉపాధ్యాయుడు ప్రశ్నించాడు: "వాస్తవములో మీరు లోక విధానము ప్రకారం అనేక సంగతులను ఆచరించి, యెహోవాకు విరోధముగా పాపము చేయుచుండగా, మీరు సరైన పునాదిపై నిర్మించుచున్నారు, దేవుడు మీ క్రియలను ఆమోదించుచున్నాడు అనే వ్యాజభావన కంటె, మనస్సును మోసపరచగల మరింత బలమైన మోహభ్రాంతి ఇంకేమి కలదు? అయ్యో, ఒకప్పుడు సత్యమును తెలిసికొన్న మనుష్యులు భక్తియొక్క రూపాన్నే దాని ఆత్మకూ శక్తికీ బదులుగా పొరబడునప్పుడు, తాము ధనవంతులమని, వస్తుసంపదలచేత సమృద్ధులమని, ఏదియు అవసరములేదని భావించుచు, వాస్తవములో సమస్త విషయముల యందు అవసరముగలవారై యుండునప్పుడు—మనస్సులను అధీనపరచుకొనెడి మహా మోసం, మోహింపజేసే భ్రాంతి అదే." సాక్ష్యములు, సంపుటము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ఎనభై ఐదు</dc:title>
  <dc:subject>ప్రవచనాత్మక యాత్ర ఆవిష్కరణ: చారిత్రక మైలురాళ్ల దైవిక అనుసంధానం</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