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ఎనిమిది</w:t>
      </w:r>
    </w:p>
    <w:p>
      <w:pPr>
        <w:pStyle w:val="ArticleSubtitle"/>
        <w:jc w:val="left"/>
      </w:pPr>
      <w:r>
        <w:rPr>
          <w:rFonts w:ascii="Nirmala UI" w:hAnsi="Nirmala UI" w:eastAsia="Nirmala UI" w:cs="Nirmala UI"/>
        </w:rPr>
        <w:t>మోసపూరిత తుదివానను బహిర్గతపరచడం: 2001 సెప్టెంబర్ 11 నుండి ప్రవచనాత్మక ప్రస్థానం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దూత దిగివచ్చినప్పుడు ఆరంభమయ్యే పరీక్షా ప్రక్రియ, దూత చేతి నుండి పుస్తకమును తీసుకుని దానిని తినవలెనా వద్దా అన్న పరీక్షచేత వ్యక్తీకరించబడింది. సందేశమును తినుటకు ఎంచుకున్నవారు ఆపై ఒక నిరాశను అనుభవించుటకు విధించబడ్డారు; తినుటను నిరాకరించిన సమూహము వెనుకకు మిగిలిపోయింది. తినబడవలసిన ఆ చిన్న పుస్తకము, ముందుగా ‘కాలాంత్యము’లో—1798 లేదా 1989లో—ముద్రతీయబడి వెలుగులోనికి వచ్చిన సందేశములోని ‘జ్ఞానవృద్ధి’యను ప్రతినిధిచేసింది; అనంతరం, ఆ జ్ఞానవృద్ధి యొక్క వెలుగుకు అనుగుణంగా అప్పుడు బ్రతికియున్న తరాన్ని బాధ్యతపరచు విధంగా ఆ సందేశము అధికారిక రూపమును దాల్చింది. ఏ చారిత్రక సందర్భంలోనైనా, ఇస్లాం గురించిన ప్రవచనం నెరవేరిన వెంటనే, దూత చేతిలో తినవలసిన ఆ సందేశము గాని స్వీకరించబడింది, గాని తిరస్కరించబడింది. ఆ పుస్తకముచేత ప్రతినిధి చేయబడిన సందేశము తిరస్కరించబడినచో, అలా చేసిన వారు, అయినప్పటికీ తాము ఇప్పటికీ దేవునిచేత ఎన్నుకోబడినవారమేనని తమ ఆంగీకారాన్ని నిలుపుకొనదలచి, ఒక నకిలీ ‘తరువాతి వర్షము’ సందేశమును రూపొందించుటకు బలవంతం చేయబడతారు.</w:t>
      </w:r>
    </w:p>
    <w:p>
      <w:pPr>
        <w:pStyle w:val="ArticleBody"/>
        <w:jc w:val="left"/>
      </w:pPr>
      <w:r>
        <w:rPr>
          <w:rFonts w:ascii="Nirmala UI" w:hAnsi="Nirmala UI" w:eastAsia="Nirmala UI" w:cs="Nirmala UI"/>
        </w:rPr>
        <w:t>2001 సెప్టెంబర్ 11న, అడ్వెంటిజం యొక్క తరతరాల గత తిరుగుబాట్లు మళ్లీ పరీక్షా విషయాలుగా చేయబడ్డాయి. హబక్కూకు గ్రంథము రెండవ అధ్యాయం, అందులో ప్రతినిధింపబడిన ప్రవచన చరిత్రలో సంభవించే ఒక వివాదాన్ని గుర్తిస్తుంది; ఆ ప్రవచన చరిత్ర పది కన్యల ఉపమానానికి సమాంతరమైన ఒక ప్రవచన రేఖ. పది కన్యల ఉపమాన చరిత్రలో పహరాదారుడు తాను ఏ ప్రత్యుత్తరమిచ్చవలెనని ప్రశ్నించినప్పుడు, అతనికి “దృష్టిని వ్రాయుము, దానిని పలకలపై స్పష్టముగా వ్రాయుము” అని ఆజ్ఞాపింపబడెను. మిల్లరైట్ చరిత్రలోని పహరాదారులు 1842లో 1843 చార్ట్‌ను సిద్ధపరచారు; దాని తయారీ ఒక మైలురాయిగా నిలిచింది. పలకలపై స్పష్టముగా చేయబడిన హబక్కూకు రెండవ అధ్యాయంలోని ఆ ‘దృష్టి’యే, అంత్యమందు పలుకవలసినది.</w:t>
      </w:r>
    </w:p>
    <w:p>
      <w:pPr>
        <w:pStyle w:val="ArticleBody"/>
        <w:jc w:val="left"/>
      </w:pPr>
      <w:r>
        <w:rPr>
          <w:rFonts w:ascii="Nirmala UI" w:hAnsi="Nirmala UI" w:eastAsia="Nirmala UI" w:cs="Nirmala UI"/>
        </w:rPr>
        <w:t>2001 సెప్టెంబరు 11 తర్వాత కొద్దికాలానికే, మూడవ హాయికి సంబంధించిన ఇస్లాం యొక్క క్రియాశీలతను గుర్తించిన వారు, యిర్మియా చెప్పిన ‘పాత మార్గాల’ వైపుకు తిరిగి, వాటిలో నడుచుటకు నడిపింపబడ్డారు. ఆ ‘పాత మార్గాలు’ ప్రకటన గ్రంథం ఎనిమిదో అధ్యాయం, పదమూడు వచనంలోని మూడు హాయిలు ఇస్లాం యొక్క ప్రవచన పాత్రను ప్రతిబింబిస్తాయని స్పష్టపరిచాయి. ఆ వెంటనే, మిల్లరైట్ల సమాంతర చరిత్రలో అదే దశలో, Future for America హబక్కూకు రెండో అధ్యాయంలోని రెండు పటాలను పునర్ముద్రించడం ప్రారంభించింది. ఆ రెండు పటాలు ఒక మార్గసూచికగా ప్రతిపాదించబడ్డాయి; ఆ మార్గసూచిక 1842లో 1843 పటం రూపొందించబడటంతో ప్రతినిధీకరించబడింది.</w:t>
      </w:r>
    </w:p>
    <w:p>
      <w:pPr>
        <w:pStyle w:val="ArticleScripture"/>
        <w:jc w:val="left"/>
      </w:pPr>
      <w:r>
        <w:rPr>
          <w:rFonts w:ascii="Nirmala UI" w:hAnsi="Nirmala UI" w:eastAsia="Nirmala UI" w:cs="Nirmala UI"/>
        </w:rPr>
        <w:t>1842 మే నెలలో, బోస్టన్, [మాసాచుసెట్స్] లో సార్వత్రిక సమావేశము సమాకూర్చబడెను. ఈ సమావేశము ప్రారంభమున, హేవర్‌హిల్‌కు చెందిన సోదరులు చార్ల్స్ ఫిచ్ మరియు అపొల్లొస్ హేల్, ప్రవచన సంబంధిత సంఖ్యలతో కూడి, వాటి నెరవేర్పును సూచించునట్లుగా బట్టపై చిత్రించిన దానియేలు మరియు యోహాను ప్రవచనముల చిత్రపటములను సమర్పించిరి. సదస్సు సమక్షమున తన పటం ఆధారంగా వివరిస్తూ సోదరుడు ఫిచ్ ఇట్లనెను: ఈ ప్రవచనములను పరిశీలించుచుండగా, ఇక్కడ ప్రతిపాదించబడినవంటి ఏదో దానిని తాను సిద్ధం చేసికొనగలిగితే, విషయము సరళమగుననీ, శ్రోతల సమూహమునకు దానిని సమర్పించుట తనకు సులభమగుననీ తాను భావించెనని. ఇదివలన మా మార్గమున మరింత కాంతి కలిగెను. ఈ సోదరులు ప్రభువు హబక్కూకుకు తన దర్శనములో 2,468 సంవత్సరముల క్రితమే చూపినదానినే చేసి యున్నారు; ‘దర్శనమును వ్రాయుము, పలకలపై దానిని స్పష్టముగా చేయుము, దానిని చదివువాడు పరుగెత్తునట్లు. ఏలయనగా ఆ దర్శనము ఇంకా నియమిత కాలమునకై యున్నది.’ హబక్కూకు 2:2.</w:t>
      </w:r>
    </w:p>
    <w:p>
      <w:pPr>
        <w:pStyle w:val="ArticleScripture"/>
        <w:jc w:val="left"/>
      </w:pPr>
      <w:r>
        <w:rPr>
          <w:rFonts w:ascii="Nirmala UI" w:hAnsi="Nirmala UI" w:eastAsia="Nirmala UI" w:cs="Nirmala UI"/>
        </w:rPr>
        <w:t>ఆ విషయంపై కొంత చర్చ అనంతరం, ఇదివంటి మూడు వందలను లిథోగ్రఫీ ద్వారా ముద్రింపజేయుటకు ఏకగ్రీవంగా తీర్మానించబడింది; ఆ తీర్మానం త్వరలోనే కార్యరూపం దాల్చింది. వాటిని ‘43 పటములు’ అని పిలిచేవారు. ఇది అత్యంత ప్రాధాన్యమైన సమావేశం. జోసెఫ్ బేట్స్ ఆత్మకథ, 263.</w:t>
      </w:r>
    </w:p>
    <w:p>
      <w:pPr>
        <w:pStyle w:val="ArticleScripture"/>
        <w:jc w:val="left"/>
      </w:pPr>
      <w:r>
        <w:rPr>
          <w:rFonts w:ascii="Nirmala UI" w:hAnsi="Nirmala UI" w:eastAsia="Nirmala UI" w:cs="Nirmala UI"/>
        </w:rPr>
        <w:t>‘మూల విశ్వాసం’ మీద నిలిచియున్నప్పుడు, చార్ట్ ప్రచురణ హబక్కూకు 2:2, 3 యొక్క నెరవేర్పు అని ద్వితీయాగమన బోధకులనూ పత్రికలనూ ఏకముగా సాక్ష్యమిచ్చినవి. చార్ట్ ప్రవచన విషయమైయున్నదైతే (దానిని నిరాకరించువారు మూల విశ్వాసమును విడిచిపెట్టుదురు), అప్పుడు క్రీస్తుపూర్వం 457వ సంవత్సరం నుండే 2300 దినములను లెక్కించవలెనని తార్కికముగా అనుసరించుచున్నది. ‘దర్శనం’ ‘ఆలస్యమగుటకు,’ అనగా ఒక ఆలస్యకాలము ఉండుటకు, 1843నే మొదట ప్రచురింపబడిన కాలముగా ఉండుట అవసరమైయుండెను; ఆ కాలమందు కన్యల సమూహము సమయమనే మహత్తర విషయమునందు నిద్రించి సుషుప్తిలో ఉండవలసియుండెను, తరువాత వారు అర్థరాత్రి కేకచే మేల్కొనుటకు కొద్దిగా ముందుగా. జేమ్స్ వైట్, Second Advent Review and Sabbath Herald, Volume I, Number 2.</w:t>
      </w:r>
    </w:p>
    <w:p>
      <w:pPr>
        <w:pStyle w:val="ArticleScripture"/>
        <w:jc w:val="left"/>
      </w:pPr>
      <w:r>
        <w:rPr>
          <w:rFonts w:ascii="Nirmala UI" w:hAnsi="Nirmala UI" w:eastAsia="Nirmala UI" w:cs="Nirmala UI"/>
        </w:rPr>
        <w:t>"ఇప్పుడు మా చరిత్ర సాక్ష్యమిస్తున్నది ఏమనగా, విలియం మిల్లర్ వలెనే అదే కాలక్రమ చార్టులను ఆధారంగా చేసుకొని బోధించేవారు నూరలమంది ఉన్నారు; వారందరూ ఒకే ధోరణికి చెందినవారు. అప్పుడు ఆ సందేశమంతా ఒకే విషయముపై ఏకీకృతమై యుండెను—నిర్దిష్ట సమయమున, 1844లో, ప్రభువైన యేసు రాకడ." Joseph Bates, Early SDA Pamphlets, 17.</w:t>
      </w:r>
    </w:p>
    <w:p>
      <w:pPr>
        <w:pStyle w:val="ArticleBody"/>
        <w:jc w:val="left"/>
      </w:pPr>
      <w:r>
        <w:rPr>
          <w:rFonts w:ascii="Nirmala UI" w:hAnsi="Nirmala UI" w:eastAsia="Nirmala UI" w:cs="Nirmala UI"/>
        </w:rPr>
        <w:t>2001 సెప్టెంబర్ 11 అనంతర తక్షణ చరిత్రలో 1843 మరియు 1850 పట్టికల పునర్ముద్రణ, 1842లో 1843 పట్టిక ప్రచురింపబడినదానితో సమానంగా, హబక్కూకు గ్రంథం రెండవ అధ్యాయం యొక్క నెరవేర్పు అయ్యింది. పట్టికల సిద్ధీకరణ హబక్కూకు రెండవ అధ్యాయం యొక్క వృత్తాంతంలోని ఒక భాగమే; అది తప్పక జరిగి తీరవలసినదే. యిర్మియా యొక్క 'పురాతన మార్గములు' లోకి తిరిగి రావడానికి నిరాకరించిన ఆ లవోదికీయ ఆడ్వెంటిస్టులచేత 2001 సెప్టెంబర్ 11న 1863 నాటి తిరుగుబాటు మళ్లీ పునరావృతమైంది.</w:t>
      </w:r>
    </w:p>
    <w:p>
      <w:pPr>
        <w:pStyle w:val="ArticleScripture"/>
        <w:jc w:val="left"/>
      </w:pPr>
      <w:r>
        <w:rPr>
          <w:rFonts w:ascii="Nirmala UI" w:hAnsi="Nirmala UI" w:eastAsia="Nirmala UI" w:cs="Nirmala UI"/>
        </w:rPr>
        <w:t>శత్రువు ఈ అంత్యదినములలో నిలిచియుండగల జనమును సిద్ధపరచే కార్యమునుండి మన సోదరులు, సోదరీమణుల మనస్సులను దారి మళ్లించుటకు ప్రయత్నించుచున్నాడు. అతని కుటిల వాదనలు ఈ సమయములోనున్న ప్రమాదములు మరియు కర్తవ్యములనుండి మనస్సులను దూరంపరచుటకై రూపకల్పితమైనవి. తన ప్రజల కొరకు యోహానుకు ఇవ్వుటకై పరలోకమునుండి క్రీస్తు తెచ్చిన ఆ వెలుగును వారు అతి తక్కువ విలువగానే పరిగణించుచున్నారు. మన ముందున్న సంగతులు ప్రత్యేక శ్రద్ధనొందుటకు తగినంత ప్రాముఖ్యత గలవికావని వారు బోధించుచున్నారు. పరలోక మూలమైన సత్యమును వారు నిర్వీర్యము చేసుచున్నారు; దేవుని ప్రజల గతానుభవమును వారియొద్దనుండి అపహరించి, దాని బదులుగా అసత్య శాస్త్రమును ఇచ్చుచున్నారు. ‘యెహోవా ఇలా సెలవిచ్చుచున్నాడు: మార్గములయందు నిలిచిమీరు చూచుడి, పూర్వపు దారుల విషయమై అడుగుడి; మేలైన దారి ఎక్కడుందో తెలిసికొని, దానిలో నడుచుడి.’ [Jeremiah 6:16.]</w:t>
      </w:r>
    </w:p>
    <w:p>
      <w:pPr>
        <w:pStyle w:val="ArticleScripture"/>
        <w:jc w:val="left"/>
      </w:pPr>
      <w:r>
        <w:rPr>
          <w:rFonts w:ascii="Nirmala UI" w:hAnsi="Nirmala UI" w:eastAsia="Nirmala UI" w:cs="Nirmala UI"/>
        </w:rPr>
        <w:t>మన విశ్వాసపు పునాదులను కూలద్రోయుటకు ఎవ్వరూ యత్నించకూడదు—మన కార్యము ఆరంభమున వాక్యమును ప్రార్థనాత్మకముగా అధ్యయనము చేయుటద్వారా మరియు ప్రకటనద్వారా వేయబడ్డ ఆ పునాదులను. ఈ పునాదులపై యాభై సంవత్సరములకు పైగా మనము నిర్మించుచూ వచ్చియున్నాము. మానవులు తాము కొత్త మార్గమును కనుగొన్నామని, ఇప్పటికే వేయబడియున్నదానికంటె బలమైన పునాదిని తాము వేయగలమని అనుకొనవచ్చు; కానీ ఇది మహామోసం. ‘ఇప్పటికే వేయబడినదిగాక వేరే పునాదిని ఎవడును వేయలేడు.’ [1 కొరింథీయులకు 3:11.] గతంలో అనేకులు కొత్త విశ్వాసమును నిర్మించుటకై, కొత్త సూత్రములను స్థాపించుటకై ఉపక్రమించినారు; అయితే వారి నిర్మాణము ఎంతకాలము నిలిచెను? అది త్వరలోనే కూలిపోయెను; ఏలయనగా అది శిలమీద స్థాపించబడలేదు. Testimonies, సంపుటము 8, పుటలు 296, 297.</w:t>
      </w:r>
    </w:p>
    <w:p>
      <w:pPr>
        <w:pStyle w:val="ArticleBody"/>
        <w:jc w:val="left"/>
      </w:pPr>
      <w:r>
        <w:rPr>
          <w:rFonts w:ascii="Nirmala UI" w:hAnsi="Nirmala UI" w:eastAsia="Nirmala UI" w:cs="Nirmala UI"/>
        </w:rPr>
        <w:t>యిర్మియా సూచించుచున్నది ఏమనగా, "పురాతన మార్గములలో" నడుచుట అనగా "విశ్రాంతిని" కనుగొనుటయే; ఆ "విశ్రాంతి"యే "అనంతర వర్షము". అది జాతులు క్రోధించిన 2001 సెప్టెంబర్ 11న, న్యూయార్క్ నగరంలోని మహత్తర భవనములు కూలినప్పుడు ఆరంభమైంది. అప్పుడు ఆ సందేశమును తిన్నవారు "దృష్టిని వ్రాయుము, దానిని స్పష్టముగా చేయుము" అని చేయవలసిన హబక్కూకు యొక్క కాపలాదారులుగా అయ్యిరి. యిర్మియా అదే "విశ్రాంతి", అంటే "అనంతర వర్షము" కాలములో ఆ అవే కాపలాదారులను గుర్తించుచున్నాడు.</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వారు ఊదవలసిన కాహళము, మిల్లరైట్ చరిత్రలో రెండవ విపత్తులోని ఆరవ కాహళము; అంత్యదినములలో అది మూడవ విపత్తులోని ఏడవ కాహళము. హబక్కూకు యొక్క కాపలాదారులు—వారే యిర్మియా యొక్క కాపలాదారులు—ఒక హెచ్చరికా సందేశమును ప్రకటించారు; 1888లోని విద్రోహములో అది తిరస్కరించబడింది. 1888లో తిరస్కరించబడిన ఆరవ కాహళము, లవోదిక్యా సమాజమునకు ఉన్న సందేశమే.</w:t>
      </w:r>
    </w:p>
    <w:p>
      <w:pPr>
        <w:pStyle w:val="ArticleScripture"/>
        <w:jc w:val="left"/>
      </w:pPr>
      <w:r>
        <w:rPr>
          <w:rFonts w:ascii="Nirmala UI" w:hAnsi="Nirmala UI" w:eastAsia="Nirmala UI" w:cs="Nirmala UI"/>
        </w:rPr>
        <w:t>A. T. జోన్స్ మరియు E. J. వాగ్నర్ మనకు ఇచ్చిన సందేశము లయొదిక్యా సంఘమునకు దేవుని సందేశమే; మరియు సత్యమును విశ్వసించుచున్నట్టు ఒప్పుకొనియు, అయినను ఆ దేవునిచే ప్రసాదింపబడిన కాంతికిరణములను ఇతరులయందు ప్రతిబింబింపజేయని ఎవరికైనను శ్రమ కలుగును. The 1888 Materials, 1053.</w:t>
      </w:r>
    </w:p>
    <w:p>
      <w:pPr>
        <w:pStyle w:val="ArticleBody"/>
        <w:jc w:val="left"/>
      </w:pPr>
      <w:r>
        <w:rPr>
          <w:rFonts w:ascii="Nirmala UI" w:hAnsi="Nirmala UI" w:eastAsia="Nirmala UI" w:cs="Nirmala UI"/>
        </w:rPr>
        <w:t>1888 నాటిదైన ఏడవ కాహళపు సందేశము మొదట 1856లో లవోదిక్యాకు ఘోషింపబడెను; తదనంతరం, ‘ఏడు సార్లు’ గురించిన పెరుగుతున్న ప్రకాశముని పరిప్రేక్ష్యంలో లవోదిక్యా సందేశము ఉంచబడెను. 2001 సెప్టెంబర్ 11న యిర్మియా చెప్పిన పూర్వకాలపు మార్గములకు తిరిగి వచ్చి, వాటిలో నడచి ఆఖరి వర్షపు సందేశమును పొందవలెనని వచ్చిన పిలుపులో, లవోదిక్యాకు పంపిన సందేశముగా సూచింపబడిన ఏడవ కాహళ హెచ్చరికా సందేశము, అలాగే పునాదుల ప్రతీకమైన ‘ఏడు సార్లు’ సమ్మిళితమై యున్నవి.</w:t>
      </w:r>
    </w:p>
    <w:p>
      <w:pPr>
        <w:pStyle w:val="ArticleBody"/>
        <w:jc w:val="left"/>
      </w:pPr>
      <w:r>
        <w:rPr>
          <w:rFonts w:ascii="Nirmala UI" w:hAnsi="Nirmala UI" w:eastAsia="Nirmala UI" w:cs="Nirmala UI"/>
        </w:rPr>
        <w:t>పౌలుని రచనలలో పేర్కొన్న బలమైన మోహమును కలుగజేయునని ప్రవచనముచే గుర్తింపబడిన ఆ "అబద్ధము" ప్రవక్తురాలి మరణానంతరం పదహారు సంవత్సరాలకు, 1931లో, లవోదిక్య అడ్వెంటిజము యొక్క మూడవ తరములో ప్రవేశపెట్టబడెను. మూడవ తరమునకు వచ్చిన ఆ "అబద్ధము" ప్రవచనపరంగా "తమ్మూజు కొరకు విలపించుచున్న స్త్రీలు"గా సూచింపబడిన కాలమునందు స్థానపరచబడియున్నది; కాబట్టి అది తప్పుడు అంత్యవర్ష సందేశముతో సంబంధింపబడియున్నది.</w:t>
      </w:r>
    </w:p>
    <w:p>
      <w:pPr>
        <w:pStyle w:val="ArticleBody"/>
        <w:jc w:val="left"/>
      </w:pPr>
      <w:r>
        <w:rPr>
          <w:rFonts w:ascii="Nirmala UI" w:hAnsi="Nirmala UI" w:eastAsia="Nirmala UI" w:cs="Nirmala UI"/>
        </w:rPr>
        <w:t>"అబద్ధము" ఎలా ప్రచారమయ్యిందో దాని విశదవివరాలు గ్రహింపబడవలెను; అంత్యకాల ప్రవచనమందు ఆ "అబద్ధము" యొక్క ప్రవచన పాత్రయు అలాగే గ్రహింపబడవలెను. నూట నలభై నాలుగు వేలమంది ముద్రించబడుచున్న సమయమే అయిన అనంతర వర్షకాలములో యెరూషలేమును పాలించు హేళనచేయు పురుషులు, యెహెజ్కేలు ఎనిమిదవ అధ్యాయములోని "తమ్మూజు కొరకు విలపించుచున్న స్త్రీలు" అనే ప్రతిరూపముచేత సూచింపబడినట్లుగా, అడ్వెంటిజము యొక్క మూడవ తరములో ఒక అసత్య అనంతర వర్ష సందేశమును సృష్టించారు. వారి అసత్య అనంతర వర్ష సందేశమును యెహెజ్కేలు అసత్య పునాది, అసత్య రక్షణగోడ, మరియు అసత్య శాంతి-భద్రత సందేశముగా కూడ ప్రతినిధీకరించాడు.</w:t>
      </w:r>
    </w:p>
    <w:p>
      <w:pPr>
        <w:pStyle w:val="ArticleScripture"/>
        <w:jc w:val="left"/>
      </w:pPr>
      <w:r>
        <w:rPr>
          <w:rFonts w:ascii="Nirmala UI" w:hAnsi="Nirmala UI" w:eastAsia="Nirmala UI" w:cs="Nirmala UI"/>
        </w:rPr>
        <w:t>మీరు వ్యర్థమైన దర్శనమును చూచియుండలేదా? మీరు అబద్ధ దైవజ్ఞానమును పలికియుండలేదా? మీరు ‘ప్రభువు సెలవిచ్చుచున్నాడు’ అని చెప్పుచున్నారు గాని, నేను మాటలాడలేదు. కాబట్టి ప్రభువైన యెహోవా ఈలాగు సెలవిచ్చుచున్నాడు: మీరు వ్యర్థమును మాటలాడి, అసత్య దర్శనములను చూచితిరి గనుక, ఇదిగో, నేను మీకు విరోధినై యున్నాను, అను మాట ప్రభువైన యెహోవాది. వ్యర్థమును దర్శించు, అబద్ధమును దైవజ్ఞానమని చెప్పు ప్రవక్తలమీద నా చేయి ఉండును; వారు నా ప్రజల సమాజములో ఉండరు, ఇశ్రాయేలు ఇంటి వ్రాతలో వారి పేరు వ్రాయబడదు, ఇశ్రాయేలు దేశములోనికి వారు ప్రవేశింపరు; అప్పుడు నేను ప్రభువైన యెహోవానని మీరు తెలిసికొందురు. యందుకనగా, వారు ‘శాంతి’ అని చెప్పి, శాంతి లేకపోయినప్పటికిని, నా ప్రజలను మోసపెట్టిరి; ఒకడు గోడ కట్టెను, ఇదిగో, మరికొందరు దానిని పక్వము లేని గారముతో పూసిరి. పక్వము లేని గారముతో దానిని పూసిన వారితో ఈలాగు చెప్పుము: అది కూలిపోదును; ఉప్పొంగిన వర్షము సంభవించును; ఓ గొప్ప మంచుబండలారా, మీరు పడుదురు; బలమైన తుఫానుగాలి దానిని చీల్చివేయును. ఇదిగో, గోడ కూలినప్పుడు, మీరు దానిని పూసిన పూత ఎక్కడ? అని మీతో చెప్పబడకపోదా? కాబట్టి ప్రభువైన యెహోవా ఈలాగు సెలవిచ్చుచున్నాడు: నా క్రోధములో ఉధృతమైన తుఫానుగాలితో నేను దానిని చీల్చుదును; నా ఆగ్రహములో ఉప్పొంగిన వర్షము ఉండును, నా క్రోధములో దానిని నాశనము చేయుటకు గొప్ప మంచుబండలు కురిసెదురు. ఆ విధముగా మీరు పక్వము లేని గారముతో పూసిన ఆ గోడను నేను కూలద్రోయి నేలమట్టం చేసెదను; దాని పునాది బయలుపడును, అది కూలిపోవును, మీరు దాని మధ్యన నశించెదరు; అప్పుడు నేనే యెహోవానని మీరు తెలిసికొందురు. ఈలాగు ఆ గోడపై యును, పక్వము లేని గారముతో దానిని పూసిన వారిపై యును నా కోపమును నెరవేర్చుదును; అప్పుడు మీతో, గోడ ఇక లేదు, దానిని పూసినవారును లేరు, అని చెప్పబడును; అటువంటి వారు యెరూషలేము విషయమై ప్రవచించుచున్న, ఆమెకై శాంతి దర్శనములను చూచుచున్న ఇశ్రాయేలు ప్రవక్తలు; అయినను శాంతి లేదు, అను మాట ప్రభువైన యెహోవాది. యెహెజ్కేలు 13:7-16.</w:t>
      </w:r>
    </w:p>
    <w:p>
      <w:pPr>
        <w:pStyle w:val="ArticleBody"/>
        <w:jc w:val="left"/>
      </w:pPr>
      <w:r>
        <w:rPr>
          <w:rFonts w:ascii="Nirmala UI" w:hAnsi="Nirmala UI" w:eastAsia="Nirmala UI" w:cs="Nirmala UI"/>
        </w:rPr>
        <w:t>యెషయా గ్రంథములోని ఇరవై ఎనిమిదవ, ఇరవై తొమ్మిదవ అధ్యాయములలో యెరూషలేములోనున్న హేళనకారులు ఆశ్రయించిన అసత్యము మరియు అబద్ధములు తుదకు "పొంగిపొర్లే శిక్షా కొరడా" చేత తీర్పు చేయబడి నశింపజేయబడతాయి.</w:t>
      </w:r>
    </w:p>
    <w:p>
      <w:pPr>
        <w:pStyle w:val="ArticleScripture"/>
        <w:jc w:val="left"/>
      </w:pPr>
      <w:r>
        <w:rPr>
          <w:rFonts w:ascii="Nirmala UI" w:hAnsi="Nirmala UI" w:eastAsia="Nirmala UI" w:cs="Nirmala UI"/>
        </w:rPr>
        <w:t>న్యాయమును కూడ కొలమానరేఖగా ఉంచెదను, నీతిని తూగుదండముగా నిలుపుదును; ఓలవర్షము అబద్ధపు ఆశ్రయమును తుడిచివేయును, జలములు దాగుబడి స్థలమును ముంచెదరు. మరణముతో చేసిన మీ నిబంధన రద్దు చేయబడును, పాతాళముతో చేసిన మీ ఒడంబడిక నిలువదు; ప్రవాహమువలె పొంగిపొర్లుచు వచ్చు ఆ దండన దాటుచు పోవునప్పుడు, మీరు దానిచేత తొక్కబడెదరు. యెషయా 28:17, 18.</w:t>
      </w:r>
    </w:p>
    <w:p>
      <w:pPr>
        <w:pStyle w:val="ArticleBody"/>
        <w:jc w:val="left"/>
      </w:pPr>
      <w:r>
        <w:rPr>
          <w:rFonts w:ascii="Nirmala UI" w:hAnsi="Nirmala UI" w:eastAsia="Nirmala UI" w:cs="Nirmala UI"/>
        </w:rPr>
        <w:t>యెషయా చెప్పిన "పొంగిపొర్లే దండన"నే యెహెజ్కేలు "ముంచెత్తే జలవర్షం"గా పేర్కొంటాడు; వారు "వృథా దర్శనం"ను సమర్పించి, "ప్రభువు చెప్పెను" అని ప్రకటించుటవలన "అబద్ధజోస్యాలు" పలికినవారి మీదకు అది వచ్చించబడింది, "అయినప్పటికీ" ప్రభువు "మాట్లాడియుండలేదు". పూర్వకాలపు పురుషులు దాగుకొనిన ఆ "అబద్ధం"ను, ప్రభువు పలికినదని వారు చెప్పుకొనినదిగా ప్రతిపాదించబడింది; కాబట్టి అది దేవుని వాక్యమునిగూర్చిన ఒక "అబద్ధం". లేదా వారు దేవుని వాక్యములోని ఏదో సిద్ధాంతాన్ని దోషమని నిర్ణయించిరి; లేదా బైబిలు సిద్ధాంతమునుగూర్చి దేవుడు వారి గ్రహింపును దారితీశెనని (దేవుడు పలికెనని) వారు తప్పుగా ప్రకటించిరి.</w:t>
      </w:r>
    </w:p>
    <w:p>
      <w:pPr>
        <w:pStyle w:val="ArticleBody"/>
        <w:jc w:val="left"/>
      </w:pPr>
      <w:r>
        <w:rPr>
          <w:rFonts w:ascii="Nirmala UI" w:hAnsi="Nirmala UI" w:eastAsia="Nirmala UI" w:cs="Nirmala UI"/>
        </w:rPr>
        <w:t>1931 లో వెలుగులోకి వచ్చిన "అబద్ధం" ఏమనగా, దానియేలు గ్రంథములోని "the daily" విషయమై ఉన్న తప్పుడు దృష్టికోణాన్ని సిస్టర్ వైట్ ఆమోదించారనే వాదన. "the daily" క్రీస్తు యొక్క పరిశుద్ధాలయ పరిచర్యను సూచిస్తుంది అనే తప్పుడు దృక్పథం ఒక "అబద్ధం" మీద ఆధారపడినది; ఆ అబద్ధం ప్రకారం, 1910 లో ఎలెన్ వైట్, A. G. Daniells‌కు, తన స్పష్టమైన లిఖిత ప్రకటనలకు విరుద్ధమైనప్పటికీ, "the daily" క్రీస్తు యొక్క పరిశుద్ధాలయ పరిచర్యను సూచిస్తుంది అన్న ఆయనది మరియు Prescott వారి అభిప్రాయం వాస్తవానికి సరియేనని తెలియజేశారని పేర్కొనబడింది.</w:t>
      </w:r>
    </w:p>
    <w:p>
      <w:pPr>
        <w:pStyle w:val="ArticleBody"/>
        <w:jc w:val="left"/>
      </w:pPr>
      <w:r>
        <w:rPr>
          <w:rFonts w:ascii="Nirmala UI" w:hAnsi="Nirmala UI" w:eastAsia="Nirmala UI" w:cs="Nirmala UI"/>
        </w:rPr>
        <w:t>"the daily" గూర్చిన తప్పుడు దృష్టికోణం, అది అప్పుడు (1931లో) లయొదికేయ ఆద్వెంటిజంలో స్థాపించబడింది, యెహెజ్కేలు "peace and safety" అని పేర్కొన్న సందేశాన్ని నిర్మించుటకు వినియోగింపబడిన సిద్ధాంతపర పునాదిగా మారింది. ఆ తప్పుడు పునాదిని నిలబెట్టుటకు వినియోగించే విభిన్న వాదనలే, మిల్లర్ తన స్వప్నంలో చూచిన నకిలీ నాణేలు మరియు రత్నాలు. ఆ స్వప్నం చివరికి, అతని అసలైన రత్నాలు నకిలీలతోను చెత్తతోను పూర్తిగా కప్పబడి పోయాయి; మరియు ఆ చెత్త, నకిలీ రత్నాలు, నకిలీ నాణేలు అన్నవి, "the daily" క్రీస్తు యొక్క పరిశుద్ధస్థల సేవను సూచించునని అనే వారి మూలపొరపాటుపై ఆధారపడి ఉన్న సందేశాన్నే ప్రతినిధానం చేస్తున్నవి.</w:t>
      </w:r>
    </w:p>
    <w:p>
      <w:pPr>
        <w:pStyle w:val="ArticleBody"/>
        <w:jc w:val="left"/>
      </w:pPr>
      <w:r>
        <w:rPr>
          <w:rFonts w:ascii="Nirmala UI" w:hAnsi="Nirmala UI" w:eastAsia="Nirmala UI" w:cs="Nirmala UI"/>
        </w:rPr>
        <w:t>ఏజికేలు గ్రంథంలోని ఆ భాగంలో, చెత్త మరియు నకిలీ రత్నాలు, అంత బలహీనమైన సిమెంటుతో నిర్మించబడిన ఒక "గోడ"గా ప్రతిరూపింపబడినవి; ఆ గోడ "తుఫాను గాలి" లేదా "పొంగిపొర్లే జలవర్షం" కలిగించే ఒత్తిడిని తట్టుకోలేనిది.</w:t>
      </w:r>
    </w:p>
    <w:p>
      <w:pPr>
        <w:pStyle w:val="ArticleBody"/>
        <w:jc w:val="left"/>
      </w:pPr>
      <w:r>
        <w:rPr>
          <w:rFonts w:ascii="Nirmala UI" w:hAnsi="Nirmala UI" w:eastAsia="Nirmala UI" w:cs="Nirmala UI"/>
        </w:rPr>
        <w:t>యెరోబామును మందలించిన యూదాకు చెందిన అవిధేయ ప్రవక్త, చివరకు ఒక "గాడిద" మరియు ఒక "సింహం" మధ్య మరణించాడు. ఆ "సింహం" బాబిలోనును ప్రతీకీకరిస్తుంది, "గాడిద" ఇస్లాంను ప్రతీకీకరిస్తుంది. లయొదిక్యా-స్థితిలోనున్న ఆద్వెంటిజము గ్రహించలేని, ఆ అవిధేయ ప్రవక్త మరణము ద్వారా ప్రతీకీకరింపబడిన రెండు సిద్ధాంతాలు ఇవి: రోమా పీఠాధికార వ్యవస్థ యొక్క సందేశం (సింహం), మరియు మూడవ శాపమునకు సంబంధించిన ఇస్లాం యొక్క సందేశం (గాడిద).</w:t>
      </w:r>
    </w:p>
    <w:p>
      <w:pPr>
        <w:pStyle w:val="ArticleBody"/>
        <w:jc w:val="left"/>
      </w:pPr>
      <w:r>
        <w:rPr>
          <w:rFonts w:ascii="Nirmala UI" w:hAnsi="Nirmala UI" w:eastAsia="Nirmala UI" w:cs="Nirmala UI"/>
        </w:rPr>
        <w:t>యెహెజ్కేలు యొక్క "తుఫాను గాలి" యెషయా గ్రంథము ఇరవై ఏడు అధ్యాయములోని "తూర్పు గాలి దినమున" ఆపబడిన "కఠిన గాలి"కు ఒక ప్రతీకము. యెహెజ్కేలు యొక్క "తుఫాను గాలి" ప్రకటన గ్రంథము ఏడు అధ్యాయములోని, దేవుని సేవకులు ముద్రింపబడువరకు నిలిపివేయబడిన, "నాలుగు గాలులు"కూడా. యెహెజ్కేలు యొక్క "తుఫాను గాలి" అనేది ముప్పై ఏడు అధ్యాయములోని "నాలుగు గాలుల" నుండి వచ్చిన అతని సందేశమే; అది ఎండిపోయిన మృత ఎముకలను మహా సైన్యముగా జీవింపజేయును. "కఠినీకరింపబడని గారముతో కట్టిన గోడ"ను కూలదోయు యెహెజ్కేలు యొక్క "తుఫాను గాలి" మూడవ హాయో యొక్క పిమ్మట వర్షపు సందేశము.</w:t>
      </w:r>
    </w:p>
    <w:p>
      <w:pPr>
        <w:pStyle w:val="ArticleBody"/>
        <w:jc w:val="left"/>
      </w:pPr>
      <w:r>
        <w:rPr>
          <w:rFonts w:ascii="Nirmala UI" w:hAnsi="Nirmala UI" w:eastAsia="Nirmala UI" w:cs="Nirmala UI"/>
        </w:rPr>
        <w:t>యెహెజ్కేలు పేర్కొన్న "ముంచెత్తే వర్షము" పాపత్వమునకు ఒక ప్రతీకము; మరింత నిర్దిష్టంగా, అది అమెరికా సంయుక్త రాష్ట్రాలలో త్వరలో రానున్న ఆదివారపు చట్టముతో ఆరంభమగు ఆదివారపు చట్ట సంక్షోభ కాలమునకు ప్రతీకము. గాడిద మరియు సింహము మధ్య మరణించిన యూదా నుండిన అవిధేయ ప్రవక్త, గాడిద రాక (మూడవ అపాయం) జరిగిన 2001 సెప్టెంబరు 11 నుండి, త్వరలో రానున్న ఆదివారపు చట్టము (సింహము) వరకు జరిగే లయోదికేయ అడ్వెంటిజము యొక్క మరణానికి ప్రతీకముగా నిలిచాడు. లయోదికేయ అడ్వెంటిజము యొక్క మరణము, జాతులు ఆగ్రహించగా, అయినప్పటికీ అదుపులో నిలుపబడిన 2001 సెప్టెంబరు 11 న ఆరంభమై, త్వరలో రానున్న ఆదివారపు చట్టముతో సమాప్తమగు నూట నలభై నాలుగు వేలమందియొక్క ముద్రణ కాలములో చోటుచేసుకొనును. అవిధేయ ప్రవక్తచేత బోధింపబడినట్లుగా, "హేళనకారుల సమాజము" వైపుకు ఎప్పటికీ తిరిగి రాకూడదని వారికి ప్రత్యక్షముగా తెలియజేయబడినప్పటికీ, వారు అపస్థాత ప్రొటెస్టాంటిజము యొక్క విధానమునకు తిరిగి వెళ్లినందున వారి మరణము సంభవించుచున్నది.</w:t>
      </w:r>
    </w:p>
    <w:p>
      <w:pPr>
        <w:pStyle w:val="ArticleBody"/>
        <w:jc w:val="left"/>
      </w:pPr>
      <w:r>
        <w:rPr>
          <w:rFonts w:ascii="Nirmala UI" w:hAnsi="Nirmala UI" w:eastAsia="Nirmala UI" w:cs="Nirmala UI"/>
        </w:rPr>
        <w:t>వారి మరణము నూట నలభై నాలుగు వేలమందికి ముద్రపడుటయొక్క చరిత్రలో సంభవించును. దేవుని ప్రజలు ముద్రింపబడిన వెంటనే, వినాశక దేవదూతలు తమ కార్యమును ఆరంభింతురు. 2001 సెప్టెంబర్ 11 నుండి త్వరలో రానున్న ఆదివారం చట్టము వరకు దేవుని సంఘములో జీవుల తీర్పు నిర్వహింపబడుచున్నది; ఏలయనగా తీర్పు యెరూషలేములోనే ఆరంభమగును, అది ప్రజల కాపరులై యుండవలసిన ప్రాచీన వృద్ధులతోనే ఆరంభమగును, అయితే వారు నాలుగు తరములపాటు తమ బాధ్యతలను త్యజించిరి. ఆ కాలములో ముద్రను స్వీకరించువారు జాతులయెదుట ఎత్తి లేపబడిన పతాకమై యున్నారు. దేవుని ఇతర మందకు హెచ్చరిక అందించు ఏకైక మార్గము ఏమనగా, ఆదివారం చట్ట సంక్షోభములో దేవుని ముద్ర కలిగిన పురుషులు, స్త్రీలను చూచుట ద్వారానే గనుక, వారు త్వరలో రానున్న ఆదివారం చట్టమునకు మునుపే ముద్రింపబడుదురు.</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2001 సెప్టెంబర్ 11న చినుకులుగా ఆరంభమైన చివరి వర్షముని చరిత్రలో లవోదీక్యా ఆడ్వెంటిజము మరణించును; సమీపంలో రానున్న ఆదివారపు చట్టకాలమున, దేవుడు శాశ్వతత్వమునకు ముద్రింపబడియున్న ప్రజలను స్థాపించి వారిని పతాకముగా లేవనెత్తునప్పుడు, ఆ వర్షము అపరిమితముగా కుమ్మరింపబడును.</w:t>
      </w:r>
    </w:p>
    <w:p>
      <w:pPr>
        <w:pStyle w:val="ArticleBody"/>
        <w:jc w:val="left"/>
      </w:pPr>
      <w:r>
        <w:rPr>
          <w:rFonts w:ascii="Nirmala UI" w:hAnsi="Nirmala UI" w:eastAsia="Nirmala UI" w:cs="Nirmala UI"/>
        </w:rPr>
        <w:t>ఆ కాలమందు, లవోదిక్య స్థితిలో ఉన్న అడ్వెంటిజములో ఉండి, మృగముని ముద్రను స్వీకరించుటకు సిద్ధమవుచున్నవారును, తుదకు దానిని స్వీకరించువారును, యెహెజ్కేలు గ్రంథమున ఎనిమిదవ అధ్యాయములో సూర్యునికి నమస్కరించుచుండిన ఇరవై ఐదుగురు పురుషులచేత సూచింపబడినవారే. వారు, యెహెజ్కేలు గ్రంథములోని అబద్ధమైన ‘శాంతి, సురక్ష’ సందేశమును అంగీకరించినవారు; అది, ఆ చరిత్రలో నిజమైన కాపలాదారులు ప్రకటించుచున్న నిజమైన పిమ్మట వర్షపు సందేశమునకు నకిలీ ప్రతిరూపమై నిలుచున్నది. ఆ తప్పుడు పిమ్మట వర్షపు సందేశమునకు పునాది, దానియేలు గ్రంథములోని ‘దైనందినము’ క్రీస్తుని సూచించునని చేయు గుర్తింపే; అయితే వాస్తవములో అది సాతానుని సూచించేది. అదే తప్పుడు మౌలిక విశ్వాసమే, ‘యెరూషలేము ప్రజలను ఏలుచున్న పరిహాసకులైన మనుష్యులు’ తమ పాకంలేని గోడను కట్టుటకు ఉపయోగించు సిద్ధాంతము.</w:t>
      </w:r>
    </w:p>
    <w:p>
      <w:pPr>
        <w:pStyle w:val="ArticleBody"/>
        <w:jc w:val="left"/>
      </w:pPr>
      <w:r>
        <w:rPr>
          <w:rFonts w:ascii="Nirmala UI" w:hAnsi="Nirmala UI" w:eastAsia="Nirmala UI" w:cs="Nirmala UI"/>
        </w:rPr>
        <w:t>"the daily" ను క్రీస్తు యొక్క చిహ్నమని గుర్తించడం 1931లో ఒక "అబద్ధం" ద్వారా చారిత్రకంగా స్థాపించబడింది. అప్పటి నుండి నకిలీ నాణేలు మరియు రత్నాలతో కూడిన లేపనము లేని గోడ నిలువబెట్టబడింది. ఆ "గోడ" తన కొట్టుదిట్టమును సమగ్రంగా శుద్ధి చేయుటకు దుమ్ము తుడిచే బ్రష్ పట్టిన మనిషి వచ్చునప్పుడు కూలుటకు విధించబడినది. ఆ శుద్ధీకరణ "తుపాను గాలి" (2001 సెప్టెంబరు 11 యొక్క గాడిద) మరియు "పొంగిపొర్లే వర్షాలు" (త్వరలో రానున్న ఆదివారపు చట్టము యొక్క సింహము) మధ్యనున్న ప్రవచనాత్మక చారిత్రక కాలములో నెరవేర్చబడును. ఆ చరిత్రలో అవిధేయ ప్రవక్త సంహరింపబడి బేతేలు యొక్క తప్పుడు ప్రవక్త సమాధిలో సమాధి చేయబడును. సోదరి వైట్ ప్రవచనంలోని "గోడ"ను దేవుని ధర్మశాస్త్రమని గుర్తిస్తుంది.</w:t>
      </w:r>
    </w:p>
    <w:p>
      <w:pPr>
        <w:pStyle w:val="ArticleScripture"/>
        <w:jc w:val="left"/>
      </w:pPr>
      <w:r>
        <w:rPr>
          <w:rFonts w:ascii="Nirmala UI" w:hAnsi="Nirmala UI" w:eastAsia="Nirmala UI" w:cs="Nirmala UI"/>
        </w:rPr>
        <w:t>ఇక్కడ ప్రవక్త, సత్యము మరియు నీతి నుండి సర్వసామాన్యంగా తొలగిపోయిన కాలమందు, దేవుని రాజ్యమునకు అడిస్థానమగు మూలసిద్ధాంతములను పునరుద్ధరించుటకై పరిశ్రమించుచున్న ఒక ప్రజలను వర్ణించుచున్నాడు. వారు దేవుని ధర్మశాస్త్రములో ఏర్పడిన బీటను పూడ్చువారు; ఆ ధర్మశాస్త్రమే ఆయన తన ఎన్నుకున్నవారి రక్షణకై వారి చుట్టున స్థాపించిన ప్రాకారము; దానిలోని న్యాయము, సత్యము, పవిత్రత సంబంధిత ఆజ్ఞలపట్ల విధేయతయే వారికి శాశ్వత కవచమై యుండును.</w:t>
      </w:r>
    </w:p>
    <w:p>
      <w:pPr>
        <w:pStyle w:val="ArticleScripture"/>
        <w:jc w:val="left"/>
      </w:pPr>
      <w:r>
        <w:rPr>
          <w:rFonts w:ascii="Nirmala UI" w:hAnsi="Nirmala UI" w:eastAsia="Nirmala UI" w:cs="Nirmala UI"/>
        </w:rPr>
        <w:t>నిర్వివాదార్థముగల వాక్యములతో గోడను కట్టే ఈ శేష ప్రజల నిర్దిష్ట కార్యమును ప్రవక్త సూచించుచున్నాడు. ‘నీవు విశ్రాంతిదినమునుండి నీ పాదమును వెనక్కు త్రిప్పి, నా పరిశుద్ధ దినమున నీ స్వీయ ఇష్టకార్యములను చేయుటనుండి మళ్లి; విశ్రాంతిదినమును ఆనందముగా, యెహోవాకు పరిశుద్ధమైనదిగా, గౌరవనీయమైనదిగా పిలిచినయెడల; మరియు ఆయనను ఘనపరచి, నీ స్వంత మార్గములలో నడుచక, నీ స్వీయ సంతోషమును వెదకక, నీ స్వీయ మాటలను పలుకకుండినయెడల: అప్పుడు నీవు యెహోవాలో ఆనందించెదవు; నేనిన్ను భూమ్యున్నత స్థలములమీద సవారిచేయించి, నీ తండ్రియగు యాకోబునకు కలిగిన స్వాస్థ్యముతో నిన్ను పోషించెదను; ఏలయనగా యెహోవా నోటే ఈ మాట పలుకబడెను.’ యెషయా 58:13, 14. ప్రవక్తలు మరియు రాజులు, 678.</w:t>
      </w:r>
    </w:p>
    <w:p>
      <w:pPr>
        <w:pStyle w:val="ArticleBody"/>
        <w:jc w:val="left"/>
      </w:pPr>
      <w:r>
        <w:rPr>
          <w:rFonts w:ascii="Nirmala UI" w:hAnsi="Nirmala UI" w:eastAsia="Nirmala UI" w:cs="Nirmala UI"/>
        </w:rPr>
        <w:t>అడ్వెంటిజం నాల్గవ తరపు ప్రారంభం ఒక పుస్తక ప్రచురణతో గుర్తించబడింది; మూడవ తరపు ప్రారంభమూ అలాగే. మూడవ తరం W. W. Prescott యొక్క The Doctrine of Christ ప్రచురణతో ప్రారంభమై, Questions on Doctrine ప్రచురణతో ముగిసింది. The Doctrine of Christ మిల్లరైట్ ప్రవచన సందేశాన్ని ఉద్దేశపూర్వకంగా కలిగించని సువార్తను సమర్పించింది. Questions on Doctrine క్రీస్తిచేత నెరవేర్చబడే పరిశుద్ధీకరణ కార్యాన్ని నిరాకరించిన సువార్తను సమర్పించింది. The Doctrine of Christ ప్రవచనీయ చరిత్రకు సంబంధించిన (chazon) దృష్టి యొక్క వెలుగును తొలగించింది; అలాగే Questions on Doctrine క్రీస్తు యొక్క 'ప్రత్యక్షత'కు సంబంధించిన (Mareh) దృష్టి యొక్క వెలుగును తొలగించింది.</w:t>
      </w:r>
    </w:p>
    <w:p>
      <w:pPr>
        <w:pStyle w:val="ArticleBody"/>
        <w:jc w:val="left"/>
      </w:pPr>
      <w:r>
        <w:rPr>
          <w:rFonts w:ascii="Nirmala UI" w:hAnsi="Nirmala UI" w:eastAsia="Nirmala UI" w:cs="Nirmala UI"/>
        </w:rPr>
        <w:t>ఆ రెండు పుస్తకాల మధ్యకాలంలో, “తమ్మూజునిమిత్తం విలపిస్తున్న స్త్రీలు”తో ప్రతీకీకరింపబడిన అసత్యమైన తుదివాన సందేశము అభివృద్ధి పొందింది. అదే చరిత్రలో “1931 అబద్ధము” ప్రోత్సహించబడింది. ఆ మూడవ తరం (అరుచకము) పెర్గాము మూడవ సంఘములోని రాజీపడుట ద్వారా కూడా సూచింపబడింది. మూడవ సంఘములోని రాజీ అనే చిహ్నము, దైవశాస్త్రమునకును వైద్యశాస్త్రమునకును నియమాలు నిర్దేశించిన లోకిక సంస్థలనుండి అధికారిక ప్రమాణీకరణను కోరుటయనే కార్యమును గుర్తించుచున్నది. సత్యముతో రాజీపడుట మూడవ తరంలోనే సాధించబడింది; అందులో కలుషిత పాండులిపులనుండి అనువదింపబడిన బైబిళ్లను పరిచయం చేసి, వాటి వినియోగముపై ప్రత్యేకంగా ప్రాధాన్యం కల్పించుట కూడ ఉన్నది.</w:t>
      </w:r>
    </w:p>
    <w:p>
      <w:pPr>
        <w:pStyle w:val="ArticleBody"/>
        <w:jc w:val="left"/>
      </w:pPr>
      <w:r>
        <w:rPr>
          <w:rFonts w:ascii="Nirmala UI" w:hAnsi="Nirmala UI" w:eastAsia="Nirmala UI" w:cs="Nirmala UI"/>
        </w:rPr>
        <w:t>1957లో, "Questions on Doctrine" అను గ్రంథము సువార్త యొక్క ప్రాథమిక సత్యానికి జరిగిన పరిత్యాగానికి ప్రతీకగా నిలిచింది. ఆ సత్యం ఏమనగా, యేసు మనలను పాపం "నుండి" రక్షించుటకై మరణించాడు; కాని పాపములో "ఉండగానే" మనలను రక్షించుటకై ఆయన మరణించలేదు. మనిషి దేవుని వాక్యమునకు విధేయుడై ఉండలేడని బోధించే కాథలిక్ మరియు అపస్థాత ప్రొటెస్టెంట్ బోధన సాతాను యొక్క శాశ్వత వాదన. సాతాను "నీవు నిశ్చయముగా చనిపోవు" అని వాదించినను, మనిషి దేవుని వాక్యమునకు విధేయుడై ఉండగలడూ, అలాగే తప్పనిసరిగా విధేయుడై ఉండవలెను. మానవులు పాపాన్ని జయింపలేరు; అందుచేత యేసు తన ద్వితీయాగమనమునందు వారిని మాంత్రికముగా విధేయ రోబోట్లుగా మార్పు చేయువరకు దేవుని ధర్మశాస్త్రమునకు వారు విధేయులై ఉండలేరు అనే పతిత అపస్థాత ప్రొటెస్టెంట్ దృక్కోణం, "Questions on Doctrine" అను గ్రంథపు బోధనలలో సమ్మిళితమైంది.</w:t>
      </w:r>
    </w:p>
    <w:p>
      <w:pPr>
        <w:pStyle w:val="ArticleBody"/>
        <w:jc w:val="left"/>
      </w:pPr>
      <w:r>
        <w:rPr>
          <w:rFonts w:ascii="Nirmala UI" w:hAnsi="Nirmala UI" w:eastAsia="Nirmala UI" w:cs="Nirmala UI"/>
        </w:rPr>
        <w:t>1957లో లయొదీకయ అడ్వెంటిజం యొక్క నాలుగవ తరము ఆరంభమై, దాని పచ్చి గోడ (ధర్మశాస్త్రం) స్థాపితమైంది; ఈ విధంగా, ఒక లక్ష నలభై నాలుగు వేల మందికి ముద్రణకాలము ముగింపునందు, ఇరవై ఐదుగురు ప్రాచీన పురుషులు సూర్యునికి నమస్కరించుటకు వీలు కలిగించే తార్కికత సమకూరింది. దేవుని ధర్మశాస్త్రాన్ని ఆచరించడం అసాధ్యమని విశ్వాసమేయైన ఆ పచ్చి గోడ, చర్చ్ మరియు రాష్ట్రం మధ్యనున్న "విభజన గోడ" త్వరలో రానున్న ఆదివార చట్టముతో తొలగింపబడునపుడు తుడిచిపెట్టబడును. ఆదివార చట్టం అనేది ముంచెత్తే వర్షధారల వంటిది; లేక యెషయా చెప్పిన ప్రకారము, అది ఎగిసి ప్రవహించు శిక్ష; ఆ వరద యునైటెడ్ స్టేట్స్‌లో త్వరలో రానున్న ఆదివార చట్టముతో ఆరంభమగును.</w:t>
      </w:r>
    </w:p>
    <w:p>
      <w:pPr>
        <w:pStyle w:val="ArticleBody"/>
        <w:jc w:val="left"/>
      </w:pPr>
      <w:r>
        <w:rPr>
          <w:rFonts w:ascii="Nirmala UI" w:hAnsi="Nirmala UI" w:eastAsia="Nirmala UI" w:cs="Nirmala UI"/>
        </w:rPr>
        <w:t>సంయుక్త రాష్ట్రాలలో ఆదివారపు చట్ట సమయమున శత్రువు (పోప్) ‘వరదవలె’ (ముంచెత్తే శిక్షవలె) ప్రవేశిస్తాడు; అప్పుడు అతనికి వ్యతిరేకముగా ‘పతాకము’ ఎత్తి పట్టబడుతుంది. అప్పుడు ‘దైనందినము’కి చేసిన తప్పుడు అన్వయంపై లవోదిక్య అడ్వెంటిజము నిర్మించిన ‘పచ్చి గారముతో కట్టిన గోడ’ తుడిచిపెట్టబడుతుంది.</w:t>
      </w:r>
    </w:p>
    <w:p>
      <w:pPr>
        <w:pStyle w:val="ArticleScripture"/>
        <w:jc w:val="left"/>
      </w:pPr>
      <w:r>
        <w:rPr>
          <w:rFonts w:ascii="Nirmala UI" w:hAnsi="Nirmala UI" w:eastAsia="Nirmala UI" w:cs="Nirmala UI"/>
        </w:rPr>
        <w:t>వారి క్రియలకనుగుణముగా ఆయన ప్రతిఫలించును—తన ప్రత్యర్థులకు కోపమును, తన శత్రువులకు ప్రతిఫలమును; ద్వీపములకును ఆయన ప్రతిఫలము చెల్లించును. కాబట్టి వారు పడమరనుండి యెహోవా నామమును, సూర్యోదయమునుండి ఆయన మహిమను భయపడుదురు. శత్రువు వరదవలె వచ్చునప్పుడు, యెహోవా ఆత్మ అతనికి విరోధముగా ఒక ధ్వజమును లేవనెత్తును. యెహోవా సెలవిచ్చునదేమనగా, విమోచకుడు సీయోనునకు వచ్చును, యాకోబులో అపరాధమును విడిచినవారియొద్దకును. నాకైతే, వీరితో నా నిబంధన ఇదే అని యెహోవా సెలవిచ్చుచున్నాడు: నీయందు ఉన్న నా ఆత్మ, నీ నోటిలో ఉంచిన నా వాక్యములు, ఇవి నీ నోటినుండి, నీ సంతానమున నోటినుండి, వారి సంతానమున నోటినుండి తొలగిపోవవు అని యెహోవా సెలవిచ్చుచున్నాడు—ఇప్పటినుండి యుగయుగములవరకు. లేచి ప్రకాశించుము; నీ వెలుగు వచ్చెను, యెహోవా మహిమ నీ మీద ఉదయించెను. ఇదిగో, చీకటి భూమిని కప్పును, గాఢాంధకారము ప్రజలను కమ్మును; అయితే యెహోవా నీ మీద ఉదయించును, ఆయన మహిమ నీ మీద ప్రత్యక్షమగును. జనజాతులు నీ వెలుగునొద్దకు, రాజులు నీ ఉదయకాంతియొద్దకు వచ్చెదరు. యెషయా 59:18-60:3.</w:t>
      </w:r>
    </w:p>
    <w:p>
      <w:pPr>
        <w:pStyle w:val="ArticleBody"/>
        <w:jc w:val="left"/>
      </w:pPr>
      <w:r>
        <w:rPr>
          <w:rFonts w:ascii="Nirmala UI" w:hAnsi="Nirmala UI" w:eastAsia="Nirmala UI" w:cs="Nirmala UI"/>
        </w:rPr>
        <w:t>దేవుని మహిమ ఆయన ప్రజలపై ఉన్నప్పుడు అన్యజాతులు వెలుగువైపు వస్తారు; ఇది శత్రువు వరదవలె లోనికి వచ్చినప్పుడు జరుగుతుంది. ఆ శత్రువు లోనికి వచ్చినప్పుడు దేవుడు అతనికి విరోధముగా ఒక ధ్వజము (పతాకము)ను ఎత్తి నిలుపును. అన్యజాతులు ప్రతిస్పందించే ఆ ప్రజలపై ఉన్న దేవుని మహిమ ఆయన స్వభావమే; ఆయన స్వభావము పాపము చేయదు. మనుషులును స్త్రీలును పాపమును జయింపలేరని బోధించే ‘శాంతి, సురక్ష’ సందేశము అసత్యమైనది. ఆ సందేశము నిజమైన చివరి వర్షము వచ్చిన కాలములో ప్రకటించబడే అసత్య ‘చివరి వర్షము’ సందేశము; నిజమైన చివరి వర్షము 2001 సెప్టెంబర్ 11న వచ్చెను. ఆ అసత్య సందేశము దేవుని ధర్మశాస్త్రమును గూర్చిన అసత్య బోధనే; ఆ ధర్మశాస్త్రమే ‘గోడ’. ఆ అసత్య ఉపదేశము “Questions on Doctrine” అనే గ్రంథములో ప్రతినిధింపబడినది; అది లయొదికేయ ఆడ్వెంటిజము యొక్క నాలుగవ మరియు అంతిమ తరముని ఆగమనాన్ని సూచించెను.</w:t>
      </w:r>
    </w:p>
    <w:p>
      <w:pPr>
        <w:pStyle w:val="ArticleBody"/>
        <w:jc w:val="left"/>
      </w:pPr>
      <w:r>
        <w:rPr>
          <w:rFonts w:ascii="Nirmala UI" w:hAnsi="Nirmala UI" w:eastAsia="Nirmala UI" w:cs="Nirmala UI"/>
        </w:rPr>
        <w:t>2001 సెప్టెంబర్ 11న, లయొదిక్యా-ఆడ్వెంటిజము యొక్క నాలుగు తిరుగుబాట్లు, వారి పితరుల పాపములతో ఆ ఆఖరి తరాన్ని పరీక్షించుటకై వచ్చాయి. ఆ తేదీన దేవుడు తన ప్రజలను యిర్మియా చెప్పిన పురాతన మార్గములకు తిరిగి రావలెనని ఆజ్ఞాపించాడు, తద్వారా మిల్లర్ రత్నములుగా ప్రతీకీకరించబడిన మౌలిక సందేశాన్ని వారు గ్రహించి స్వీకరించునట్లు. అలా చేసినయెడల, యిర్మియా "విశ్రాంతి" అని పిలిచిన తుదివర్షమును వారు కనుగొనుదురు. పురాతన మార్గములకు తిరిగి రమ్మని పిలుపు, 1863లోని తిరుగుబాటును ఉత్పన్నం చేసిన పరీక్ష యొక్క పునరావృతమే.</w:t>
      </w:r>
    </w:p>
    <w:p>
      <w:pPr>
        <w:pStyle w:val="ArticleBody"/>
        <w:jc w:val="left"/>
      </w:pPr>
      <w:r>
        <w:rPr>
          <w:rFonts w:ascii="Nirmala UI" w:hAnsi="Nirmala UI" w:eastAsia="Nirmala UI" w:cs="Nirmala UI"/>
        </w:rPr>
        <w:t>యెషయా చెప్పిన “తూర్పు గాలి మరియు కఠిన గాలి యొక్క దినము” అయిన 2001 సంవత్సరం సెప్టెంబరు 11న, ప్రకటన గ్రంథము పదినాలుగవ అధ్యాయము మూడవ వచనములోను పదిహేనవ అధ్యాయము మూడవ వచనములోను మోషే గీతమును మరియు గొఱ్ఱెపిల్ల గీతమును పాడువారైన వారు “ద్రాక్షతోట గీతము”ను పాడవలసి ఉండెను. ఆ గీతమే, మునుపటి ఎన్నుకోబడిన ప్రజలు అప్పుడు పక్కన పెట్టబడుచున్నారని గుర్తింపజేయు లవోదిక్యా సందేశము; ఏలయనగా దేవుడు అప్పటికి, ద్రాక్షతోటకు ఉద్దేశించిన ఫలములను ఫలింపజేయు పురుషులకును స్త్రీలకును తన ద్రాక్షతోటను అప్పగించు ప్రక్రియలో ఉండెను. ఆ ద్రాక్షతోట సందేశమే లవోదిక్యాకు ఇచ్చిన సందేశము; అది 1888లో జరిగిన తిరుగుబాటిలో జోన్స్ మరియు వాగ్గనర్ ప్రవేశపెట్టిన సందేశమే.</w:t>
      </w:r>
    </w:p>
    <w:p>
      <w:pPr>
        <w:pStyle w:val="ArticleBody"/>
        <w:jc w:val="left"/>
      </w:pPr>
      <w:r>
        <w:rPr>
          <w:rFonts w:ascii="Nirmala UI" w:hAnsi="Nirmala UI" w:eastAsia="Nirmala UI" w:cs="Nirmala UI"/>
        </w:rPr>
        <w:t>2001 సెప్టెంబర్ 11న చివరి వాన ఆరంభమైంది; హబక్కూకు రెండవ అధ్యాయంలోని వివాదంలో, రెండు పట్టికల సందేశాన్ని ప్రకటించిన ఒక వర్గం గుర్తింపబడుతుంది; ఏలయనగా వారు యిర్మియా సూచించిన పూర్వకాలపు మార్గములకు తిరిగి వచ్చి, యెషయా గుర్తించిన ప్రకారం ‘పంక్తిపై పంక్తి’ అనే పద్ధతిని అనుసరించువారిపై కురిపించబడే ‘విశ్రాంతి మరియు సేదతీరింపు’ను స్వీకరిస్తున్నారు. వారు పాలుపంచుకున్న ఆ వివాదము, ‘తమ్మూస్ కొరకు విలపించే స్త్రీలు’చేత ప్రతినిధీకరించబడిన ఒక తప్పుడు చివరి వాన సందేశానికి విరోధమై యుండింది; ఆ సందేశము నిద్రలోనివారైన లవోదికయ ప్రజలను ‘శాంతి-భద్రత’ అనే సందేశంతో ప్రోత్సహించినది.</w:t>
      </w:r>
    </w:p>
    <w:p>
      <w:pPr>
        <w:pStyle w:val="ArticleBody"/>
        <w:jc w:val="left"/>
      </w:pPr>
      <w:r>
        <w:rPr>
          <w:rFonts w:ascii="Nirmala UI" w:hAnsi="Nirmala UI" w:eastAsia="Nirmala UI" w:cs="Nirmala UI"/>
        </w:rPr>
        <w:t>శాంతి-సురక్ష అనే సందేశం, పురుషులకైనా స్త్రీలకైనా పాపము చేయకపోవుట అసాధ్యమని, కాబట్టి దేవుడు వారిని కేవలం వారి పాపములలోనే న్యాయపరచగలడని, అలాగే న్యాయపరచునని దావా చేస్తుంది. అవహేళకులు తమ శాంతి-సురక్ష సందేశమే, జోన్స్ మరియు వాగ్గనర్ ప్రకటించిన విశ్వాసద్వారా న్యాయపరచబడుటయనే యథార్థ సందేశమని దావా చేస్తున్నారు; అయితే దేవుడు ఎవరిని న్యాయపరచునో వారిని ఆయనే పరిశుద్ధపరచును అనే సత్యాన్ని అది విస్మరిస్తుంది. ఎందుకనగా దేవుడు ప్రజలను వారి పాపములలో రక్షించుటకై మరణించలేదు; వారి పాపములనుండి రక్షించుటకై మరణించెను.</w:t>
      </w:r>
    </w:p>
    <w:p>
      <w:pPr>
        <w:pStyle w:val="ArticleBody"/>
        <w:jc w:val="left"/>
      </w:pPr>
      <w:r>
        <w:rPr>
          <w:rFonts w:ascii="Nirmala UI" w:hAnsi="Nirmala UI" w:eastAsia="Nirmala UI" w:cs="Nirmala UI"/>
        </w:rPr>
        <w:t>2001 సెప్టెంబర్ 11 తేది, ఒక లక్ష నలభై నాలుగు వేలమందికి ముద్ర వేయుటయొక్క కాలారంభమును సూచించింది; ఆ కాలము ముగిసునప్పుడు, సంఘములోను దేశములోను జరుగుచున్న అఘోరములనుగూర్చి నిట్టూర్పులు విడిచీ మొరపెట్టుకొనువారిచేత ప్రతినిధీకరింపబడిన ఒక వర్గము దేవుని ముద్రను పొందును; మరియొక వర్గము, మూడవ దూతయొక్క తుదికార్యం నెరవేర్చబడుచున్న ఆలయమునకు తమ వెన్ను త్రిప్పుకొని, సూర్యునికి నమస్కరించుచున్నారు. మిల్లరైటుల చరిత్ర మూడవ దూత ఉద్యమముని చరిత్రను ప్రతిబింబించుచున్నది; అలా చేయుటలో, దాని పరాకాష్ఠ విషయము చివరి వర్షము సందేశమును, దానిని భుజించుటకు ఎంచుకొనినవారిలో అది కలుగజేయు అనుభవమును గురించియే ఉన్నది.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పూర్వనిర్ణీత అభిప్రాయాలను త్యజించుటకును, ఈ సత్యాన్ని స్వీకరించుటకును ఇష్టపడకపోవుట, సోదరులు వాగనర్ మరియు జోన్స్ ద్వారా వచ్చిన ప్రభువుయొక్క సందేశమునకు విరోధంగా మిన్నియాపోలిస్‌లో వ్యక్తమైన ప్రతిఘటనలో గొప్ప భాగానికి మూలకారణమై నిలిచెను. ఆ ప్రతిఘటనను రగిలించుటద్వారా, దేవుడు వారికి ప్రసాదించుటకై ఆకాంక్షించిన పరిశుద్ధాత్మయొక్క ప్రత్యేక శక్తి మా ప్రజలకు చేరకుండా, దానిని బహుళంగా నిరోధించుటలో సాతాను విజయమొందెను. పెంటెకోస్తు దినానంతరం అపొస్తలులు సత్యాన్ని ప్రకటించినట్లుగా, ఆ సత్యాన్ని లోకమునకు తీసికొని పోవుటలో వారికి కలగవలసిన సమర్థతను శత్రువు వారికందకుండా అడ్డగట్టెను. తన మహిమచేత సమస్త భూమిని ప్రకాశింపవలసిన ఆ వెలుగు ప్రతిఘటింపబడెను; అదీగాక, మన స్వసోదరుల చర్యల వలన అది లోకమునకు బహు ప్రమాణములో దూరంగా ఉంచబడెను. సెలెక్టెడ్ మెసేజెస్, పుస్తకం 1, పుట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ఎనిమిది</dc:title>
  <dc:subject>మోసపూరిత తుదివానను బహిర్గతపరచడం: 2001 సెప్టెంబర్ 11 నుండి ప్రవచనాత్మక ప్రస్థానం</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