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తొమ్మిది</w:t>
      </w:r>
    </w:p>
    <w:p>
      <w:pPr>
        <w:pStyle w:val="ArticleSubtitle"/>
        <w:jc w:val="left"/>
      </w:pPr>
      <w:r>
        <w:rPr>
          <w:rFonts w:ascii="Nirmala UI" w:hAnsi="Nirmala UI" w:eastAsia="Nirmala UI" w:cs="Nirmala UI"/>
        </w:rPr>
        <w:t>అసత్య సిద్ధాంతాల అనావరణం: అడ్వెంటిజంలో ‘డైలీ’ పై చారిత్రక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దానియేలు గ్రంథంపై ఈ వ్యాసమాలికలోని ఎనభై ఒకటవ వ్యాసంలో, మేము Manuscript Releases, volume 20, 17–22 నుండి ఒక భాగాన్ని చేర్చాము; అందులో సిస్టర్ వైట్, “the daily” అనేది క్రీస్తు యొక్క పరిశుద్ధస్థలాన్ని సూచించునని చెప్పే బోధనను, “ఆకాశమునుండి బహిష్కరింపబడ్డ దూతలు” పెద్దలు ప్రెస్‌కాట్ మరియు డేనియల్స్‌లకు ఇచ్చినదని స్పష్టంగా గుర్తిస్తుంది. ఆమె, నేను చేసినట్లుగా, వారి “the daily” గురించిన తప్పుడు అభిప్రాయాన్ని సాక్షాత్తుగా గుర్తించలేదు; అయినప్పటికీ, చారిత్రక ఆధారాలు వారు సత్యంగా స్థాపించదలచింది ఇదేనని అత్యంత స్పష్టంగా తెలుపుతున్నాయి. వారు ఉరియా స్మిత్ రచించిన “Daniel and the Revelation” గ్రంథంలోని “the daily” యొక్క అవగాహనను సమర్థించే భాగాలను పునర్‌రచించడానికి యత్నించారు; దాన్నే ఆమె “Early Writings” లో డెబ్బై నాలుగవ పుటలో సరియైన దృష్టికోణమని గుర్తించింది.</w:t>
      </w:r>
    </w:p>
    <w:p>
      <w:pPr>
        <w:pStyle w:val="ArticleBody"/>
        <w:jc w:val="left"/>
      </w:pPr>
      <w:r>
        <w:rPr>
          <w:rFonts w:ascii="Nirmala UI" w:hAnsi="Nirmala UI" w:eastAsia="Nirmala UI" w:cs="Nirmala UI"/>
        </w:rPr>
        <w:t>W. W. Prescott 'The Protestant' అనే శీర్షికతో ఒక కాలపత్రికను ప్రచురించాడు; అందులో ఏకైక అంశం 'the daily' గురించిన తప్పుడు దృక్కోణాన్ని ప్రతిష్ఠింపజేయడమే. అతడూ General Conference అధ్యక్షుడు A. G. Daniells కూడా, ప్రెస్కాట్ ఆ తప్పుడు సిద్ధాంతాన్ని అడ్వెంటిజంలో ఆర్థోడాక్స్ దృక్కోణంగా స్థాపించేందుకు చేసిన ప్రయత్నాలను కొనసాగించుటలో శైతానిక ముందుబలగంగా మారారు; అయితే Ellen White జీవించి ఉన్నంతవరకు వారి ఆ శైతానిక ప్రయత్నం విజయం నిరోధించబడింది. 1931లో, Daniells నివేదించాడు: Manuscript Releases‌లోని ఆ భాగం వ్రాయబడిన అదే సంవత్సరం (1910)లోనే, 'the daily' విషయంపై తాను Sister White‌తో భేటీ అయ్యాడని, మరియు తనదీ Prescott‌దీ దృక్కోణమే సరైందని నమ్మునట్లు ఆమె తనను నడిపించిందని.</w:t>
      </w:r>
    </w:p>
    <w:p>
      <w:pPr>
        <w:pStyle w:val="ArticleBody"/>
        <w:jc w:val="left"/>
      </w:pPr>
      <w:r>
        <w:rPr>
          <w:rFonts w:ascii="Nirmala UI" w:hAnsi="Nirmala UI" w:eastAsia="Nirmala UI" w:cs="Nirmala UI"/>
        </w:rPr>
        <w:t>ఈ చరిత్రను గ్రహించుట ముఖ్యము; ఎందుకనగా ఇప్పుడు మనము 1989లో వచ్చిన జ్ఞానవృద్ధి గురించిన మా పరిశీలనను ఆరంభించుచున్నాము, ఆ సమయంలో పవిత్ర సంస్కరణ రేఖలు మరియు దానియేలు పదకొండవ అధ్యాయములోని చివరి ఆరు వచనములు ముద్రలు విప్పబడ్డాయి. దానియేలు పదకొండవ అధ్యాయము నలభయ్యవ వచనము నెరవేర్పుగా సోవియట్ యూనియన్ పతనముతో అవిర్భవించిన ప్రకాశమును గుర్తించుటకు, “నిత్యము” గూర్చియు, “నిత్యము” సూచించు ప్రవచన చరిత్ర గూర్చియు సముచితముగా అవగాహన కలిగియుండవలెను; ఏలయనగా ఆ చరిత్ర, దానియేలు పదకొండవ అధ్యాయము నలభయ్యవ నుండి నలభై ఐదవ వచనములలో ఆ చరిత్ర పునరావృతిని దర్శింపజేయును. ఆ వచనములు, ఆ వచనములలో విప్పబడిన సందేశము “తూర్పు మరియు ఉత్తరమునుండి వచ్చిన వార్తలు” అనునదని గుర్తించుచున్నవి; అవే దేవుని ప్రజలపై తుదపీడనను తీసుకొని వచ్చును.</w:t>
      </w:r>
    </w:p>
    <w:p>
      <w:pPr>
        <w:pStyle w:val="ArticleScripture"/>
        <w:jc w:val="left"/>
      </w:pPr>
      <w:r>
        <w:rPr>
          <w:rFonts w:ascii="Nirmala UI" w:hAnsi="Nirmala UI" w:eastAsia="Nirmala UI" w:cs="Nirmala UI"/>
        </w:rPr>
        <w:t>కాని తూర్పు నుండియు ఉత్తరమునుండియు వచ్చిన వార్తలు అతనిని కలవరపరచును; అందుచేత అతడు మహా కోపముతో నాశనము చేయుటకును, అనేకులను సంపూర్ణముగా అంతమొందించుటకును బయలుదేరును. మరియు అతడు సముద్రముల మధ్యన మహిమగల పరిశుద్ధ పర్వతములో తన రాజశిబిరగుడారములను నాటును; అయినను అతనికి అంతము కలుగును, అతనికి సహాయపడువాడు ఎవరును ఉండరు. దానియేలు 11:44, 45.</w:t>
      </w:r>
    </w:p>
    <w:p>
      <w:pPr>
        <w:pStyle w:val="ArticleBody"/>
        <w:jc w:val="left"/>
      </w:pPr>
      <w:r>
        <w:rPr>
          <w:rFonts w:ascii="Nirmala UI" w:hAnsi="Nirmala UI" w:eastAsia="Nirmala UI" w:cs="Nirmala UI"/>
        </w:rPr>
        <w:t>1989లో సోవియట్ యూనియన్ పతన సమయంలో ముద్ర విమోచనము పొందిన నలభై వచనపు సందేశము, పోపాధిపత్యం (ఉత్తరరాజు)ను "నాశనమునిమిత్తం బహు కోపముతో బయలుదేరి, అనేకులను సమూలముగా నిర్మూలించుటకు" ప్రేరేపించబోవు అంత్య వర్ష సందేశమై యున్నది. "వార్తలు" అనేది ప్రవచనార్థంలో ఒక సందేశము.</w:t>
      </w:r>
    </w:p>
    <w:p>
      <w:pPr>
        <w:pStyle w:val="ArticleScripture"/>
        <w:jc w:val="left"/>
      </w:pPr>
      <w:r>
        <w:rPr>
          <w:rFonts w:ascii="Nirmala UI" w:hAnsi="Nirmala UI" w:eastAsia="Nirmala UI" w:cs="Nirmala UI"/>
        </w:rPr>
        <w:t>మరి పంపబడనియెడల వారు ఏల ప్రకటింతురు? లిఖించబడిన ప్రకారము, శాంతి యొక్క సువార్తను ప్రకటించువారి, మంచి సంగతుల శుభవార్తను తెచ్చువారి పాదములు ఎంత సుందరమో! రోమీయులకు 10:15.</w:t>
      </w:r>
    </w:p>
    <w:p>
      <w:pPr>
        <w:pStyle w:val="ArticleBody"/>
        <w:jc w:val="left"/>
      </w:pPr>
      <w:r>
        <w:rPr>
          <w:rFonts w:ascii="Nirmala UI" w:hAnsi="Nirmala UI" w:eastAsia="Nirmala UI" w:cs="Nirmala UI"/>
        </w:rPr>
        <w:t>పిమ్మటి వర్షపు సందేశము అనేది, ద్రాక్షతోట గీతమును, మోషే గీతమును మరియు గొఱ్ఱెపిల్ల గీతమును పాడువారైన దేవుని అంత్యదినాల కాపలాదారులు ప్రకటించే సందేశమే.</w:t>
      </w:r>
    </w:p>
    <w:p>
      <w:pPr>
        <w:pStyle w:val="ArticleScripture"/>
        <w:jc w:val="left"/>
      </w:pPr>
      <w:r>
        <w:rPr>
          <w:rFonts w:ascii="Nirmala UI" w:hAnsi="Nirmala UI" w:eastAsia="Nirmala UI" w:cs="Nirmala UI"/>
        </w:rPr>
        <w:t>శుభవార్తను తెచ్చి సమాధానాన్ని ప్రకటించువాని పాదములు పర్వతములమీద ఎంత సుందరమో! మంచి సంగతుల శుభవార్తను తెచ్చి, రక్షణను ప్రకటించువాడు; సీయోనుతో, ‘నీ దేవుడు రాజ్యము చేయుచున్నాడు!’ అని చెప్పువాడు. నీ కాపలాదారులు స్వరమును ఎత్తుదురు; ఒకే స్వరముతో కలిసి ఆలపించుదురు; యెహోవా సీయోనును తిరిగి తేవునప్పుడు వారు కంటికంటిగా చూచెదరు. యెషయా 52:7, 8.</w:t>
      </w:r>
    </w:p>
    <w:p>
      <w:pPr>
        <w:pStyle w:val="ArticleBody"/>
        <w:jc w:val="left"/>
      </w:pPr>
      <w:r>
        <w:rPr>
          <w:rFonts w:ascii="Nirmala UI" w:hAnsi="Nirmala UI" w:eastAsia="Nirmala UI" w:cs="Nirmala UI"/>
        </w:rPr>
        <w:t>దానియేలు పదకొండవ అధ్యాయం నలభై నాలుగవ వచనంలోని “వార్తలు” అధర్మపురుషునిని తీవ్ర ఆగ్రహానికి రేపును, మరియు తుద పాపల్ రక్తపాతం కార్యరూపం దాల్చుచున్నది. ఆ సందేశమే మూడవ దూత యొక్క సందేశము; త్వరలో రాబోయే ఆదివారపు చట్టము సమయమున అది బలమైన ఘోషగా విస్తరించును.</w:t>
      </w:r>
    </w:p>
    <w:p>
      <w:pPr>
        <w:pStyle w:val="ArticleScripture"/>
        <w:jc w:val="left"/>
      </w:pPr>
      <w:r>
        <w:rPr>
          <w:rFonts w:ascii="Nirmala UI" w:hAnsi="Nirmala UI" w:eastAsia="Nirmala UI" w:cs="Nirmala UI"/>
        </w:rPr>
        <w:t>"వెలుగు వారికి కలుగకమునునూ, నాలుగవ ఆజ్ఞకున్న బాధ్యతను వారు గుర్తించకమునునూ, ఎవరూ దండింపబడరు. కాని నకిలీ సబ్బతును అమలు చేయించు ఆజ్ఞ వెలువడినప్పుడు, మరియు 'మూడవ దూత'యొక్క మహాఘోష మృగముని మరియు దాని ప్రతిరూపముని ఆరాధనకు విరోధముగా మనుష్యులను హెచ్చరించినప్పుడు, అసత్యము మరియు సత్యము మధ్య భేదరేఖ స్పష్టముగా గీయబడును. అప్పుడు ఇంకా అతిక్రమణలోనే కొనసాగే వారు మృగముని ముద్రను స్వీకరించుదురు." సైన్స్ ఆఫ్ ది టైమ్స్, నవంబరు 8, 1899.</w:t>
      </w:r>
    </w:p>
    <w:p>
      <w:pPr>
        <w:pStyle w:val="ArticleBody"/>
        <w:jc w:val="left"/>
      </w:pPr>
      <w:r>
        <w:rPr>
          <w:rFonts w:ascii="Nirmala UI" w:hAnsi="Nirmala UI" w:eastAsia="Nirmala UI" w:cs="Nirmala UI"/>
        </w:rPr>
        <w:t>‘తూర్పు మరియు ఉత్తర దిక్కుల వార్తలు’ అని పిలువబడే ఆ సందేశము పోపత్వాన్ని క్రోధోద్రిక్తం చేయుచు, ఆదివార చట్టము సమయమున బలమైన మొఱ్ఱగా ఉద్ధృతమగుచు, 2001 సెప్టెంబరు 11న ప్రారంభమైన అంత్య వాన యొక్క సందేశమే అయి యున్నది. ‘బలమైన స్వరము’ అనే వ్యక్తీకరణ పెరుగుచున్న శక్తిని సూచించు ప్రవచన పదము.</w:t>
      </w:r>
    </w:p>
    <w:p>
      <w:pPr>
        <w:pStyle w:val="ArticleScripture"/>
        <w:jc w:val="left"/>
      </w:pPr>
      <w:r>
        <w:rPr>
          <w:rFonts w:ascii="Nirmala UI" w:hAnsi="Nirmala UI" w:eastAsia="Nirmala UI" w:cs="Nirmala UI"/>
        </w:rPr>
        <w:t>ఈ కాలమునకు సంబంధించిన సత్యము, మూడవ దూతుని సందేశము, మనము మహా తుదిపరీక్షకు సమీపించుచున్నకొద్దీ, గొప్ప స్వరముతో—అంటే పెరుగుచున్న శక్తితో—ప్రకటింపబడవలెను. The 1888 Materials, 1710.</w:t>
      </w:r>
    </w:p>
    <w:p>
      <w:pPr>
        <w:pStyle w:val="ArticleBody"/>
        <w:jc w:val="left"/>
      </w:pPr>
      <w:r>
        <w:rPr>
          <w:rFonts w:ascii="Nirmala UI" w:hAnsi="Nirmala UI" w:eastAsia="Nirmala UI" w:cs="Nirmala UI"/>
        </w:rPr>
        <w:t>నలభై నాలుగవ వచనంలోని “వార్తలు” అనేవి, మీకాయేలు లేచునపుడు మానవుల దయాకాలము ముగిసే ముందున్న అంత్య వర్ష సందేశమే. అది 2001 సెప్టెంబర్ 11న వచ్చిన అదే అంత్య వర్ష సందేశమే; అయితే నూట నలభై నాలుగు వేల మంది ముద్రింపబడినప్పుడు, ఆపై పరిశుద్ధాత్మ అపరిమితముగా కుమ్మరింపబడినప్పుడు, అది బలమైన మొరగా, లేదా మహా గళముగా విస్తరిస్తుంది. అదే అంత్య వర్ష సందేశమే నూట నలభై నాలుగు వేల ముద్రణకాలాన్ని సూచించింది.</w:t>
      </w:r>
    </w:p>
    <w:p>
      <w:pPr>
        <w:pStyle w:val="ArticleBody"/>
        <w:jc w:val="left"/>
      </w:pPr>
      <w:r>
        <w:rPr>
          <w:rFonts w:ascii="Nirmala UI" w:hAnsi="Nirmala UI" w:eastAsia="Nirmala UI" w:cs="Nirmala UI"/>
        </w:rPr>
        <w:t>పిమ్మటి వర్షపు సందేశమే, "గాడిద" ఆగమనము నుండి "సింహము" ఆగమనము వరకు, లవోదీక్య అడ్వెంటిజం ప్రచారము చేసే "శాంతి మరియు భద్రత" అనే సందేశంచేత నకిలీ చేయబడింది. 2001 సెప్టెంబర్ 11 మరియు త్వరలో వచ్చుచున్న ఆదివారపు చట్టము మధ్యనున్న కాలము, లవోదీక్య అడ్వెంటిజంకు ఆధ్యాత్మిక మరణశయ్యను సూచిస్తుంది; మరియు దేవుని గృహము (యెరూషలేము)పై తీర్పు నెరవేర్చబడిన తరువాత తీర్పు పొందువారు, అదే సమాధిలో మరణిస్తారు. లవోదీక్య అడ్వెంటిజంకు మరణశయ్య "గాడిద" మరియు "సింహము" మధ్యలోనే ఉంది; మరియు వారి మరణాన్ని కలుగజేయు, వారు తిరస్కరించిన సందేశము, "తూర్పు" (ఇస్లాం యొక్క ప్రతీక) మరియు ఉత్తరం (పాపసత్వానికి ప్రతీక) నుండి వచ్చే వార్తలే. అదే సందేశమే; అదే మూడవ దూత యొక్క సందేశము.</w:t>
      </w:r>
    </w:p>
    <w:p>
      <w:pPr>
        <w:pStyle w:val="ArticleBody"/>
        <w:jc w:val="left"/>
      </w:pPr>
      <w:r>
        <w:rPr>
          <w:rFonts w:ascii="Nirmala UI" w:hAnsi="Nirmala UI" w:eastAsia="Nirmala UI" w:cs="Nirmala UI"/>
        </w:rPr>
        <w:t>1989లో కాలాంత్య సమయమందు ముద్రవిప్పబడిన దానియేలు పదకొండవ అధ్యాయములోని చివరి ఆరు వచనములే అంత్య వర్షపు సందేశము; అది ‘శాంతి క్షేమము’ అనే అసత్య అంత్య వర్ష సందేశము ప్రకటింపబడుచున్న కాలములోనే ప్రకటింపబడుచున్నది. అంత్య వర్షపు పరీక్ష ముందుగా దేవుని యింటిని ఎదిరించును, ఏమనగా తీర్పు దేవుని యింటినుండే ఆరంభమగును; తరువాత అది దేవుని యింటికి వెలుపలనున్న ఇతర మందను ఎదిరించును. ఈ కారణముచేత, మూడవ తరములో లవోదిక్యా స్వభావముగల అడ్వెంటిజములో ప్రవేశపెట్టబడిన ‘అసత్యము’ను గ్రహించుట అత్యావశ్యకము; ఎందుకనగా దేవుడు తాను ముద్రించుచున్న వారిమీద తన పరిశుద్ధాత్మను కుమ్మరించుచున్న సమయమునే, సత్యమునకు ప్రేమను స్వీకరింపని వారిమీద బలమైన మాయను కూడ కుమ్మరించుచున్నాడు.</w:t>
      </w:r>
    </w:p>
    <w:p>
      <w:pPr>
        <w:pStyle w:val="ArticleBody"/>
        <w:jc w:val="left"/>
      </w:pPr>
      <w:r>
        <w:rPr>
          <w:rFonts w:ascii="Nirmala UI" w:hAnsi="Nirmala UI" w:eastAsia="Nirmala UI" w:cs="Nirmala UI"/>
        </w:rPr>
        <w:t>ఇరవయ్యవ శతాబ్దపు తొలి పదిహేనేళ్ల కాలంలో ‘ది డైలీ’ విషయంపై సాగిన వివాద సందర్భంలో, ‘ది డైలీ’ అనేది అన్యదేవారాధన యొక్క చిహ్నమని పేర్కొనే సరైన మిల్లరైట్ స్థితిని సమర్థించిన వారిలో ఎఫ్. సి. గిల్బర్ట్ ఒకడు. గిల్బర్ట్ యూదమతం నుండి మారినవాడు; హెబ్రీ భాషను పరిపూర్ణంగా చదవడంలోను మాట్లాడడంలోను నైపుణ్యమున్నవాడు. హెబ్రీ భాషపట్ల తన అవగాహన ఆధారంగా, దానియేలు గ్రంథానికి సంబంధించి పయనీర్ల స్థితిని ఆయన సమర్థించాడు. 1910లో, దశాబ్దాలపాటు పాతిపెట్టబడబోయే హస్తప్రతిని సిస్టర్ వైట్ రచించిన అదే సంవత్సరంలో—ఆ హస్తప్రతి డేనియల్స్ మరియు ప్రెస్కాట్‌ల ‘ది డైలీ’ గురించిన దృక్కోణం సాతాను దూతల నుండి ఉద్భవించిందని గుర్తించింది—గిల్బర్ట్ ‘ది డైలీ’ అంశంపై సిస్టర్ వైట్‌తో వ్యక్తిగత భేటీ అయ్యాడు.</w:t>
      </w:r>
    </w:p>
    <w:p>
      <w:pPr>
        <w:pStyle w:val="ArticleBody"/>
        <w:jc w:val="left"/>
      </w:pPr>
      <w:r>
        <w:rPr>
          <w:rFonts w:ascii="Nirmala UI" w:hAnsi="Nirmala UI" w:eastAsia="Nirmala UI" w:cs="Nirmala UI"/>
        </w:rPr>
        <w:t>ఆయనకు ఒక సమావేశం జరిగినదని మనకు తెలుసు; ఎందుకంటే ఆయన వెంటనే (తరువాతి రోజే) సిస్టర్ వైట్‌తో తాను కలిగిన ఆ సమావేశం యొక్క సంక్షిప్త నివేదికను రచించాడు. 1931లో, A. G. Daniells, “the daily” అనే విషయంపై తాను సిస్టర్ వైట్‌తో ఒక సమావేశం జరిపినట్టు, అదే సంవత్సరం—1910లో—అని దావా చేశాడు. డేనియల్స్ ప్రకారం, సిస్టర్ వైట్ తనను “the daily” అనేది క్రీస్తు యొక్క పరిశుద్ధస్థల సేవకు ఒక చిహ్నమనే నిర్ణయానికి తప్ప మరే నిర్ణయానికీ దారితీయలేదు. అయితే, డేనియల్స్ చెప్పిన ఆ సమావేశం గురించిన దావా కేవలం ఒక “అబద్ధం” మాత్రమే కాదు; అది బలమైన భ్రాంతిని ఉత్పత్తి చేసే “ప్రవచనపు అబద్ధం”యే.</w:t>
      </w:r>
    </w:p>
    <w:p>
      <w:pPr>
        <w:pStyle w:val="ArticleBody"/>
        <w:jc w:val="left"/>
      </w:pPr>
      <w:r>
        <w:rPr>
          <w:rFonts w:ascii="Nirmala UI" w:hAnsi="Nirmala UI" w:eastAsia="Nirmala UI" w:cs="Nirmala UI"/>
        </w:rPr>
        <w:t>1843 మరియు 1850 చార్ట్‌లను పొందలేని వారికి, ఈ విషయాన్ని అర్థం చేసుకోవడం ముఖ్యము: 1843 చార్ట్ 1842లో ప్రచురించబడినప్పుడు, రెండు వేల మూడు వందల సంవత్సరాల ప్రవచనము నెరవేర్పులో శుద్ధి చేయబడవలసిన పరిశుద్ధమందిరము భూమియేనని మిల్లర్‌వాదులు అప్పటికీ విశ్వసించేవారు. 1850 చార్ట్‌ను వారు ప్రచురించినప్పుడు మాత్రం, శుద్ధి చేయబడవలసిన పరిశుద్ధమందిరము పరలోక పరిశుద్ధమందిరమేనని వారు తెలిసికొన్నారు. ఈ కారణంగా 1843 చార్ట్‌లో దేవుని పరిశుద్ధమందిరమునకు ఏ చిత్రణా లేదు; కాని 1850 చార్ట్‌లో మాత్రం దేవుని పరిశుద్ధమందిరమునకు చిత్రణ ఉంది. ఇది ముఖ్యము, ఎందుకంటే డేనియల్స్ తనకు సహోదరి వైట్‌తో జరిగిన సంభాషణలో, తాను ఆమెకు 1843 చార్ట్ చూపించి, ఆ చార్ట్‌పై పరిశుద్ధమందిరమును సూచించానని దావా చేశాడు. అది అసాధ్యము, ఎందుకంటే 1843 చార్ట్‌లో పరిశుద్ధమందిరము ఏదీ లేదు. సహోదరి వైట్‌తో సంభాషణ జరిపానని అతని దావా ‘అబద్ధం’.</w:t>
      </w:r>
    </w:p>
    <w:p>
      <w:pPr>
        <w:pStyle w:val="ArticleBody"/>
        <w:jc w:val="left"/>
      </w:pPr>
      <w:r>
        <w:rPr>
          <w:rFonts w:ascii="Nirmala UI" w:hAnsi="Nirmala UI" w:eastAsia="Nirmala UI" w:cs="Nirmala UI"/>
        </w:rPr>
        <w:t>2009లో ఈ చరిత్రను విశదంగా పరిశీలిస్తున్నప్పుడు, "ది డైలీ" అనే విషయంపై వైట్ సోదరితో సాక్షాత్కారం జరిగినట్లు ఆ ప్రశ్నలో ఇరుపక్షాలవారు దావా చేస్తున్నారని తెలిసిన తర్వాత, 1910లో వైట్ సోదరి ఇచ్చిన సాక్షాత్కారాలను నమోదు చేసిన లాగ్ బుక్ తమ వద్ద లభ్యమైందో లేదో తెలుసుకోవడానికి నేను ఎలెన్ వైట్ ఎస్టేట్‌కు ఈమెయిల్ పంపాను. తమ వద్ద ఆ లాగ్ బుక్ ఇప్పటికీ ఉన్నదని వారు ప్రత్యుత్తరం ఇచ్చారు. క్రింద నా ఈమెయిల్ మరియు ఎలెన్ వైట్ ఎస్టేట్ నుండి వచ్చిన ప్రత్యుత్తరం ఉన్నాయి.</w:t>
      </w:r>
    </w:p>
    <w:p>
      <w:pPr>
        <w:pStyle w:val="ArticleBody"/>
        <w:jc w:val="left"/>
      </w:pPr>
      <w:r>
        <w:rPr>
          <w:rFonts w:ascii="Nirmala UI" w:hAnsi="Nirmala UI" w:eastAsia="Nirmala UI" w:cs="Nirmala UI"/>
        </w:rPr>
        <w:t>సోమవారము, జనవరి 19, 2009</w:t>
      </w:r>
    </w:p>
    <w:p>
      <w:pPr>
        <w:pStyle w:val="ArticleBody"/>
        <w:jc w:val="left"/>
      </w:pPr>
      <w:r>
        <w:rPr>
          <w:rFonts w:ascii="Nirmala UI" w:hAnsi="Nirmala UI" w:eastAsia="Nirmala UI" w:cs="Nirmala UI"/>
        </w:rPr>
        <w:t>దీనితో సంబంధమున్న వారికి:</w:t>
      </w:r>
    </w:p>
    <w:p>
      <w:pPr>
        <w:pStyle w:val="ArticleBody"/>
        <w:jc w:val="left"/>
      </w:pPr>
      <w:r>
        <w:rPr>
          <w:rFonts w:ascii="Nirmala UI" w:hAnsi="Nirmala UI" w:eastAsia="Nirmala UI" w:cs="Nirmala UI"/>
        </w:rPr>
        <w:t>సిస్టర్ వైట్‌తో ఎవరు భేటీలు జరిపారు, ఆ భేటీలు ఏ విషయానికి సంబంధించినవో అన్నదాన్ని లిఖితం చేసిన ఒక నమోదు పుస్తకం ఉందని నేను విన్నాను. 1910లో “దైనందిన” విషయమై ఏ. జి. డేనియల్స్ సిస్టర్ వైట్‌తో భేటీ అయ్యాడా అనే విషయాన్ని ధృవీకరించడానికి లేదా ఖండించడానికి నేను ప్రయత్నిస్తున్నాను. ఆ భేటీ జరిగినట్లు చారిత్రక సాక్ష్యం ఉందని నాకు తెలుసు; అయితే, దీనిని నిజంగా లిఖితం చేసిన అధికారిక నమోదు పుస్తకంలో ఏదైనా నమోదు ఉన్నదా అనే సందేహం నాకు ఉంది. అదే సమయంలో, 1910లో “దైనందిన” విషయమై ఎఫ్. సి. గిల్బర్ట్ కూడా సిస్టర్ వైట్‌తో భేటీ అయ్యాడని నాకు తెలిపబడింది; ఆ కాలంలో ఆమె సిబ్బంది నిర్వహించిన నమోదు పుస్తకం ద్వారా దానిని ధృవీకరించవచ్చా అని తెలుసుకోవాలనుకుంటున్నాను. బహుశా అటువంటి నమోదు పుస్తకం లేకపోవచ్చు; ఉండి ఉంటే మీరు ఆ సమాచారాన్ని విడుదల చేయకపోవచ్చు; లేకపోతే, అది ఉన్నా కూడా దానిని నాకు పరిశీలించి నిర్ధారించడం మీ సామర్థ్య పరిధిని మించివుండవచ్చు. కాబట్టి, ఏ పరిస్థితిలోనైనా నేను అడగాలని అనుకున్నాను. మీరు అందించగల సహాయం ఏదైనా అత్యంత కృతజ్ఞతాపూర్వకంగా స్వీకరించబడుతుంది.</w:t>
      </w:r>
    </w:p>
    <w:p>
      <w:pPr>
        <w:pStyle w:val="ArticleBody"/>
        <w:jc w:val="left"/>
      </w:pPr>
      <w:r>
        <w:rPr>
          <w:rFonts w:ascii="Nirmala UI" w:hAnsi="Nirmala UI" w:eastAsia="Nirmala UI" w:cs="Nirmala UI"/>
        </w:rPr>
        <w:t>ప్రియమైన జెఫ్ గారికి,</w:t>
      </w:r>
    </w:p>
    <w:p>
      <w:pPr>
        <w:pStyle w:val="ArticleBody"/>
        <w:jc w:val="left"/>
      </w:pPr>
      <w:r>
        <w:rPr>
          <w:rFonts w:ascii="Nirmala UI" w:hAnsi="Nirmala UI" w:eastAsia="Nirmala UI" w:cs="Nirmala UI"/>
        </w:rPr>
        <w:t>మీ ఈమెయిల్‌కు ధన్యవాదాలు. ఆమె లేఖలు, డైరీలు, మరియు ప్రచురిత సమావేశ నియామకాల ఆధారంగా ఎలెన్ వైట్ గారి యాత్రావళికి సంబంధించి తగినంత సమగ్రమైన వృత్తాంతం మా వద్ద ఉన్నప్పటికీ, అటువంటి 'లాగ్-బుక్' మాత్రం లేదు.</w:t>
      </w:r>
    </w:p>
    <w:p>
      <w:pPr>
        <w:pStyle w:val="ArticleBody"/>
        <w:jc w:val="left"/>
      </w:pPr>
      <w:r>
        <w:rPr>
          <w:rFonts w:ascii="Nirmala UI" w:hAnsi="Nirmala UI" w:eastAsia="Nirmala UI" w:cs="Nirmala UI"/>
        </w:rPr>
        <w:t>మీరు సందేహములేకుండా EGW Biography 6వ సంపుటం ‘The Later Elmshaven Years’లో పుటలు 256, 257లో ఎ. జి. డానియల్స్ గారు ఎలెన్ వైట్ గారిని సందర్శించిన విషయాన్ని చదివి ఉంటారు. ఈ భేటీకి సంబంధించిన స్వతంత్ర రికార్డును మేము ఏదీ కనుగొనలేదు. అయితే 1910 జూన్ 1 తేదీతో ఎల్డర్ గిల్బర్ట్ గారి నుండి వచ్చిన ఒక లేఖ మా వద్ద ఉంది; అందులో ఆయన జూన్ 6–9 తేదీలలో సెయింట్ హెలెనాలో (అక్కడే ఎలెన్ వైట్ నివసించేవారు) ఉండాలనే తన యోచనను తెలియజేశారు. నాకు తెలిసిన మేరకు ఆధార పత్రాలు అంతటితో పరిమితం.</w:t>
      </w:r>
    </w:p>
    <w:p>
      <w:pPr>
        <w:pStyle w:val="ArticleBody"/>
        <w:jc w:val="left"/>
      </w:pPr>
      <w:r>
        <w:rPr>
          <w:rFonts w:ascii="Nirmala UI" w:hAnsi="Nirmala UI" w:eastAsia="Nirmala UI" w:cs="Nirmala UI"/>
        </w:rPr>
        <w:t>దేవుడు ఆశీర్వదించును గాక - టిమ్ పోయిరియర్, ఉప సంచాలకుడు, ఎలెన్ జి. వైట్ ఎస్టేట్</w:t>
      </w:r>
    </w:p>
    <w:p>
      <w:pPr>
        <w:pStyle w:val="ArticleBody"/>
        <w:jc w:val="left"/>
      </w:pPr>
      <w:r>
        <w:rPr>
          <w:rFonts w:ascii="Nirmala UI" w:hAnsi="Nirmala UI" w:eastAsia="Nirmala UI" w:cs="Nirmala UI"/>
        </w:rPr>
        <w:t>'the daily' అంశముపై డేనియల్స్ ఎప్పుడైనా ఇంటర్వ్యూలో పాల్గొన్నట్లు ఏ స్వతంత్ర రికార్డూ లేదు; అయితే, 1910 జూన్ 6 నుండి 9 వరకు ఆమె గృహమందు తాను ఉండదలచిన తన ఉద్దేశాన్ని సుస్పష్టపరచుచున్న గిల్బర్ట్ నుండి వచ్చిన ఒక లేఖ ఉంది.</w:t>
      </w:r>
    </w:p>
    <w:p>
      <w:pPr>
        <w:pStyle w:val="ArticleBody"/>
        <w:jc w:val="left"/>
      </w:pPr>
      <w:r>
        <w:rPr>
          <w:rFonts w:ascii="Nirmala UI" w:hAnsi="Nirmala UI" w:eastAsia="Nirmala UI" w:cs="Nirmala UI"/>
        </w:rPr>
        <w:t>ఎలెన్ వైట్ ఎస్టేట్ ఉల్లేఖించే సిస్టర్ వైట్ జీవచరిత్రలో, ఆమె మనవడు డేనియల్స్‌ ఇంటర్వ్యూ అంశాన్ని ప్రస్తావించిన భాగంలో, 1910లో కల్పితంగా రూపొందించబడిన ఆ ఇంటర్వ్యూకు సంబంధించి డేనియల్స్‌ చేసిన వాదనను ఆయన లిఖితపరచాడు:</w:t>
      </w:r>
    </w:p>
    <w:p>
      <w:pPr>
        <w:pStyle w:val="ArticleScripture"/>
        <w:jc w:val="left"/>
      </w:pPr>
      <w:r>
        <w:rPr>
          <w:rFonts w:ascii="Nirmala UI" w:hAnsi="Nirmala UI" w:eastAsia="Nirmala UI" w:cs="Nirmala UI"/>
        </w:rPr>
        <w:t>చర్చలు కొంత ముందుకు సాగిన తర్వాతి ఒక సందర్భంలో, ఎల్డర్ డేనియల్స్, డబ్ల్యూ. సి. వైట్ మరియు సి. సి. క్రిస్లర్ తోడుగా, ఆమె 'Early Writings'లో చేసిన తన ప్రకటనకు నిజమైన అర్థం ఏమిటో ఎలెన్ వైట్ స్వయంగా స్పష్టపరచాలని ఆసక్తితో, ఆమెను కలిసి విషయాన్ని ఆమె ముందుంచాడు. డేనియల్స్ తనతో పాటు 'Early Writings' గ్రంథమును మరియు 1843 చార్ట్‌ను తీసుకెళ్లాడు. ఎలెన్ వైట్ సమీపంలో కూర్చొని ఆమెను వరుసగా అనేక ప్రశ్నలు అడిగాడు. ఈ భేటీ గురించిన ఆయన నివేదికను డబ్ల్యూ. సి. వైట్ ధృవీకరించాడు:</w:t>
      </w:r>
    </w:p>
    <w:p>
      <w:pPr>
        <w:pStyle w:val="ArticleScripture"/>
        <w:jc w:val="left"/>
      </w:pPr>
      <w:r>
        <w:rPr>
          <w:rFonts w:ascii="Nirmala UI" w:hAnsi="Nirmala UI" w:eastAsia="Nirmala UI" w:cs="Nirmala UI"/>
        </w:rPr>
        <w:t>'మొదట నేను Early Writings లో పైన ఇచ్చిన ప్రకటనను సిస్టర్ వైట్‌కు చదివి వినిపించాను. తదుపరి, దానియేలు మరియు ప్రకటన గ్రంథాలలోని ప్రవచనాలను వ్యాఖ్యానించుటకు మా శుశ్రూషకులు వినియోగించే మా ప్రవచన పటమును ఆమె ముందుంచాను. పటంలో కనిపించినట్లుగానే పరిశుద్ధస్థలపు చిత్రానికి, అలాగే 2300 సంవత్సరాల కాలవ్యవధికి ఆమె దృష్టిని ఆకర్షించాను.</w:t>
      </w:r>
    </w:p>
    <w:p>
      <w:pPr>
        <w:pStyle w:val="ArticleScripture"/>
        <w:jc w:val="left"/>
      </w:pPr>
      <w:r>
        <w:rPr>
          <w:rFonts w:ascii="Nirmala UI" w:hAnsi="Nirmala UI" w:eastAsia="Nirmala UI" w:cs="Nirmala UI"/>
        </w:rPr>
        <w:t>'అనంతరం, ఈ విషయమునుగూర్చి ఆమెకు చూపబడినదానిని ఆమె స్మరించగలదా అని నేను విచారించాను.</w:t>
      </w:r>
    </w:p>
    <w:p>
      <w:pPr>
        <w:pStyle w:val="ArticleScripture"/>
        <w:jc w:val="left"/>
      </w:pPr>
      <w:r>
        <w:rPr>
          <w:rFonts w:ascii="Nirmala UI" w:hAnsi="Nirmala UI" w:eastAsia="Nirmala UI" w:cs="Nirmala UI"/>
        </w:rPr>
        <w:t>ఆమె సమాధానం నాకు జ్ఞాపకమున్నంతవరకు, ఆమె మొదటగా, 1844 ఉద్యమంలో ఉన్న కొందరు నాయకులు 2300 సంవత్సరాల కాలపరిమితి ముగింపుకు కొత్త తేదీలను కనుగొనడానికి ఎలా యత్నించారో చెప్పడం ద్వారా ప్రారంభించింది. ఈ యత్నం ప్రభువు రాకడకు కొత్త తేదీలను స్థిరపరచడానికే. దీనివల్ల ఆడ్వెంట్ ఉద్యమంలో పాల్గొన్న వారిలో గందరగోళం కలుగుతూ ఉండింది.</w:t>
      </w:r>
    </w:p>
    <w:p>
      <w:pPr>
        <w:pStyle w:val="ArticleScripture"/>
        <w:jc w:val="left"/>
      </w:pPr>
      <w:r>
        <w:rPr>
          <w:rFonts w:ascii="Nirmala UI" w:hAnsi="Nirmala UI" w:eastAsia="Nirmala UI" w:cs="Nirmala UI"/>
        </w:rPr>
        <w:t>"'ఈ అయోమయంలో ప్రభువు ఆమెకు వెల్లడించెనని, ఆమె చెప్పెను, దినాంకముల విషయమై ఇతపూర్వము ఆమోదింపబడి ప్రకటింపబడిన దృష్టికోణం సరిదేనని, మరియు ఇకపై ఎప్పటికీ మరియొక సమయ నిర్ధారణ జరగరాదని, మరియొక సమయ సందేశము ఉండరాదని</w:t>
      </w:r>
    </w:p>
    <w:p>
      <w:pPr>
        <w:pStyle w:val="ArticleScripture"/>
        <w:jc w:val="left"/>
      </w:pPr>
      <w:r>
        <w:rPr>
          <w:rFonts w:ascii="Nirmala UI" w:hAnsi="Nirmala UI" w:eastAsia="Nirmala UI" w:cs="Nirmala UI"/>
        </w:rPr>
        <w:t>'తరువాత "daily" గురించిన మిగతావిషయములయెడల—యువరాజు, సైన్యం, "daily" యొక్క తొలగింపును, మరియు పరిశుద్ధస్థలమును కూలదోయుటను—ఆమెకు ఏమి ప్రత్యక్షింపబడెనో అది చెప్పుమని నేను ఆమెను అడిగాను.</w:t>
      </w:r>
    </w:p>
    <w:p>
      <w:pPr>
        <w:pStyle w:val="ArticleScripture"/>
        <w:jc w:val="left"/>
      </w:pPr>
      <w:r>
        <w:rPr>
          <w:rFonts w:ascii="Nirmala UI" w:hAnsi="Nirmala UI" w:eastAsia="Nirmala UI" w:cs="Nirmala UI"/>
        </w:rPr>
        <w:t>'ఆమె ప్రత్యుత్తరమిచ్చింది యేమనగా, ఈ అంశాలు కాలభాగము చూపబడినట్లుగా దర్శనములో ఆమెకు ముందుంచబడలేదు. ఆ ప్రవచనంలోని ఆ అంశాలకు వివరణ ఇవ్వుటకు ఆమె నడిపింపబడలేదు.</w:t>
      </w:r>
    </w:p>
    <w:p>
      <w:pPr>
        <w:pStyle w:val="ArticleScripture"/>
        <w:jc w:val="left"/>
      </w:pPr>
      <w:r>
        <w:rPr>
          <w:rFonts w:ascii="Nirmala UI" w:hAnsi="Nirmala UI" w:eastAsia="Nirmala UI" w:cs="Nirmala UI"/>
        </w:rPr>
        <w:t>"'ఆ సంభాషణ నా చిత్తముపై గాఢమైన ముద్రను మోపింది. ఎటువంటి సంకోచములేక ఆమె 2300 సంవత్సరాల కాలావధి విషయమై స్వేచ్ఛగా, స్పష్టముగా, విస్తారముగా మాట్లాడింది; అయితే ఆ ప్రవచనములోని యితర భాగమును గూర్చి ఆమె మౌనంగా నుండింది.</w:t>
      </w:r>
    </w:p>
    <w:p>
      <w:pPr>
        <w:pStyle w:val="ArticleScripture"/>
        <w:jc w:val="left"/>
      </w:pPr>
      <w:r>
        <w:rPr>
          <w:rFonts w:ascii="Nirmala UI" w:hAnsi="Nirmala UI" w:eastAsia="Nirmala UI" w:cs="Nirmala UI"/>
        </w:rPr>
        <w:t>'ఆమె కాలమునగురించి స్వేచ్ఛగా చేసిన వివరణనుండి, అలాగే "daily" ను తొలగించుటను గూర్చియు పరిశుద్ధస్థలము కూలగొట్టబడుటను గూర్చియు ఆమె మౌనమునుండియు, నేను తీసుకొనగలిగిన ఏకైక నిర్ణయమేమనగా: ఆమెకు అనుగ్రహించబడిన దర్శనము కాలమునకే సంబంధించినదని, మరియు ఆ ప్రవచనములోని ఇతర భాగముల విషయమై ఆమెకు ఏ వివరణయును లభించలేదని.-DF 201b, AGD ప్రకటన, సెప్టెంబరు 25, 1931." ఆర్థర్ వైట్, ఎలెన్ జి. వైట్, సంపుటం 6, 257.</w:t>
      </w:r>
    </w:p>
    <w:p>
      <w:pPr>
        <w:pStyle w:val="ArticleBody"/>
        <w:jc w:val="left"/>
      </w:pPr>
      <w:r>
        <w:rPr>
          <w:rFonts w:ascii="Nirmala UI" w:hAnsi="Nirmala UI" w:eastAsia="Nirmala UI" w:cs="Nirmala UI"/>
        </w:rPr>
        <w:t>డేనియల్స్, 1843 చార్ట్‌ను ఆమెకు చూపించాడని, ఆ చార్ట్‌లో సూచింపబడని పరిశుద్ధస్థలము గురించి ఆమెను ప్రశ్నించాడని దావా చేశాడు. అతడు Early Writings అనే పుస్తకమును కూడా తీసుకొని, ఆమె "the daily" విషయమై పయనీర్‌ల అవగాహనను స్పష్టంగా సమర్థించినప్పుడు ఆమె దానితో ఏమి ఉద్దేశించిందో, అలాగే ఆ చార్ట్ ప్రభువి హస్తద్వారా నిర్దేశించబడినదని ఆమె చెప్పిన వాక్యార్థం ఏమిటో అనే దానిపై, ఆమెను ప్రశ్నలతో ముంచెత్తినట్లు కూడా దావా చేశాడు. ఈ అటువంటిదని చెప్పబడిన సంఘటనకు అవలోకనం వ్రాసిన జీవితకర్త ఆర్తర్ ఎల్. వైట్‌కు తండ్రైన ఎలెన్ వైట్ కుమారుడు, "the daily" విషయమై డేనియల్స్, ప్రెస్కాట్‌ల సాతానిక దృష్టికోణాన్ని అంగీకరించి, ఆ ఇంటర్వ్యూలో తాను విన్నదని డేనియల్స్ చేసిన దావాకు సాక్ష్యమిచ్చాడు. తమ కల్పిత కథలో వారు తగిన జాగ్రత్త వహించలేదు; ఎందుకంటే 1843 చార్ట్‌లో డేనియల్స్ చూపించి చెప్పగల పరిశుద్ధస్థలమనే ఎలాంటి సూచన లేదు.</w:t>
      </w:r>
    </w:p>
    <w:p>
      <w:pPr>
        <w:pStyle w:val="ArticleBody"/>
        <w:jc w:val="left"/>
      </w:pPr>
      <w:r>
        <w:rPr>
          <w:rFonts w:ascii="Nirmala UI" w:hAnsi="Nirmala UI" w:eastAsia="Nirmala UI" w:cs="Nirmala UI"/>
        </w:rPr>
        <w:t>ఆ ఇంటర్వ్యూలో ప్రతిపాదించబడిన మరొక అసత్యం ఏమనగా, Early Writings గ్రంథంలోని పాఠ్యం ‘కాలనిర్ణయం’కు వ్యతిరేకంగా చేసిన ఒక హెచ్చరిక అని చెప్పే అబద్ధం. డానియెల్స్ అడిగారని చెప్పబడుతున్న ఆ పాఠ్యం క్రింది విధంగా ఉంది:</w:t>
      </w:r>
    </w:p>
    <w:p>
      <w:pPr>
        <w:pStyle w:val="ArticleScripture"/>
        <w:jc w:val="left"/>
      </w:pPr>
      <w:r>
        <w:rPr>
          <w:rFonts w:ascii="Nirmala UI" w:hAnsi="Nirmala UI" w:eastAsia="Nirmala UI" w:cs="Nirmala UI"/>
        </w:rPr>
        <w:t>నేను చూచియున్నాను యేదనగా 1843 చార్ట్ ప్రభువు స్వహస్తముచేత నిర్దేశింపబడెను, అది మార్చబడకూడదు; అందులోని సంఖ్యలు ఆయనకు యెలా కావలెనో అట్లే నుండిరి; ఆయన హస్తము వాటిమీద నుండియు, కొన్ని సంఖ్యలలోనున్న ఒక తప్పును దాచెను, తద్వారా ఆయన హస్తము తొలగింపబడువరకు ఎవరును ఆ తప్పును చూడలేకుండునట్లు.</w:t>
      </w:r>
    </w:p>
    <w:p>
      <w:pPr>
        <w:pStyle w:val="ArticleScripture"/>
        <w:jc w:val="left"/>
      </w:pPr>
      <w:r>
        <w:rPr>
          <w:rFonts w:ascii="Nirmala UI" w:hAnsi="Nirmala UI" w:eastAsia="Nirmala UI" w:cs="Nirmala UI"/>
        </w:rPr>
        <w:t>“అప్పుడు నేను ‘నిత్యము’ (దానియేలు 8:12) విషయమును గూర్చి చూచినదేమనగా, ‘యజ్ఞము’ అనే పదము మానవ జ్ఞానముచే చేర్చబడెను; అది పాఠ్యమునకు చెందదు; మరియు న్యాయతీర్పు సమయపు పిలుపునిచ్చినవారికి దాని గూర్చిన సరియైన దృక్కోణమును ప్రభువు అనుగ్రహించెను. 1844కు పూర్వము ఐక్యత యుండగా, దాదాపుగా అందరు ‘నిత్యము’ విషయమై సరియైన దృక్కోణమునందు ఏకముగా నిలిచిరి; కాని 1844 తరువాత కలిగిన గందరగోళములో ఇతర అభిప్రాయములు అంగీకరింపబడియున్నవి, దాని పర్యవసానముగా అంధకారమూ గందరగోళమూ అనుసరించెను. 1844నుండి కాలము పరీక్షగా లేదు; ఇక మరల అది ఎప్పటికిని పరీక్ష కానే కాదు.” Early Writings, 74, 75.</w:t>
      </w:r>
    </w:p>
    <w:p>
      <w:pPr>
        <w:pStyle w:val="ArticleBody"/>
        <w:jc w:val="left"/>
      </w:pPr>
      <w:r>
        <w:rPr>
          <w:rFonts w:ascii="Nirmala UI" w:hAnsi="Nirmala UI" w:eastAsia="Nirmala UI" w:cs="Nirmala UI"/>
        </w:rPr>
        <w:t>విల్లీ సి. వైట్—సిస్టర్ వైట్ గారి కుమారుడు—“the daily” గురించిన తప్పుడు దృక్కోణాన్ని అంగీకరించాడు, మరియు అతని కుమారుడు ఆర్థర్, ఎప్పుడూ జరగని ఆ ఇంటర్వ్యూతో సంబంధిత “అబద్ధం”ను కొనసాగించుటకు, Early Writings లోని ఆ పరిచ్ఛేదములోని హెచ్చరిక కేవలం మరియు ప్రత్యేకంగానే కాల నిర్ణయానికి వ్యతిరేకమైన హెచ్చరిక అని సూచించుటకు ప్రయత్నించాడు. ఆ వాదన 1930లలో కల్పించబడింది మరియు ఆ “అబద్ధం” యొక్క ప్రధాన భాగమై నిలిచింది.</w:t>
      </w:r>
    </w:p>
    <w:p>
      <w:pPr>
        <w:pStyle w:val="ArticleBody"/>
        <w:jc w:val="left"/>
      </w:pPr>
      <w:r>
        <w:rPr>
          <w:rFonts w:ascii="Nirmala UI" w:hAnsi="Nirmala UI" w:eastAsia="Nirmala UI" w:cs="Nirmala UI"/>
        </w:rPr>
        <w:t>మేము ఆ వాదనను తదుపరి వ్యాసంలో పరిశీలిస్తాము.</w:t>
      </w:r>
    </w:p>
    <w:p>
      <w:pPr>
        <w:pStyle w:val="ArticleScripture"/>
        <w:jc w:val="left"/>
      </w:pPr>
      <w:r>
        <w:rPr>
          <w:rFonts w:ascii="Nirmala UI" w:hAnsi="Nirmala UI" w:eastAsia="Nirmala UI" w:cs="Nirmala UI"/>
        </w:rPr>
        <w:t>సెప్టెంబర్ 23వ తేదీన, ప్రభువు నాకు, తన ప్రజల శేషాన్ని తిరిగి స్వాధీనపరచుకొనుటకై తన చేయిని రెండవసారి చాచియున్నాడని, మరియు ఈ సంగ్రహణ కాలములో ప్రయత్నములను రెట్టింపుచేయవలెనని చూపెను. చెదరింపబడిన కాలములో ఇశ్రాయేలు దెబ్బతిని చీల్చబడియుండెను; అయితే ఇప్పుడు సంగ్రహణ కాలములో దేవుడు తన ప్రజలను స్వస్థపరచి కట్టు కట్టును. చెదరింపులో సత్యమును ప్రసారింపజేయుటకై చేసిన శ్రమలకు అత్యల్ప ఫలమే కలిగెను, చాలా తక్కువ గాని లేనట్టుగాని సాధించబడెను; కానీ సంగ్రహణలో, దేవుడు తన ప్రజలను సమకూర్చుటకై తన చేయిని చాచినప్పుడు, సత్యప్రచారమునకై చేసిన శ్రమలు తమ ఉద్దేశించిన ఫలితాన్ని అందించును. ఈ కార్యమందు అందరూ ఏకముగా, దీక్షతో ఉండవలెను. ఇప్పుడు సంగ్రహణలో మనను నియంత్రించు విధానమునకు ఉదాహరణలకై చెదరింపును ప్రస్తావించుట యెవరికైనను లజ్జాస్పదమని నేను చూచితిని; ఎందుకనగా దేవుడు అప్పటిలా మాత్రమే ఇప్పుడు మనకొరకు చేయునయెడల, ఇశ్రాయేలు ఎన్నటికిని సంగ్రహింపబడడు. సత్యము బోధింపబడుట ఎంత అవసరమో, అది పత్రికలో ప్రచురింపబడుట అంతే అవసరం.</w:t>
      </w:r>
    </w:p>
    <w:p>
      <w:pPr>
        <w:pStyle w:val="ArticleScripture"/>
        <w:jc w:val="left"/>
      </w:pPr>
      <w:r>
        <w:rPr>
          <w:rFonts w:ascii="Nirmala UI" w:hAnsi="Nirmala UI" w:eastAsia="Nirmala UI" w:cs="Nirmala UI"/>
        </w:rPr>
        <w:t>ప్రభువు నాకు తెలియజేసినది ఏమనగా 1843 చార్టు ఆయన హస్తముచేత నడిపింపబడినది; దానిలోని ఏ భాగమును మార్పు చేయరాదు; అందులోని సంఖ్యలు ఆయన చిత్తానుసారంగానే ఉన్నాయి. అలాగే ఆయన హస్తము దానిమీద ఉండి, కొన్ని సంఖ్యలయందున్న ఒక తప్పును దాచింది; కాబట్టి ఆయన హస్తము తొలగించబడే వరకు దానిని ఎవ్వరూ చూడలేకపోయారు.</w:t>
      </w:r>
    </w:p>
    <w:p>
      <w:pPr>
        <w:pStyle w:val="ArticleScripture"/>
        <w:jc w:val="left"/>
      </w:pPr>
      <w:r>
        <w:rPr>
          <w:rFonts w:ascii="Nirmala UI" w:hAnsi="Nirmala UI" w:eastAsia="Nirmala UI" w:cs="Nirmala UI"/>
        </w:rPr>
        <w:t>అప్పుడు నేను ‘దైనందినము’ సంబంధించి చూచినదేమనగా, ‘బలి’ అనే మాటను మనుష్యుల జ్ఞానము చేర్చినదై, అది పాఠ్యమునకు చెందదు; మరియు తీర్పు సమయ ఘోషను ప్రకటించిన వారికి దాని విషయమై సరియైన దృక్కోణమును ప్రభువు అనుగ్రహించెను. 1844 కంటే పూర్వము ఐక్యత ఉన్నపుడు, దాదాపు అందరును ‘దైనందినము’ యొక్క సరియైన దృక్కోణముపై ఏకముగా ఉండిరి; కాని 1844 నుండి, గందరగోళములో, ఇతర దృెక్కోణములను అంగీకరించిరి, ఫలితముగా చీకటి మరియు గందరగోళము అనుసరించెను.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తొమ్మిది</dc:title>
  <dc:subject>అసత్య సిద్ధాంతాల అనావరణం: అడ్వెంటిజంలో ‘డైలీ’ పై చారిత్రక పరిశీలన</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