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w:t>
      </w:r>
    </w:p>
    <w:p>
      <w:pPr>
        <w:pStyle w:val="ArticleSubtitle"/>
        <w:jc w:val="left"/>
      </w:pPr>
      <w:r>
        <w:rPr>
          <w:rFonts w:ascii="Nirmala UI" w:hAnsi="Nirmala UI" w:eastAsia="Nirmala UI" w:cs="Nirmala UI"/>
        </w:rPr>
        <w:t>‘నిత్యము’ విశదీకరణ: వివాదాలు మరియు విరోధాభాసాల చారిత్రక పరిశీలన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మీరు గత వ్యాసంలోని చివరి పాఠభాగాన్ని జాగ్రత్తగా పరిశీలించి ఉంటే, ఆ పాఠభాగానికి మూలాధారమై Early Writings అనే పుస్తకంలో ఉన్న దాన్ని మీరు చూసి ఉండేవారు; 1910లో సిస్టర్ వైట్‌తో "the daily" విషయమై తాను చేసిన ఇంటర్వ్యూకు దానిని తనతో తీసుకుపోయినట్టు A. G. Daniells దావీ చేస్తున్నాడు. "the daily" క్రీస్తుయొక్క పరిశుద్ధాలయ పరిచర్యను సూచిస్తుందని అనే "అబద్ధాన్ని" స్థాపించేందుకు కృషి చేసినవారు, తీర్పు సమయపు పిలుపును ప్రకటించినవారికి ఇవ్వబడిన సరియైన అభిప్రాయానికి సిస్టర్ వైట్ ప్రత్యక్షంగా మరియు స్పష్టంగా చేసిన సమర్థనాన్ని దెబ్బతీయవలసి వచ్చింది. వారు కల్పించిన "అబద్ధం" ఏమనగా, సిస్టర్ వైట్ స్పష్టీకరిస్తూ హెచ్చరించిన విషయం కాల-నిర్ధారణ గురించిన హెచ్చరిక ఒక్కటే అని. దానినే ఆర్థర్ వైట్ తన జీవితచరిత్రలో స్థాపించడానికి యత్నిస్తున్నాడు; అలాగే అతని తండ్రి (ఎలెన్ వైట్ కుమారుడు) మరియు డేనియల్స్ ఆ కల్పిత ఇంటర్వ్యూ ద్వారా నిరూపించడానికి ప్రయత్నించినదీ అదే.</w:t>
      </w:r>
    </w:p>
    <w:p>
      <w:pPr>
        <w:pStyle w:val="ArticleBody"/>
        <w:jc w:val="left"/>
      </w:pPr>
      <w:r>
        <w:rPr>
          <w:rFonts w:ascii="Nirmala UI" w:hAnsi="Nirmala UI" w:eastAsia="Nirmala UI" w:cs="Nirmala UI"/>
        </w:rPr>
        <w:t>ఇప్పటికే గమనించిన ప్రకారం, ‘దైనందినము’ విషయంపై సోదరి వైట్ మరియు డేనియల్స్ మధ్య ఏ భేటీ జరిగినట్లు ఎటువంటి నమోదు లేదు. అటువంటి భేటీ జరిగిందనే వాదన 1931లోనే ముందుకు వచ్చింది. 1910లోని ఒక భేటీలో సోదరి వైట్ ‘దైనందినము’ విషయంలో డేనియల్స్ యొక్క చ్యుతమైన దృక్కోణాన్ని సమర్థించి ఉంటే, తన దృక్కోణాన్ని ప్రోత్సహించడంలో ఉత్సాహి అని సోదరి వైట్ గుర్తించిన అతడు, ఆమె ఆ సమర్థనను ఇరవై ఒక సంవత్సరాలపాటు ఎందుకు మౌనంగా ఉంచేవాడు? అది భేటీ కాదు, కల్పితం.</w:t>
      </w:r>
    </w:p>
    <w:p>
      <w:pPr>
        <w:pStyle w:val="ArticleBody"/>
        <w:jc w:val="left"/>
      </w:pPr>
      <w:r>
        <w:rPr>
          <w:rFonts w:ascii="Nirmala UI" w:hAnsi="Nirmala UI" w:eastAsia="Nirmala UI" w:cs="Nirmala UI"/>
        </w:rPr>
        <w:t>ఆ కల్పిత ఇంటర్వ్యూ, ఆమె ‘దైనందినము’ గురించిన ప్రకటనకు, అది కాల నిర్ణయమునకు వ్యతిరేకంగా ఆమె ఇచ్చిన హెచ్చరికకు కేవలం యాదృచ్ఛిక అనుబంధమై ఉన్నదన్నట్లుగా, ఒక సందర్భాన్ని ఇవ్వాలని ప్రయత్నించింది; అలాగే, ఆర్తర్ వైట్ 1931 చరిత్రను సమర్పించిన తన శైలిలో ఆ అబద్ధంపై తన వేలిముద్రలను వేశాడు. క్రైస్తవునిగా ఆయన చరిత్రను సూటిగా నివేదించి, చారిత్రక పునర్వ్యాఖ్యానాన్ని విషయానికి దూరంగా ఉంచవలసినది. Early Writingsలోని ఆ పాఠ్యము ఉద్భవించిన 1850 నాటి ఆ భాగంతోనే మేము గత వ్యాసాన్ని ముగించాము. ఆ ప్రకటన మొదట 1850లో Reviewలో ప్రత్యక్షమైంది; తర్వాత Experience and Views అనే పుస్తకంలో మరల ప్రత్యక్షమైంది. మూడవ సారి అది Early Writings అనే పుస్తకంలో ప్రత్యక్షమవుతుంది; అయితే, దానిని Early Writingsలోకి చేర్చే క్రమంలో కొన్ని మార్పులు సంభవించాయి. అయినప్పటికీ, ఆమె కృషిని అపఖ్యాతిపరచాలనే తమ యత్నంలో కొందరు చెబుతున్నట్లుగా, Spirit of Prophecy రచనలలో అనేకం మార్పులకు లోనయ్యాయని మేము చెప్పము.</w:t>
      </w:r>
    </w:p>
    <w:p>
      <w:pPr>
        <w:pStyle w:val="ArticleScripture"/>
        <w:jc w:val="left"/>
      </w:pPr>
      <w:r>
        <w:rPr>
          <w:rFonts w:ascii="Nirmala UI" w:hAnsi="Nirmala UI" w:eastAsia="Nirmala UI" w:cs="Nirmala UI"/>
        </w:rPr>
        <w:t>ప్రభువు నాకు తెలియజేసినది ఏమనగా 1843 చార్టు ఆయన హస్తముచేత నడిపింపబడినది; దానిలోని ఏ భాగమును మార్పు చేయరాదు; అందులోని సంఖ్యలు ఆయన చిత్తానుసారంగానే ఉన్నాయి. అలాగే ఆయన హస్తము దానిమీద ఉండి, కొన్ని సంఖ్యలయందున్న ఒక తప్పును దాచింది; కాబట్టి ఆయన హస్తము తొలగించబడే వరకు దానిని ఎవ్వరూ చూడలేకపోయారు.</w:t>
      </w:r>
    </w:p>
    <w:p>
      <w:pPr>
        <w:pStyle w:val="ArticleScripture"/>
        <w:jc w:val="left"/>
      </w:pPr>
      <w:r>
        <w:rPr>
          <w:rFonts w:ascii="Nirmala UI" w:hAnsi="Nirmala UI" w:eastAsia="Nirmala UI" w:cs="Nirmala UI"/>
        </w:rPr>
        <w:t>అప్పుడు నేను ‘దైనందినము’ సంబంధించి చూచినదేమనగా, ‘బలి’ అనే మాటను మనుష్యుల జ్ఞానము చేర్చినదై, అది పాఠ్యమునకు చెందదు; మరియు తీర్పు సమయ ఘోషను ప్రకటించిన వారికి దాని విషయమై సరియైన దృక్కోణమును ప్రభువు అనుగ్రహించెను. 1844 కంటే పూర్వము ఐక్యత ఉన్నపుడు, దాదాపు అందరును ‘దైనందినము’ యొక్క సరియైన దృక్కోణముపై ఏకముగా ఉండిరి; కాని 1844 నుండి, గందరగోళములో, ఇతర దృెక్కోణములను అంగీకరించిరి, ఫలితముగా చీకటి మరియు గందరగోళము అనుసరించెను. Review and Herald, November 1, 1850.</w:t>
      </w:r>
    </w:p>
    <w:p>
      <w:pPr>
        <w:pStyle w:val="ArticleBody"/>
        <w:jc w:val="left"/>
      </w:pPr>
      <w:r>
        <w:rPr>
          <w:rFonts w:ascii="Nirmala UI" w:hAnsi="Nirmala UI" w:eastAsia="Nirmala UI" w:cs="Nirmala UI"/>
        </w:rPr>
        <w:t>ఈ భాగం మొదటగా 1849లో The Present Truth అనే శీర్షికగల ప్రచురణలో వెలువడింది; అయితే ఇది 1850 నవంబరులో Review and Herald లో ముద్రించబడింది. మూల హస్తప్రతిలో సహోదరి వైట్, ప్రభువు ఇటీవలి కాలంలో తనకు చూపించిన అనేక విషయాలను తాను వ్రాస్తున్నానని నేరంగా పేర్కొంటుంది; మరియు మీరు సమస్త వ్యాసాన్ని చదివినప్పుడు అనేక అంశాలు చర్చించబడ్డాయని గమనిస్తారు. ఆమెకు చూపించబడిన విభిన్న అంశాలు సుమారు ఇరవై ఉన్నాయి. సారాంశం ఏమనగా, మూల వ్యాసంలో “the daily” అనే అంశము మరియు “time setting” అనే అంశము, ఆమెకు చూపించబడిన వాటిలో పరస్పరం భిన్నమైన రెండు ప్రకటనలుగా ఉన్నాయి.</w:t>
      </w:r>
    </w:p>
    <w:p>
      <w:pPr>
        <w:pStyle w:val="ArticleBody"/>
        <w:jc w:val="left"/>
      </w:pPr>
      <w:r>
        <w:rPr>
          <w:rFonts w:ascii="Nirmala UI" w:hAnsi="Nirmala UI" w:eastAsia="Nirmala UI" w:cs="Nirmala UI"/>
        </w:rPr>
        <w:t>మూల హస్తప్రతిలో అవి వేరు వేరు పరిచ్ఛేదాలుగా గుర్తించబడ్డాయి. ఆ విడిభాగాన్ని Experience and Views లో పునర్ముద్రించినప్పుడు సంపాదకులు, సిస్టర్ వైట్ “the daily” గురించిన పయనీర్ల అభిప్రాయాన్ని సమర్థించే పరిచ్ఛేదాన్ని, కాల నిర్ధారణకు వ్యతిరేకంగా హెచ్చరించే తదుపరి పరిచ్ఛేదంతో కలిపివేశారు. మీరు మూలాన్ని చదువుతున్నప్పుడు, కొన్ని విషయాలకు Capitalization ద్వారా ఉద్ఘాటన ఇవ్వబడినట్లు గమనించండి. ఆమె “the daily” గురించిన పయనీర్ల అభిప్రాయాన్ని సమర్థించే పరిచ్ఛేదంలో Daily అనే పదాన్ని పెద్ద అక్షరంతో వ్రాసింది; మరియు తదుపరి పరిచ్ఛేదంలో Time అనే పదాన్ని పెద్ద అక్షరంతో వ్రాసింది; అలా చేసి, ఆమెకు చూపబడిన ఆ రెండు విషయాల మధ్య ప్రత్యక్ష భేదాన్ని సూచించింది.</w:t>
      </w:r>
    </w:p>
    <w:p>
      <w:pPr>
        <w:pStyle w:val="ArticleScripture"/>
        <w:jc w:val="left"/>
      </w:pPr>
      <w:r>
        <w:rPr>
          <w:rFonts w:ascii="Nirmala UI" w:hAnsi="Nirmala UI" w:eastAsia="Nirmala UI" w:cs="Nirmala UI"/>
        </w:rPr>
        <w:t>ప్రియ సహోదరులారా, సహోదరీమణులారా,</w:t>
      </w:r>
    </w:p>
    <w:p>
      <w:pPr>
        <w:pStyle w:val="ArticleScripture"/>
        <w:jc w:val="left"/>
      </w:pPr>
      <w:r>
        <w:rPr>
          <w:rFonts w:ascii="Nirmala UI" w:hAnsi="Nirmala UI" w:eastAsia="Nirmala UI" w:cs="Nirmala UI"/>
        </w:rPr>
        <w:t>ఇటీవలి కాలమందు ప్రభువు నాకు దర్శనములో చూపిన విషయముల యొక్క సంక్షిప్త రూపరేఖను మీకు ఇవ్వదలుచుచున్నాను. యేసుయొక్క లావణ్యమును, దేవదూతలు పరస్పరం కలిగియున్న ప్రేమను నాకు చూపబడెను. దూత మాటలాడెను—వారి ప్రేమను మీరు దర్శింపలేరా?—దానిని అనుసరించుడి. అట్లే దేవుని ప్రజలు పరస్పరం ప్రేమించవలెను. దోషము సహోదరునిమీద కాక నీమీద పడనియ్యుము. ‘మీదిగలదంతయు అమ్మి దానం చేయుడి’ అనే సందేశము కొందరిచేత తన స్వచ్ఛ ప్రకాశములో ఇవ్వబడలేదని, మన రక్షకుని వాక్యముల యథార్థ ఉద్దేశ్యం స్పష్టముగా ప్రతిపాదింపబడలేదని చూచితిని. అమ్ముటయొక్క ఉద్దేశ్యం, శ్రమచేసి తమను తాము పోషించగలవారికి ఇవ్వుటకై కానే కాదు; సత్యమును విస్తరింపజేయుటకై అని చూచితిని. శ్రమచేయగలవారిని అలస్యమునందు నిలిపి పోషించుట పాపము. కొందరు సమస్త సభలకు హాజరగుటలో ఉత్సాహము చూపిరి; అది దేవుని మహిమపరచుటకై గాక, ‘అప్పములు, చేపలు’ కోసమే. అట్టి వారు ఇంటివద్దనే తమ చేతులతో ‘మంచిదైన కార్యము’ చేయుచు, తమ కుటుంబముల అవసరములను తీర్చుటకైను, ప్రస్తుత సత్యమనే అమూల్యమైన కార్యమును నిలుపుకొనుటకు ఇవ్వుటకైను శ్రమించినయెడల ఎంతో మేలు.</w:t>
      </w:r>
    </w:p>
    <w:p>
      <w:pPr>
        <w:pStyle w:val="ArticleScripture"/>
        <w:jc w:val="left"/>
      </w:pPr>
      <w:r>
        <w:rPr>
          <w:rFonts w:ascii="Nirmala UI" w:hAnsi="Nirmala UI" w:eastAsia="Nirmala UI" w:cs="Nirmala UI"/>
        </w:rPr>
        <w:t>కొంతమంది, నేను గమనించిన మేరకు, అవిశ్వాసుల సన్నిధిలో రోగులు స్వస్థపడునట్లు ప్రార్థించుటలో తప్పుచేశారు. మనలో ఎవరికైనా వ్యాధి ఉన్నయెడల, యాకోబు 5:14, 15 ప్రకారం, వారిమీద ప్రార్థించుటకై సంఘపు పెద్దలను పిలిపిస్తే, మనము యేసు చూపిన ఉదాహరణను అనుసరించవలెను. ఆయన అవిశ్వాసులను గదినుండి వెలుపలికి పంపి, తరువాత రోగులను స్వస్థపరచెను; కాబట్టి మనలోని రోగులకొరకు ప్రార్థించు సందర్భంలో, విశ్వాసము లేని వారి అవిశ్వాసము నుండి వేరుపడుటకై మనము శ్రమించవలెను.</w:t>
      </w:r>
    </w:p>
    <w:p>
      <w:pPr>
        <w:pStyle w:val="ArticleScripture"/>
        <w:jc w:val="left"/>
      </w:pPr>
      <w:r>
        <w:rPr>
          <w:rFonts w:ascii="Nirmala UI" w:hAnsi="Nirmala UI" w:eastAsia="Nirmala UI" w:cs="Nirmala UI"/>
        </w:rPr>
        <w:t>అప్పుడు యేసు తన శిష్యులను ఏకాంతముగా తీసికొని పైకమ్మరమునకు వెళ్లి, ముందుగా వారి పాదములను కడిగి, తరువాత తన భగ్నమైన దేహమును సూచించుటకై విరిచిన ఆపమును వారికి భుజింపనిచ్చి, తన చిందించిన రక్తమును సూచించుటకై ద్రాక్షావల్లి యొక్క రసమును అందించిన కాలమునకు నేను తిరిగి చూపబడితిని. ఈ విషయములందులో అందరును జ్ఞానసహితముగా ప్రవర్తించి, యేసు చూపిన ఆదర్శమును అనుసరించవలెనని, మరియు ఈ ఆచారములను నిర్వర్తించుచున్నప్పుడు అవిశ్వాసులనుండి సాధ్యమైనంత వేరుపడియుండవలెనని నేను చూచితిని.</w:t>
      </w:r>
    </w:p>
    <w:p>
      <w:pPr>
        <w:pStyle w:val="ArticleScripture"/>
        <w:jc w:val="left"/>
      </w:pPr>
      <w:r>
        <w:rPr>
          <w:rFonts w:ascii="Nirmala UI" w:hAnsi="Nirmala UI" w:eastAsia="Nirmala UI" w:cs="Nirmala UI"/>
        </w:rPr>
        <w:t>అప్పుడు యేసు పరిశుద్ధస్థలమును విడిచిన తరువాత ఆ చివరి ఏడు పీడలు కుమ్మరింపబడుదని నాకు చూపబడెను. దూత పలికెను—దుష్టుల వినాశమో మరణమో కలుగజేయునది దేవుని మరియు గొఱ్ఱెపిల్లయైనవాని కోపమే. దేవుని స్వరముచేత పరిశుద్ధులు జెండాలతో కూడిన సైన్యమువలె బలవంతులునును భయంకరులునును గనుగా ఉండుదురు; అయితే వారు అప్పుడే వ్రాయబడిన తీర్పును నిర్వహింపరు. ఆ తీర్పు నిర్వహణ వెయ్యి సంవత్సరముల సమాప్తమున జరుగును.</w:t>
      </w:r>
    </w:p>
    <w:p>
      <w:pPr>
        <w:pStyle w:val="ArticleScripture"/>
        <w:jc w:val="left"/>
      </w:pPr>
      <w:r>
        <w:rPr>
          <w:rFonts w:ascii="Nirmala UI" w:hAnsi="Nirmala UI" w:eastAsia="Nirmala UI" w:cs="Nirmala UI"/>
        </w:rPr>
        <w:t>పరిశుద్ధులు అమరత్వమునకు మార్పబడి, కలసి పైకి ఎత్తబడిగి, తమ వీణలు, కిరీటములు మొదలైనవాటిని స్వీకరించి, పరిశుద్ధ పట్టణములో ప్రవేశించిన తరువాత, యేసు పరిశుద్ధులతోకూడ తీర్పునకు కూర్చిరి. గ్రంథములు తెరవబడిరి — జీవగ్రంథము మరియు మరణగ్రంథము; జీవగ్రంథమందు పరిశుద్ధుల సత్కార్యములు, మరణగ్రంథమందు దుష్టుల దుష్కార్యములు లిఖితమైయుండెను. ఈ గ్రంథములు శాసనగ్రంథమగు బైబిలుతో సరిపోలింపబడెను; దానికి అనుగుణంగానే వారు తీర్పు పొందిరి. పరిశుద్ధులు యేసుతో ఏకమై, దుష్ట మృతులమీద తమ తీర్పును ప్రకటించిరి. “చూడుడి!” అని దూత చెప్పెను, “పరిశుద్ధులు యేసుతో ఏకమై తీర్పునకు కూర్చుండి, శరీరమందు జరిగిన క్రియలనుబట్టి ప్రతి దుష్టునికిని కొలిచిపోసి విధించుచున్నారు; మరియు తీర్పు కార్యరూపమగు వేళ వారు పొందవలసినది వారి పేర్ల ఎదుట నిర్ణయింపబడి నమోదయ్యుచున్నది.” భూమిమీదికి అది దిగివచ్చేకు ముందు, సహస్రాబ్దకాలమంతయు, పరిశుద్ధ పట్టణమందు యేసుతోకూడ పరిశుద్ధులు చేసే కార్యమిదని నేను చూచితిని. తరువాత సహస్రాబ్దము సమాప్తమందు, యేసు, దూతలు, మరియు ఆయనతోకూడ సమస్త పరిశుద్ధులు, పరిశుద్ధ పట్టణమును విడిచిపోయి బయలుదేరుదురు; ఆయన వారితోకూడ భూమిమీదికి అవతరించుచుండగా, దుష్ట మృతులు లేపబడుదురు; అప్పుడు “ఆయనను గుచ్చినవారు” కూడ లేపబడి, దూతలును పరిశుద్ధులును ఆయనతోకూడ ఉండగా, ఆయన సర్వమహిమతో దూరమున ప్రత్యక్షమగుటను చూచి, ఆయననిబట్టి విలపింతురు. వారు ఆయన చేతులలోను పాదాలలోను మేకుల ముద్రలను, అలాగే ఆయన పార్శ్వములో ఈటెను పొడిచిన స్థలమును చూచెదరు. ఆ మేకుల ముద్రలును, ఈటె గుచ్చిన ముద్రయును అప్పటికి ఆయన మహిమగానే నుండును. సహస్రాబ్దము సమాప్తమందే యేసు జైతున పర్వతముమీద నిలుచును; అప్పుడు ఆ పర్వతము చీలిపోయి మహా సమతలప్రదేశముగా మారును; ఆ సమయమున పారిపోవువారు అప్పుడే లేపబడిన దుష్టులే. ఆపై పరిశుద్ధ పట్టణము దిగివచ్చి ఆ సమతలప్రదేశముమీద స్థిరపడును.</w:t>
      </w:r>
    </w:p>
    <w:p>
      <w:pPr>
        <w:pStyle w:val="ArticleScripture"/>
        <w:jc w:val="left"/>
      </w:pPr>
      <w:r>
        <w:rPr>
          <w:rFonts w:ascii="Nirmala UI" w:hAnsi="Nirmala UI" w:eastAsia="Nirmala UI" w:cs="Nirmala UI"/>
        </w:rPr>
        <w:t>ఆ తరువాత సాతాను లేపబడిన దుష్టులలో తన ఆత్మను నింపెను. పట్టణములోని సైన్యం చిన్నదని, తన సైన్యం విశాలమని, పరిశుద్ధులను జయించి పట్టణమును స్వాధీనపరచుకొనగలరని వారిని అతడు చెప్పి మెప్పించెను. సాతాను తన సైన్యమును సమీకరించుచుండగా, పరిశుద్ధులు పట్టణములో ఉండి, దేవుని పరదైసు సౌందర్యమును మహిమయును దర్శించుచుండిరి. యేసు వారి ముందుండి వారిని నడిపించుచుండెను. ఒక్కసారిగా ఆ సుందర రక్షకుడు మా సమూహములోనుండి కనుమరుగయ్యెను; అయితే త్వరలోనే ఆయన మధుర స్వరము వినబడెను, ఇలా చెప్పుచుండెను: "రండి, నా తండ్రి ఆశీర్వదింపబడిన వారలారా, లోక స్థాపననుండి మీకొరకు సిద్ధపరచబడిన రాజ్యమును స్వాస్థ్యముగా పొందుడి." మేము యేసు చుట్టూ కూడిపోయితివి; ఆయన పట్టణపు ద్వారములను మూసిన క్షణమే, దుష్టులమీద శాపము ప్రకటింపబడెను. ద్వారములు మూయబడియుండెను. అప్పుడు పరిశుద్ధులు తమ రెక్కలను ఉపయోగించి పట్టణము గోడ శిఖరమునకు ఎగసిరి. యేసు కూడ వారితో నుండెను; ఆయన కిరీటము అత్యంత ప్రకాశమానముగా, మహిమముతో నిండియుండెను. అది, కిరీటములో కిరీటమై, మొత్తం ఏడు గలది. పరిశుద్ధుల కిరీటములు అత్యంత నిర్మల బంగారముతోనివై, నక్షత్రాలతో అలంకరింపబడియుండెను. వారి ముఖములు మహిమతో ప్రకాశించెను; యేసు యథార్థ ప్రతిరూపములో వారు ఉండిరి గనుక. వారు పైకేలి, ఒకటిగా కదులుచు పట్టణపు శిఖరమునకు చేరుచుండగా, ఆ దృశ్యము నన్ను పరవశింపచేసెను.</w:t>
      </w:r>
    </w:p>
    <w:p>
      <w:pPr>
        <w:pStyle w:val="ArticleScripture"/>
        <w:jc w:val="left"/>
      </w:pPr>
      <w:r>
        <w:rPr>
          <w:rFonts w:ascii="Nirmala UI" w:hAnsi="Nirmala UI" w:eastAsia="Nirmala UI" w:cs="Nirmala UI"/>
        </w:rPr>
        <w:t>అప్పుడు దుష్టులు తాము కోల్పోయినది ఏమిటో చూచిరి; దేవుని నుండి వారిమీదికి అగ్ని ఊదబడెను, అది వారిని దహింపజేసెను. ఇదే తీర్పు అమలు. దుష్టులు అప్పుడు, యేసుతో ఏకమై ఉన్న పరిశుద్ధులు సహస్రాబ్దకాలములో వారికి విధించిన ప్రకారమే స్వీకరించిరి. దుష్టులను దహింపజేసిన అదే దేవుని అగ్ని సర్వభూమిని శుద్ధపరచెను. భగ్నమై అస్తవ్యస్తమైయున్న పర్వతములు తీవ్రమైన తాపముచేత కరిగిపోయెను; వాయుమండలమును కూడ, సమస్త పరకమంతయు దహింపబడెను. తరువాత మా స్వాస్థ్యము మా ఎదుట మహిమతోను సౌందర్యంతోను విప్పబడెను; నూతనముగా చేయబడిన సమస్త భూమిని మేము వారసత్వముగా పొందితిమి. మేమందరం గొప్ప స్వరముతో ఘోషించితిమి, మహిమ, ఆలేలూయా.</w:t>
      </w:r>
    </w:p>
    <w:p>
      <w:pPr>
        <w:pStyle w:val="ArticleScripture"/>
        <w:jc w:val="left"/>
      </w:pPr>
      <w:r>
        <w:rPr>
          <w:rFonts w:ascii="Nirmala UI" w:hAnsi="Nirmala UI" w:eastAsia="Nirmala UI" w:cs="Nirmala UI"/>
        </w:rPr>
        <w:t>నేను ఇదియు చూచితిని: వేదగ్రంథము సమర్థించుచున్నదని తాము భావించే ప్రాధాన్యమున్న ఏ కొత్త అంశమును సమర్థించుటకు ముందుగా, కాపరులు తాము నమ్మకముంచుటకు యుక్తమైన కారణమున్న వారిని—అన్ని సందేశములలో భాగస్వాములై ఉన్నవారిని, వర్తమాన సత్యమంతటిలో స్థిరులై ఉన్నవారిని—సంప్రదించవలెను. అప్పుడు కాపరులు సంపూర్ణంగా ఏకమగుదురు; కాపరుల ఏకత్వము సంఘముచే అనుభూతమగును. ఇటువంటి విధానము దురదృష్టకరమైన విభజనలను నివారించునని నేనుచూచితిని; అప్పుడు అమూల్యమైన మంద చీలిపోవుటకు, కాపరి లేక గొర్రెలు చెల్లాచెదురుగా పోవుటకు ఎటువంటి ప్రమాదమును ఉండదు.</w:t>
      </w:r>
    </w:p>
    <w:p>
      <w:pPr>
        <w:pStyle w:val="ArticleScripture"/>
        <w:jc w:val="left"/>
      </w:pPr>
      <w:r>
        <w:rPr>
          <w:rFonts w:ascii="Nirmala UI" w:hAnsi="Nirmala UI" w:eastAsia="Nirmala UI" w:cs="Nirmala UI"/>
        </w:rPr>
        <w:t>సెప్టెంబర్ 23వ తేదీన, ప్రభువు నాకు, తన ప్రజల శేషాన్ని తిరిగి స్వాధీనపరచుకొనుటకై తన చేయిని రెండవసారి చాచియున్నాడని, మరియు ఈ సంగ్రహణ కాలములో ప్రయత్నములను రెట్టింపుచేయవలెనని చూపెను. చెదరింపబడిన కాలములో ఇశ్రాయేలు దెబ్బతిని చీల్చబడియుండెను; అయితే ఇప్పుడు సంగ్రహణ కాలములో దేవుడు తన ప్రజలను స్వస్థపరచి కట్టు కట్టును. చెదరింపులో సత్యమును ప్రసారింపజేయుటకై చేసిన శ్రమలకు అత్యల్ప ఫలమే కలిగెను, చాలా తక్కువ గాని లేనట్టుగాని సాధించబడెను; కానీ సంగ్రహణలో, దేవుడు తన ప్రజలను సమకూర్చుటకై తన చేయిని చాచినప్పుడు, సత్యప్రచారమునకై చేసిన శ్రమలు తమ ఉద్దేశించిన ఫలితాన్ని అందించును. ఈ కార్యమందు అందరూ ఏకముగా, దీక్షతో ఉండవలెను. ఇప్పుడు సంగ్రహణలో మనను నియంత్రించు విధానమునకు ఉదాహరణలకై చెదరింపును ప్రస్తావించుట యెవరికైనను లజ్జాస్పదమని నేను చూచితిని; ఎందుకనగా దేవుడు అప్పటిలా మాత్రమే ఇప్పుడు మనకొరకు చేయునయెడల, ఇశ్రాయేలు ఎన్నటికిని సంగ్రహింపబడడు. సత్యము బోధింపబడుట ఎంత అవసరమో, అది పత్రికలో ప్రచురింపబడుట అంతే అవసరం.</w:t>
      </w:r>
    </w:p>
    <w:p>
      <w:pPr>
        <w:pStyle w:val="ArticleScripture"/>
        <w:jc w:val="left"/>
      </w:pPr>
      <w:r>
        <w:rPr>
          <w:rFonts w:ascii="Nirmala UI" w:hAnsi="Nirmala UI" w:eastAsia="Nirmala UI" w:cs="Nirmala UI"/>
        </w:rPr>
        <w:t>ప్రభువు నాకు తెలియజేసినది ఏమనగా 1843 చార్టు ఆయన హస్తముచేత నడిపింపబడినది; దానిలోని ఏ భాగమును మార్పు చేయరాదు; అందులోని సంఖ్యలు ఆయన చిత్తానుసారంగానే ఉన్నాయి. అలాగే ఆయన హస్తము దానిమీద ఉండి, కొన్ని సంఖ్యలయందున్న ఒక తప్పును దాచింది; కాబట్టి ఆయన హస్తము తొలగించబడే వరకు దానిని ఎవ్వరూ చూడలేకపోయారు.</w:t>
      </w:r>
    </w:p>
    <w:p>
      <w:pPr>
        <w:pStyle w:val="ArticleScripture"/>
        <w:jc w:val="left"/>
      </w:pPr>
      <w:r>
        <w:rPr>
          <w:rFonts w:ascii="Nirmala UI" w:hAnsi="Nirmala UI" w:eastAsia="Nirmala UI" w:cs="Nirmala UI"/>
        </w:rPr>
        <w:t>అప్పుడు నేను "Daily," విషయమునకు సంబంధించి, "sacrifice" అనే పదము మనుష్యుల జ్ఞానముచేత జోడింపబడియున్నదనీ, అది పాఠ్యమునకు చెందనిదనీ; ఇంకా, తీర్పు సమయపు పిలుపును ఇచ్చినవారికి దాని సరియైన దృక్కోణమును ప్రభువు అనుగ్రహించెననీ చూచితిని. 1844 కంటే ముందు, ఐక్యత ఉండగా, దాదాపు అందరూ 'Daily;' గూర్చిన సరియైన దృక్కోణముపై ఏకమై యుండిరి; అయితే 1844 నుండి, గందరగోళమునందు, ఇతర అభిప్రాయములను అంగీకరించిరి, ఫలితముగా అంధకారమును గందరగోళమును అనుసరించెను.</w:t>
      </w:r>
    </w:p>
    <w:p>
      <w:pPr>
        <w:pStyle w:val="ArticleScripture"/>
        <w:jc w:val="left"/>
      </w:pPr>
      <w:r>
        <w:rPr>
          <w:rFonts w:ascii="Nirmala UI" w:hAnsi="Nirmala UI" w:eastAsia="Nirmala UI" w:cs="Nirmala UI"/>
        </w:rPr>
        <w:t>ప్రభువు నాకు చూపినదేమనగా, 1844 నుండి కాలము పరీక్ష కాకపోయెను, మరియు ఇకముందు కాలము మరల ఎన్నడును పరీక్ష కానేరదు.</w:t>
      </w:r>
    </w:p>
    <w:p>
      <w:pPr>
        <w:pStyle w:val="ArticleScripture"/>
        <w:jc w:val="left"/>
      </w:pPr>
      <w:r>
        <w:rPr>
          <w:rFonts w:ascii="Nirmala UI" w:hAnsi="Nirmala UI" w:eastAsia="Nirmala UI" w:cs="Nirmala UI"/>
        </w:rPr>
        <w:t>"అప్పుడు, ప్రభువు రాకమునకు ముందుగా పరిశుద్ధులు పురాతన యెరూషలేముకు, ఇత్యాది, ఇంకా వెళ్లవలసి ఉన్నారనే గొప్ప భ్రమలో ఉన్న కొందరిని నాకు చూపబడెను. అటువంటి అభిప్రాయం, మూడవ దూత యొక్క సందేశములో జరుగుచున్న దేవుని ప్రస్తుత కార్యమునుండి మన మనస్సును మరియు ఆసక్తిని తొలగించుటకు అనుకూలమైయున్నది; ఏలయనగా మనము యెరూషలేమునకు వెళ్లవలసినవారమైతే, మన మనస్సులు సహజంగానే అక్కడే నిలిచిపోవును, మరియు పరిశుద్ధులను యెరూషలేమునకు చేర్చుటకై మన వనరులు ఇతర వినియోగములనుండి నిలిపివేయబడును. ఈ మహాభ్రమలోనికి వారిని వెళ్లుటకు విడిచివేయబడిన కారణము, వారు గత అనేక సంవత్సరములుగా లోనై వచ్చిన తమ దోషములను ఒప్పుకొని విడిచిపెట్టకపోవడమేనని నేను చూచితిని." Review and Herald, నవంబర్ 1, 1850.</w:t>
      </w:r>
    </w:p>
    <w:p>
      <w:pPr>
        <w:pStyle w:val="ArticleBody"/>
        <w:jc w:val="left"/>
      </w:pPr>
      <w:r>
        <w:rPr>
          <w:rFonts w:ascii="Nirmala UI" w:hAnsi="Nirmala UI" w:eastAsia="Nirmala UI" w:cs="Nirmala UI"/>
        </w:rPr>
        <w:t>ఆ భాగం ఈ వాక్యంతో ప్రారంభమవుతుంది: “ప్రభువు ఇటీవలి కాలంలో నాకు దర్శనములో చూపిన విషయాల సంక్షిప్త రూపరేఖను మీకు ఇవ్వదలచియున్నాను.” అక్కడ కొన్ని విషయాలు ప్రతిపాదించబడ్డాయి, మరియు ఆమె ‘దైనందినము’ను ఉద్దేశించిన అనుచ్ఛేదాన్ని తదుపరి అనుచ్ఛేదంతో కలిపివేయలేదు. తరువాత, ఆ భాగాన్ని Experience and Views లోను, అనంతరం Early Writings లోను స్థాపించిన సంపాదకులే ఆ కలయికను నిర్వహించారు. Experience and Views లో, సంపాదకులు మొదటి ఎనిమిది అనుచ్ఛేదాలను విడిచిపట్టారు, మరియు ఆమెకు ‘దైనందినము’ గురించియు కాలనిర్ధారణ గురించియు చూపబడిన విషయాలను ప్రతిపాదించే అనుచ్ఛేదాలను కలిపివేశారు. Experience and Views 1851 లో ప్రచురించబడింది, అనంతరం Early Writings 1882 లో ప్రచురించబడింది.</w:t>
      </w:r>
    </w:p>
    <w:p>
      <w:pPr>
        <w:pStyle w:val="ArticleBody"/>
        <w:jc w:val="left"/>
      </w:pPr>
      <w:r>
        <w:rPr>
          <w:rFonts w:ascii="Nirmala UI" w:hAnsi="Nirmala UI" w:eastAsia="Nirmala UI" w:cs="Nirmala UI"/>
        </w:rPr>
        <w:t>Early Writings లో మూలంగా Experience and Views లో ప్రచురింపబడిన అదే నాలుగు పేరాగ్రాఫ్‌లే ఉన్నాయి; అయితే ఒక ప్రాముఖ్యమైన మినహాయింపు ఉంది. Experience and Views లో, కాల నిర్ధారణను ప్రస్తావించిన ఒక్క వాక్యంతో కూడిన పేరాగ్రాఫ్, "the daily" ను ప్రస్తావించిన ముందున్న పేరాగ్రాఫ్‌తో కలిపి ఉంచబడింది. తదనంతరం, కాల నిర్ధారణను ఉద్దేశించిన ఆ పేరాగ్రాఫ్‌ను మూలంగా అనుసరించిన పేరాగ్రాఫ్ కూడా చేర్చబడింది. Early Writings లో, Experience and Views లోని వేరొక భాగం నుండి వచ్చిన ఒక పేరాగ్రాఫ్‌ను, ఇప్పుడు "the daily" మరియు కాల నిర్ధారణ రెండిటినీ ఉద్దేశించే ఆ పేరాగ్రాఫ్ మరియు మూలంగా దానిని అనుసరించిన—పురాతన యెరూషలేముకు తీర్థయాత్రలు చేయుట ఎందుకు తప్పు అనేదిని స్పష్టం చేసిన—పేరాగ్రాఫ్ మధ్యలో ఉంచబడింది.</w:t>
      </w:r>
    </w:p>
    <w:p>
      <w:pPr>
        <w:pStyle w:val="ArticleBody"/>
        <w:jc w:val="left"/>
      </w:pPr>
      <w:r>
        <w:rPr>
          <w:rFonts w:ascii="Nirmala UI" w:hAnsi="Nirmala UI" w:eastAsia="Nirmala UI" w:cs="Nirmala UI"/>
        </w:rPr>
        <w:t>“Experience and Views” లోని వేరొక పేజీ నుండి తొలగించి, తరువాత “Early Writings” లోని పాఠ్యభాగంలో చేర్చిన ఆ పేరాగ్రాఫ్, 1844 నుంచే ఆరంభమైన "the daily" గురించిన గందరగోళాన్ని మాత్రమే పెంచింది. ఆ పేరాగ్రాఫ్ సిస్టర్ వైట్ గారి దర్శనానికి సంబంధించిన అసలు వర్ణనలో లేదు.</w:t>
      </w:r>
    </w:p>
    <w:p>
      <w:pPr>
        <w:pStyle w:val="ArticleScripture"/>
        <w:jc w:val="left"/>
      </w:pPr>
      <w:r>
        <w:rPr>
          <w:rFonts w:ascii="Nirmala UI" w:hAnsi="Nirmala UI" w:eastAsia="Nirmala UI" w:cs="Nirmala UI"/>
        </w:rPr>
        <w:t>ప్రభువు నాకు చూపించాడు: మూడవ దూతసందేశము తప్పనిసరిగా వెళ్లి, చెల్లాచెదురుగా ఉన్న ప్రభువుయొక్క సంతానమునకు ప్రకటింపబడవలెను; మరియు అది కాలముపై ఆధారపరచబడకూడదు; యాకందున కాలము ఇక మరల పరీక్ష కాదును. కొందరు కాలమును బోధించుటవలన ఉద్భవించే అసత్యోద్రేకములో పడుచున్నారని నేను చూచితిని; మూడవ దూతసందేశము కాలముకంటె బలమైయున్నదని. ఈ సందేశము తన స్వపునాదిపై నిలిచియుండగలదని, దానిని బలపరచుటకు కాలము అవసరములేదని, ఇది మహాశక్తితో ముందుకు సాగి, తన కార్యమును చేయుచు, ధర్మములో సంక్షిప్తపరచబడునని నేను చూచితిని. Experience and Views, 48.</w:t>
      </w:r>
    </w:p>
    <w:p>
      <w:pPr>
        <w:pStyle w:val="ArticleBody"/>
        <w:jc w:val="left"/>
      </w:pPr>
      <w:r>
        <w:rPr>
          <w:rFonts w:ascii="Nirmala UI" w:hAnsi="Nirmala UI" w:eastAsia="Nirmala UI" w:cs="Nirmala UI"/>
        </w:rPr>
        <w:t>Experience and Views గ్రంథంలోని నలభై ఎనిమిదవ పుటలోని పేరా, రెండు వేర్వేరు పేరాలను కలిపి రూపొందించబడిన Early Writings గ్రంథంలోని ఆ పేరాకు తరువాత చొప్పించబడింది, మరియు అది మూల వృత్తాంతంలో లేని కాల నిర్ధారణకు ప్రాధాన్యతను కల్పించింది.</w:t>
      </w:r>
    </w:p>
    <w:p>
      <w:pPr>
        <w:pStyle w:val="ArticleBody"/>
        <w:jc w:val="left"/>
      </w:pPr>
      <w:r>
        <w:rPr>
          <w:rFonts w:ascii="Nirmala UI" w:hAnsi="Nirmala UI" w:eastAsia="Nirmala UI" w:cs="Nirmala UI"/>
        </w:rPr>
        <w:t>1931లో, యెరూషలేము ప్రజలను ఏలిన ఆ ప్రాచీనులు, 1910లో డేనియల్స్ సిస్టర్ వైట్‌ను ఇంటర్వ్యూ చేశాడని పేర్కొనే ఒక కథను కల్పించారు. డేనియల్స్ సమర్పించిన సాక్ష్యములో, అతడు 1843 పటం గురించి ప్రస్తావించి, సిస్టర్ వైట్‌ను ఇంటర్వ్యూ చేస్తున్నప్పుడు ఆ పటముపై అస్తిత్వంలేని పరిశుద్ధస్థలమును తాను చూపించానని చెప్పాడు. తనవద్ద Early Writings అనే పుస్తకం ఉన్నదని చెప్పబడింది; ఆమె ఉద్దేశం ఏమిటని అడిగినప్పుడు, ఆమె సమాధానాల ఆధారంగా, Early Writingsలో "the daily" గురించి పురోధుల దృష్టికోణాన్ని సమర్థిస్తున్నట్లు కనిపించే ఆ పాఠ్యము వాస్తవానికి కాలనిర్ణయానికి వ్యతిరేకంగా ఇచ్చిన హెచ్చరిక మాత్రమేనని తాను తేల్చుకోగలిగిన ఏకైక నిర్ధారణ అదే అని అన్నాడు. ఆ కల్పిత ఇంటర్వ్యూకు ఇరవై ఒక సంవత్సరాల తరువాత, అలాగే ఇంటర్వ్యూ చేయబడినట్లు చెప్పబడిన వ్యక్తుల మరణానికి పదహారు సంవత్సరాల తరువాత, డేనియల్స్ ఆ సాక్ష్యమును మూడవ తరం చరిత్రలో ప్రవేశపెట్టాడు.</w:t>
      </w:r>
    </w:p>
    <w:p>
      <w:pPr>
        <w:pStyle w:val="ArticleBody"/>
        <w:jc w:val="left"/>
      </w:pPr>
      <w:r>
        <w:rPr>
          <w:rFonts w:ascii="Nirmala UI" w:hAnsi="Nirmala UI" w:eastAsia="Nirmala UI" w:cs="Nirmala UI"/>
        </w:rPr>
        <w:t>F. C. గిల్బర్ట్ హీబ్రూ పండితుడు; పయనీర్లు మరియు ఎలెన్ వైట్ అట్లనే అన్నారు కాబట్టి అనే కారణం చేత మాత్రమేగాదు, 'దైనందినము' అనేది పగానిజమే అన్న సరియైన అభిప్రాయానికి ఆయన మద్దతు ఇచ్చాడు. దానియేలు ప్రవక్త వినియోగించిన హీబ్రూ పాఠ్యమును అవగాహన చేసుకొని దానిని ఆయన సమర్థించాడు. ఆ కాలములో ఆయన ప్రముఖ అడ్వెంటిస్ట్ హీబ్రూ పండితుడు. డానియల్స్ మరియు ప్రెస్కాట్ ముందుకు నెడుతున్న 'దైనందినము' విషయక వివాదము విస్తరిస్తూ పోయిన కొద్దీ, ఆద్య పయనీర్ల స్థానమును రక్షణలో దృఢంగా నిలిచిన ప్రముఖ పండితులలో గిల్బర్ట్ ఒకడు. 1910 జూన్ 8న ఆయన ఎలెన్ వైట్ గారితో భేటీ అయ్యాడు; అనంతరం తాను మరియు సిస్టర్ వైట్ చర్చించిన సంగతులను లిఖితపరచాడు. డానియల్స్ ఇచ్చిన సాక్ష్యము F. C. గిల్బర్ట్ దానికి పూర్తిగా విరుద్ధము.</w:t>
      </w:r>
    </w:p>
    <w:p>
      <w:pPr>
        <w:pStyle w:val="ArticleBody"/>
        <w:jc w:val="left"/>
      </w:pPr>
      <w:r>
        <w:rPr>
          <w:rFonts w:ascii="Nirmala UI" w:hAnsi="Nirmala UI" w:eastAsia="Nirmala UI" w:cs="Nirmala UI"/>
        </w:rPr>
        <w:t>మానుస్క్రిప్ట్ రిలీజెస్ ఇరవైవ ఖండంలోని పదిహేడు నుండి ఇరవై రెండవ పుటల వరకు, సిస్టర్ వైట్ "daily" విషయంపై డేనియల్స్ మరియు ప్రెస్కాట్ స్వీకరించిన స్థితిని సంబోధించారు. ఎలెన్ వైట్‌తో తన ఇంటర్వ్యూ గురించి ఎఫ్. సి. గిల్బర్ట్ నివేదికలో మీరు కనుగొనే పదబంధాలు, మానుస్క్రిప్ట్ రిలీజెస్‌లోని ఆ పాఠ్య భాగంలో సిస్టర్ వైట్ స్వయంగా పేర్కొన్న వాటికి దాదాపు సమానమే. అట్లయితే, మానుస్క్రిప్ట్ రిలీజెస్ ప్రచురింపబడి వెలువడకమునుపు అనేక సంవత్సరాల పాటు, సిస్టర్ వైట్‌తో తాను నిర్వహించిందని చెప్పబడుతున్న ఆ ఇంటర్వ్యూ యొక్క విషయ వివరణకు సంబంధించి డేనియల్స్ చేసిన దావాను ఖండించడానికి గాని సమర్థించడానికి గాని దృఢమైన ప్రేరిత సాక్ష్యం ఏదీ లేకపోయింది. ఇంకా ముఖ్యంగా, "daily" విషయమై అతని లోపభూయిష్ట అభిప్రాయానికి ఎటువంటి ప్రేరిత సమర్థనము లేదు. అదికంటే మరీ ముఖ్యంగా, ఇప్పుడు మానుస్క్రిప్ట్ రిలీజెస్ అందుబాటులో ఉన్నప్పటికీ—"daily" విషయమై అతని లోపభూయిష్ట అభిప్రాయానికి ఇంకా కూడా ప్రేరిత సమర్థన ఏదీ లేదు!</w:t>
      </w:r>
    </w:p>
    <w:p>
      <w:pPr>
        <w:pStyle w:val="ArticleBody"/>
        <w:jc w:val="left"/>
      </w:pPr>
      <w:r>
        <w:rPr>
          <w:rFonts w:ascii="Nirmala UI" w:hAnsi="Nirmala UI" w:eastAsia="Nirmala UI" w:cs="Nirmala UI"/>
        </w:rPr>
        <w:t>అయినను నేడు, లవోదిక్య-స్వభావపు అడ్వెంటిజంలో, సోదరి వైట్‌కు “daily” విషయమై ఏ స్థానం లేదని—అది “పరీక్ష ప్రశ్న” కాదని, ఈ విషయమై మనము “మౌనంగా ఉండవలెను” అనేదే మినహా—అని బోధింపబడుచున్నది. నేడు ఒక విషయం తారుమారైయున్నది; తారుమారైనది ఏమనగా, “daily” గురించిన నిజమైన స్థానం ఇప్పుడు దేవుని ప్రజలలో అల్పసంఖ్యాక అభిప్రాయమై యున్నది. 1910లో, అల్పసంఖ్యాక దృక్కోణం డానియెల్స్ మరియు ప్రెస్కాట్ ప్రోత్సహించుచున్న కాన్‌రాడీ యొక్క దృక్కోణమే; అధికసంఖ్యాక దృక్కోణం అయితే ఆదికాల పూర్వగాముల స్థానం.</w:t>
      </w:r>
    </w:p>
    <w:p>
      <w:pPr>
        <w:pStyle w:val="ArticleBody"/>
        <w:jc w:val="left"/>
      </w:pPr>
      <w:r>
        <w:rPr>
          <w:rFonts w:ascii="Nirmala UI" w:hAnsi="Nirmala UI" w:eastAsia="Nirmala UI" w:cs="Nirmala UI"/>
        </w:rPr>
        <w:t>క్రింది ప్రకటన సిస్టర్ వైట్‌తో తన ఇంటర్వ్యూ గురించిన ఎఫ్. సి. గిల్బర్ట్ గారిది; దీనిని Manuscript Releases‌తో పోల్చి పరిశీలించవలెను. ఆ ప్రకటన సంపూర్ణంగా ఈ The Book of Daniel శ్రేణిలోని ఎనభై ఒకటవ వ్యాసంలో పొందుపరచబడింది.</w:t>
      </w:r>
    </w:p>
    <w:p>
      <w:pPr>
        <w:pStyle w:val="ArticleScripture"/>
        <w:jc w:val="left"/>
      </w:pPr>
      <w:r>
        <w:rPr>
          <w:rFonts w:ascii="Nirmala UI" w:hAnsi="Nirmala UI" w:eastAsia="Nirmala UI" w:cs="Nirmala UI"/>
        </w:rPr>
        <w:t>"డానియెల్స్ మరియు ప్రెస్కాట్ . . . ఈ కార్యములోని వృద్ధ సహోదరులకు ఏ విషయమైను మాట చెప్పుటకు ఏమాత్రమును అవకాశము ఇవ్వలేదు. . . . డానియెల్స్ నన్ను కలుసుకొనుటకై ఇక్కడికి వచ్చెను, కానీ నేను ఆయనను చూడుటకు సమ్మతించలేదు. . . . ఆయనతో ఏ విషయముగూర్చియు నేను ఏ మాటయు చెప్పలేదు. వారు ఎదగబెట్టుటకు ప్రయత్నిస్తున్న 'daily' విషయమై, దానిలో ఏమాత్రమూ సారం లేదు. . . . నేను వాషింగ్టన్‌లో ఉన్నప్పుడు, ఏదో ఒకటి వారి మనస్సులను అట్టకట్టినట్లుగా అనిపించింది, నేను వారిని స్పృశించగలిగినట్లు కనబడలేదు. మేము ఈ 'daily' విషయముతో ఎట్టి సంబంధమును గాని పనిని గాని పెట్టుకోరాదు . . . వారు నా సందేశమునకు విరుద్ధముగా పనిచేయుదురని నాకు తెలిసియున్నది, అప్పుడు ప్రజలు నా సందేశములో ఏమీ లేదని భావింతురు. నేను ఆయనకు వ్రాసి, జనరల్ కాన్ఫరెన్స్ అధ్యక్షునిగా ఉండుటకు తగినవాడు తానుకాదని తాను చూపించుకొనుచున్నాడని తెలియజేసియున్నాను. . . . అధ్యక్షత్వాన్ని కొనసాగించగల మనిషి కాదు."</w:t>
      </w:r>
    </w:p>
    <w:p>
      <w:pPr>
        <w:pStyle w:val="ArticleScripture"/>
        <w:jc w:val="left"/>
      </w:pPr>
      <w:r>
        <w:rPr>
          <w:rFonts w:ascii="Nirmala UI" w:hAnsi="Nirmala UI" w:eastAsia="Nirmala UI" w:cs="Nirmala UI"/>
        </w:rPr>
        <w:t>'దైనందిన' విషయమైన ఈ సందేశము ఒక పరీక్షాసందేశము అయి యుండిన యెడల, ప్రభువు దానిని నాకు చూపించి యుండెను. ఈ విషయములో ఈ జనులు ఆది నుండే అంతమును గ్రహించరు. . . .ఈ కార్యములో నిమగ్నులై యున్న వారిలో ఎవ్వరినైనను నేను సర్వథా కలుసుకొనుటకు నిరాకరించుచున్నాను.</w:t>
      </w:r>
    </w:p>
    <w:p>
      <w:pPr>
        <w:pStyle w:val="ArticleScripture"/>
        <w:jc w:val="left"/>
      </w:pPr>
      <w:r>
        <w:rPr>
          <w:rFonts w:ascii="Nirmala UI" w:hAnsi="Nirmala UI" w:eastAsia="Nirmala UI" w:cs="Nirmala UI"/>
        </w:rPr>
        <w:t>"దేవునిచేత నాకు ఇచ్చబడిన వెలుగు ఇదే: సోదరుడు డానియల్స్ అధ్యక్ష స్థానములో తగినంత కాలం నిలిచి యున్నాడు. . . . మరియు ఈ విషయాలలో ఏదిగూర్చినయినా ఆయనతో ఇకముందుకు మరే సంభాషణయు చేయవద్దని నాకు చెప్పబడింది. ఈ విషయమును గూర్చి నేను డానియల్స్‌ను కలవను; ఆయనతో ఒక మాట కూడా పలకను. ఆయనకు ఒక భేటీ ఇవ్వమని వారు నన్ను వేడుకొనిరి, కానీ నేను అంగీకరించలేదు. . . . వారు బోధించుచున్న ఈ విషయముతో ఏమాత్రమును సంబంధము పెట్టుకొనరాదని మన ప్రజలను హెచ్చరింపవలెనని నాకు చెప్పబడింది. . . . దానిని వినకూడదని ప్రభువు నన్ను నిషేధించెను. దానియందు నాకు రేణువంత నమ్మిక కూడా లేదని నేను వ్యక్తపరచితిని. . . . వారు చేయుచున్న ఈ సమస్త కార్యము సాతాను పన్నాగము." ఎలెన్ వైట్ వారు 1910 జూన్ 8న ఆయనకు ఇచ్చిన భేటీ గురించిన ఎఫ్. సి. గిల్బర్ట్ యొక్క నివేదిక.</w:t>
      </w:r>
    </w:p>
    <w:p>
      <w:pPr>
        <w:pStyle w:val="ArticleBody"/>
        <w:jc w:val="left"/>
      </w:pPr>
      <w:r>
        <w:rPr>
          <w:rFonts w:ascii="Nirmala UI" w:hAnsi="Nirmala UI" w:eastAsia="Nirmala UI" w:cs="Nirmala UI"/>
        </w:rPr>
        <w:t>తదుపరి వ్యాసంలో ఈ విషయాన్ని కొనసాగిస్తాము.</w:t>
      </w:r>
    </w:p>
    <w:p>
      <w:pPr>
        <w:pStyle w:val="ArticleScripture"/>
        <w:jc w:val="left"/>
      </w:pPr>
      <w:r>
        <w:rPr>
          <w:rFonts w:ascii="Nirmala UI" w:hAnsi="Nirmala UI" w:eastAsia="Nirmala UI" w:cs="Nirmala UI"/>
        </w:rPr>
        <w:t>ఉపరితలానికి దిగువనున్న దానిని దర్శించి, సమస్త మనుష్యుల హృదయములను పరిశోధించువాడు, మహా వెలుగును పొందినవారి విషయమై ఇలా సెలవిచ్చుచున్నాడు: 'తమ నైతికమును ఆధ్యాత్మికమును గల స్థితి విషయమై వారు బాధితులై విస్మయించుటలేదు.' 'అవును, వారు తమ తమ మార్గములను ఎంచుకొనిరి, వారి ఆత్మ తమ అఘోరములయందు ఆనందించుచున్నది. నేనును వారి మోహములను ఎంచుకొనెదను, వారిమీదికి వారి భయములను తెచ్చెదను; నేను పిలిచినప్పుడు ఎవడును ఉత్తరమియ్యలేదు; నేను మాటలాడినప్పుడు వారు వినలేదు; అయితే వారు నా కన్నులయెదుట చెడును చేసి, నాకు ప్రీతికరంకాని దానిని ఎంచుకొనిరి.' 'వారు అబద్ధమును నమ్మునట్లు దేవుడు వారికి బలమైన మోహమును పంపును,' ఎందుకనగా వారు రక్షింపబడునట్లు సత్యమునకు ప్రేమను స్వీకరింపలేదు, 'కాని అధర్మమునందు సంతోషించిరి.' యెషయా 66:3, 4; 2 థెస్సలొనీకయులకు 2:11, 10, 12.</w:t>
      </w:r>
    </w:p>
    <w:p>
      <w:pPr>
        <w:pStyle w:val="ArticleScripture"/>
        <w:jc w:val="left"/>
      </w:pPr>
      <w:r>
        <w:rPr>
          <w:rFonts w:ascii="Nirmala UI" w:hAnsi="Nirmala UI" w:eastAsia="Nirmala UI" w:cs="Nirmala UI"/>
        </w:rPr>
        <w:t>స్వర్గీయ ఉపాధ్యాయుడు విచారించి పలికెను: 'మీరు నిజానికి లోకీయ నయపద్ధతుల చొప్పున అనేక సంగతులను ఆచరించుచూ యెహోవాకు విరోధముగా పాపముచేయుచుండగా, సరియైన పునాది మీద కట్టుచున్నామని, దేవుడు మీ క్రియలను అంగీకరించుచున్నాడని నటించుటకంటె, మనస్సును మరింత బలంగా మోహింపజేయు వంచన ఇంకేదీ ఉందా? అయ్యో, ఒకనాడు సత్యమును తెలిసిన మనుష్యులు భక్తి యొక్క రూపముని దాని ఆత్మయు శక్తిగా పొరపడినప్పుడు, మనస్సులను ఆక్రమించుకొను గొప్ప వంచన, ఆకర్షణీయమైన మోహము అదే; వారు తాము ధనవంతులమని, సంపదలచేత సమృద్ధులమని, ఏదియు కావలసినదిలేదని భావించుచున్నారు, అయితే వాస్తవములో వారికి సమస్త సంగతులలో అవసరమే ఉన్నది.'</w:t>
      </w:r>
    </w:p>
    <w:p>
      <w:pPr>
        <w:pStyle w:val="ArticleScripture"/>
        <w:jc w:val="left"/>
      </w:pPr>
      <w:r>
        <w:rPr>
          <w:rFonts w:ascii="Nirmala UI" w:hAnsi="Nirmala UI" w:eastAsia="Nirmala UI" w:cs="Nirmala UI"/>
        </w:rPr>
        <w:t>తమ వస్త్రములను కలంకరహితముగా కాపాడుచున్న తన విశ్వాసవంత సేవకులపట్ల దేవుడు మారలేదు. అయితే ఆకస్మిక వినాశము వారిమీదకు వచ్చుచుండగా అనేకులు ‘శాంతి, భద్రత’ అని మొఱ్ఱ పెడుతున్నారు. సంపూర్ణ పశ్చాత్తాపము లేక, మనుష్యులు ఒప్పుకొనుట ద్వారా తమ హృదయములను వినయపరచుకొని, యేసులో ఉన్నట్లుగానే సత్యమును స్వీకరించనంతవరకు, వారు పరలోకములోనికి ఎన్నడును ప్రవేశింపరు. మన శ్రేణులలో శుద్ధీకరణ సంభవించినప్పుడు, ధనవంతులమని, వస్తుసంపదలలో వృద్ధి పొందినవారమని, ఏదియు అవసరములేదని అతిశయపడుచు ఇకపై సౌఖ్యముగా నిశ్చింతగా విశ్రమించము.</w:t>
      </w:r>
    </w:p>
    <w:p>
      <w:pPr>
        <w:pStyle w:val="ArticleScripture"/>
        <w:jc w:val="left"/>
      </w:pPr>
      <w:r>
        <w:rPr>
          <w:rFonts w:ascii="Nirmala UI" w:hAnsi="Nirmala UI" w:eastAsia="Nirmala UI" w:cs="Nirmala UI"/>
        </w:rPr>
        <w:t>ఎవడు సత్యముగా ఇట్లనగలడు: ‘మన బంగారం అగ్నిలో శోధింపబడెను; మన వస్త్రములు లోకముచేత కళంకింపబడలేదు’? మన బోధకుడు కథిత నీతియనే వస్త్రములను సూచించుచున్నట్లు నేను చూచితిని. వాటిని విప్పివేసి, అవాటి క్రిందనున్న అపవిత్రతను ఆయన బహిర్గతపరచెను. తరువాత ఆయన నాతో ఇట్లనెను: ‘వారు తమ అపవిత్రతను, స్వభావములోని కుళ్ళును ఆడంబరపూర్వకముగా కప్పిపుచ్చిరని నీవు చూడలేవా? “విశ్వాసవంతురాలై యుండిన పట్టణము ఎట్లా వ్యభిచారిణియైయెను!” నా తండ్రి యింటిని వాణిజ్యమందిరముగా చేసిరి, యెక్కడి నుండి దివ్యసన్నిధియు మహిమయు నిష్క్రమించియున్నవి! ఈ కారణముచేత బలహీనత కలిగెను, శక్తి లోపించుచున్నది.’</w:t>
      </w:r>
    </w:p>
    <w:p>
      <w:pPr>
        <w:pStyle w:val="ArticleScripture"/>
        <w:jc w:val="left"/>
      </w:pPr>
      <w:r>
        <w:rPr>
          <w:rFonts w:ascii="Nirmala UI" w:hAnsi="Nirmala UI" w:eastAsia="Nirmala UI" w:cs="Nirmala UI"/>
        </w:rPr>
        <w:t>ఇప్పుడు తన స్వవెనుకజార్పుచేత పులియబాటుపొందుచున్న సంఘము పశ్చాత్తాపపడి దేవునియొద్దకు తిరిగి మార్పు పొందకపోతే, తాను చేసిన క్రియల ఫలమును అనుభవించుచుండి, తాను తనను తాను అసహ్యించుకొనువరకు ఉండును. చెడిని ప్రతిఘటించి మేలును ఎంచుకొని, పూర్ణ వినయముతో దేవుని వెదకుచు, క్రీస్తునందలి తన ఉన్నత పిలుపును చేరుకొని, శాశ్వత సత్యమనే వేదికపై నిలిచి, విశ్వాసముచేత తన కొరకు సిద్ధపరచబడిన ప్రాప్తులను అందిపుచ్చుకొనినప్పుడు, ఆమె స్వస్థపడును. ఆమె దేవునిచేత ప్రసాదింపబడిన తన సరళతయు పవిత్రతయందు, లోకిక చిక్కుబందములనుండి వేరుపడి ప్రత్యక్షమై, సత్యము నిజముగా తనను విముక్తురాలిగా చేసెనని ప్రకటించును. అప్పుడు ఆమె సభ్యులు నిజముగా దేవునిచేత ఎన్నుకోబడినవారై, ఆయన ప్రతినిధులై యుందురు. టెస్టిమోనీస్, సంపుటి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dc:title>
  <dc:subject>‘నిత్యము’ విశదీకరణ: వివాదాలు మరియు విరోధాభాసాల చారిత్రక పరిశీలన</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