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ఒకటి</w:t>
      </w:r>
    </w:p>
    <w:p>
      <w:pPr>
        <w:pStyle w:val="ArticleSubtitle"/>
        <w:jc w:val="left"/>
      </w:pPr>
      <w:r>
        <w:rPr>
          <w:rFonts w:ascii="Nirmala UI" w:hAnsi="Nirmala UI" w:eastAsia="Nirmala UI" w:cs="Nirmala UI"/>
        </w:rPr>
        <w:t>ప్రవచన నది ఆవిష్కరణ: దానియేలు దర్శనాలలోని చలనాల అంతరానుసంధానాల గుండా ఒక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మొదటి దూత యొక్క ఉద్యమంలో ముద్ర విప్పబడిన జ్ఞానం, దానియేలు గ్రంథంలోని ఉలై నది దర్శనముచే ప్రతినిధ్యం చేయబడుతుంది. ఆ దర్శనం దానియేలు గ్రంథంలోని ఏడవ, ఎనిమిదవ, తొమ్మిదవ అధ్యాయాలను ప్రతినిధ్యం చేస్తుంది; అలాగే, మూడవ దూత యొక్క ఉద్యమంలో ముద్ర విప్పబడిన జ్ఞానం హిద్దేకేలు నది దర్శనముచే ప్రతినిధ్యం చేయబడుతుంది; ఆ దర్శనం పదవ, పదకొండవ, పన్నెండవ అధ్యాయాలను ప్రతినిధ్యం చేస్తుంది. ఆ రెండు ఉద్యమాల మధ్యనున్న అనుబంధాలు సమృద్ధిగా ఉన్నాయి. 1863 లోని తిరుగుబాటు నుండి 1989 సంవత్సరంలోని అంత్యకాలం వరకు మధ్యనున్న నూట ఇరవై ఆరు సంవత్సరాల కాలద్వారా ఆ రెండు ఉద్యమాలు పరస్పరం అనుసంధానించబడ్డాయి.</w:t>
      </w:r>
    </w:p>
    <w:p>
      <w:pPr>
        <w:pStyle w:val="ArticleBody"/>
        <w:jc w:val="left"/>
      </w:pPr>
      <w:r>
        <w:rPr>
          <w:rFonts w:ascii="Nirmala UI" w:hAnsi="Nirmala UI" w:eastAsia="Nirmala UI" w:cs="Nirmala UI"/>
        </w:rPr>
        <w:t>ప్రతి ఉద్యమములోని అంత్యకాలముల రెండూ, లేవీయకాండము ఇరవై ఆరవ అధ్యాయంలోని ‘సప్తకాలముల’చేత గుర్తింపబడినవి. మొదట విగ్రహారాధకత్వము, తరువాత పాపత్వము, పరిశుద్ధస్థలమును మరియు సైన్యమును 1798 లోని కాలాంత్యము వరకు తొక్కిపాదముల క్రింద నలిపివచ్చెను. 1863 లో జరిగిన తిరుగుబాటు నుండి 1989 వరకు, యెహెజ్కేలు ఎనిమిదవ అధ్యాయంలోని నాలుగు అరుచకములు సూచించినట్లుగా, ఆధ్యాత్మిక తొక్కివేత సంభవించెను.</w:t>
      </w:r>
    </w:p>
    <w:p>
      <w:pPr>
        <w:pStyle w:val="ArticleBody"/>
        <w:jc w:val="left"/>
      </w:pPr>
      <w:r>
        <w:rPr>
          <w:rFonts w:ascii="Nirmala UI" w:hAnsi="Nirmala UI" w:eastAsia="Nirmala UI" w:cs="Nirmala UI"/>
        </w:rPr>
        <w:t>మొదటి ఆగ్రహ సమాప్తి నుండి 1844లోని చివరి ఆగ్రహ సమాప్తి వరకు గల నలభై ఆరు సంవత్సరముల కాలము, ఆ కాలమందు క్రీస్తు ఒక ఆధ్యాత్మిక మందిరమును నిర్మించి, 1844 అక్టోబరు 22న అకస్మాత్తుగా దానిలో ప్రవేశించెను, 1989లోని కాలాంత్యం నుండి త్వరలో రానున్న ఆదివారపు చట్టము వరకు సమాంతరముగా నిలుస్తుంది; ఆ కాలములో క్రీస్తు మళ్లీ ఒక ఆధ్యాత్మిక మందిరమును నిర్మించుచున్నాడు, ప్రకటన గ్రంథము పదకొండవ అధ్యాయంలోని మహా భూకంపముని సమయమున ఆయన అకస్మాత్తుగా దానియొద్దకు వచ్చును.</w:t>
      </w:r>
    </w:p>
    <w:p>
      <w:pPr>
        <w:pStyle w:val="ArticleBody"/>
        <w:jc w:val="left"/>
      </w:pPr>
      <w:r>
        <w:rPr>
          <w:rFonts w:ascii="Nirmala UI" w:hAnsi="Nirmala UI" w:eastAsia="Nirmala UI" w:cs="Nirmala UI"/>
        </w:rPr>
        <w:t>1844లో మూడవ దూత వచ్చినప్పుడు, లేవీ కుమారులను శుద్ధి చేయుటకై నిబంధనదూత అకస్మాత్తుగా ప్రత్యక్షమాయెను; అయితే 1863 నాటికి, ఆ విశ్వాసభ్రష్టులైన లేవీయులు ఏలీయా ద్వారా అందించబడిన మోషే సందేశమును తిరస్కరించి, అరణ్యములో తిరుగాడుటకు త్రోవ పట్టిరి. ఆ పరీక్షా ప్రక్రియలో 'కట్టుదారులు' తుదకు 'ఏడు సార్లు' యొక్క 'మూలకొనియడి రాయిని' తృణీకరించి, తరువాత ఫిలదెల్ఫియా ఉద్యమమునుండి లవోదికెయా సంఘమునకు మారిపోవుదురు. అంత్యదినములలో, త్వరలో రానున్న ఆదివార చట్ట సమయమందు, నిబంధనదూత తన ఆలయమునకు అకస్మాత్తుగా వచ్చినప్పుడు, తన ఇతరు మందను పిలువుటకు ఆయన విశ్వాసవంతులైన లేవీయులను ఉపయోగించును. అంత్యదినముల విశ్వాసవంతులు 'లవోదికెయా' యొక్క 'సంఘం' నుండి 'ఫిలదెల్ఫియా' యొక్క 'ఉద్యమం' లోనికి మార్పు చెందినవారై యుండెదరు.</w:t>
      </w:r>
    </w:p>
    <w:p>
      <w:pPr>
        <w:pStyle w:val="ArticleBody"/>
        <w:jc w:val="left"/>
      </w:pPr>
      <w:r>
        <w:rPr>
          <w:rFonts w:ascii="Nirmala UI" w:hAnsi="Nirmala UI" w:eastAsia="Nirmala UI" w:cs="Nirmala UI"/>
        </w:rPr>
        <w:t>కింగ్ జేమ్స్ బైబిల్ ప్రచురించబడిన ఇరువందల ఇరవై సంవత్సరాల తరువాత, మొదటి దూత యొక్క ఉద్యమం తన స్వరూపీకృత సందేశాన్ని ప్రచురించింది; మరియు స్వాతంత్ర్య ప్రకటనపత్రం ప్రచురించబడిన ఇరువందల ఇరవై సంవత్సరాల తరువాత, మూడో దూత యొక్క ఉద్యమం తన స్వరూపీకృత సందేశాన్ని ప్రచురించింది. ఆ రెండు ఉద్యమాల స్వరూపీకృత సందేశం, ఒక దూత యొక్క అవతరణతో గుర్తించబడిన ఇస్లాం సంబంధిత ఒక ప్రవచనం నెరవేర్పు వలన శక్తినొందింది. ఆ దూత యొక్క ఆగమనం, హబక్కూకు రెండవ అధ్యాయంలోని "వివాదం" ప్రారంభాన్ని గుర్తింపజేసి, హబక్కూకు పట్టికల ప్రచురణకు దారితీసింది.</w:t>
      </w:r>
    </w:p>
    <w:p>
      <w:pPr>
        <w:pStyle w:val="ArticleBody"/>
        <w:jc w:val="left"/>
      </w:pPr>
      <w:r>
        <w:rPr>
          <w:rFonts w:ascii="Nirmala UI" w:hAnsi="Nirmala UI" w:eastAsia="Nirmala UI" w:cs="Nirmala UI"/>
        </w:rPr>
        <w:t>హబక్కూకు పట్టికలచేత ప్రతినిధీకరించబడిన శక్తిప్రాప్తి పొందిన సందేశము ఒక నిరీక్షాభంగానికి దారి తీసింది; అది ఒక విలంబకాలమును ప్రారంభింపజేసింది; ఆ విలంబకాలము అర్ధరాత్రి పిలుపు అనే సందేశమునకు దారి తీసింది; అది అర్ధరాత్రి పిలుపు సందేశము నెరవేర్పుతో ముగిసింది. ఆ రెండు ఉద్యమముల మధ్యనున్న సారూప్యములు, చూడదలిచినవారికి, మిల్లరైట్ చరిత్రలోని సమస్త అంశాలు నలువది నాలుగు వేలమంది చరిత్రతో అనుసంధానింపబడి, అందులో పునరావృతమవుతున్నవని నిర్ణయాత్మక సాక్ష్యంగా నిలుస్తాయి. వెనుకటి వర్షమునకు సంబంధించిన కాలపరిధి మిల్లరైట్ ఉద్యమములో ప్రతిరూపింపబడినది, మరియు అది ఫ్యూచర్ ఫర్ అమెరికా ఉద్యమములో నెరవేరుచున్నది. వినిగ్రహించుటకు సిద్ధులైనవారికి, దైవప్రేరణ పునఃపునః తెలియజేయుచున్నది ఏమనగా, వెనుకటి వర్షమును గుర్తించువారే దానిని పొందెదరు.</w:t>
      </w:r>
    </w:p>
    <w:p>
      <w:pPr>
        <w:pStyle w:val="ArticleBody"/>
        <w:jc w:val="left"/>
      </w:pPr>
      <w:r>
        <w:rPr>
          <w:rFonts w:ascii="Nirmala UI" w:hAnsi="Nirmala UI" w:eastAsia="Nirmala UI" w:cs="Nirmala UI"/>
        </w:rPr>
        <w:t>అంత్య వర్షమునకు సంబంధించిన కాలము, ఉద్యమము, సందేశము అన్నివి మిల్లెరైట్ల చరిత్రలో చిత్రీకరించబడినవే; మరియు “recognize” అనే పదము మీరు ముందుగా చూచిన దానిని మళ్లీ చూచుటను సూచించును. అంత్య వర్షమునకు సంబంధించిన కాలము, ఉద్యమము, సందేశమును చూచుటకు ఏకైక మార్గము, అవి మిల్లెరైట్ చరిత్రలో చిత్రీకరించబడినవని గుర్తించుటమే. అవి ఇతర పవిత్ర సంస్కరణోద్యమాలలోను చిత్రీకరించబడినవి. మిల్లెరైట్ ఉద్యమము ఒక ఆరంభ ఉద్యమము, అది ఒక అంత్య ఉద్యమమును ప్రతినిధీకరించుచున్నది; కాబట్టి పూర్వ సంస్కరణోద్యమములకన్నా దీనికి మరెన్నో ప్రత్యక్ష సూచనలు కలవు. ఇదికూడా ఆల్ఫా మరియు ఓమెగా యొక్క లక్షణముద్రను కలిగియున్నది; ఏ విషయమునైనను దాని ఆరంభముతోనే దాని అంత్యమును ఆయన ఎల్లప్పుడును చిత్రీకరించును.</w:t>
      </w:r>
    </w:p>
    <w:p>
      <w:pPr>
        <w:pStyle w:val="ArticleBody"/>
        <w:jc w:val="left"/>
      </w:pPr>
      <w:r>
        <w:rPr>
          <w:rFonts w:ascii="Nirmala UI" w:hAnsi="Nirmala UI" w:eastAsia="Nirmala UI" w:cs="Nirmala UI"/>
        </w:rPr>
        <w:t>మిల్లరైటు ఉద్యమంలో పునాదులు స్థాపించబడ్డాయి; కేంద్రమైన స్తంభముగా దానియేలు గ్రంథము ఎనిమిదవ అధ్యాయములోని పదమూడు, పద్నాలుగు వచనాలు నిలిచాయి. సిస్టర్ వైట్ పద్నాలుగవ వచనాన్ని కేంద్రమైన స్తంభముగా మరియు పునాదిగా గుర్తిస్తున్నారని నాకు తెలుసు; అయితే వాస్తవమేమనగా, పద్నాలుగవ వచనం పదమూడు వచనంలోని ప్రశ్నకు ఇచ్చిన సమాధానం. ఆ సమాధానాన్ని పుట్టించిన ప్రశ్నను గ్రహించకపోతే, ఆ సమాధానం అర్థరహితమౌతుంది. పదమూడు వచనం త్రొక్కివేయుట యొక్క దర్శనాన్ని సూచిస్తుంది—అది రెండు శూన్యపరచు శక్తులచే సాధింపబడినది; మరియు పద్నాలుగవ వచనం త్రొక్కివేయబడిన ఆలయమును సైన్యమును క్రీస్తు పునరుద్ధరించుచున్న దర్శనం. ఈ రెండు దర్శనాలు సందర్భం, వ్యాకరణం, మరియు పల్మోని—అద్భుత సంఖ్యకర్త—చే నేరుగా పరస్పరం అనుసంధానించబడ్డవి.</w:t>
      </w:r>
    </w:p>
    <w:p>
      <w:pPr>
        <w:pStyle w:val="ArticleBody"/>
        <w:jc w:val="left"/>
      </w:pPr>
      <w:r>
        <w:rPr>
          <w:rFonts w:ascii="Nirmala UI" w:hAnsi="Nirmala UI" w:eastAsia="Nirmala UI" w:cs="Nirmala UI"/>
        </w:rPr>
        <w:t>దానియేలు గ్రంథము ఎనిమిదవ అధ్యాయం పదమూడు, పద్నాలుగు వచనములలోని స్థాపక సత్యములను గుర్తించుటకు విలియం మిల్లర్ ఉపయోగింపబడ్డాడు. ఆయన కనుగొనిన మొదటి రత్నము “ఏడు కాలములు”; అది పదమూడు వచనములో సూచింపబడిన తొక్కివేతను ప్రతినిధించుచున్నది; మరియు తన ప్రవచనాత్మక నిర్మాణమంతటిని ఆధారపరచుకున్న రూపకల్పన, పదమూడు వచనములో ప్రతిఫలితమైన “రెండు పాడుచేయు శక్తులు” అనే అంశమే. మిల్లర్ సరియైయే నిర్ధారించెను యిదన్నగా, పదమూడు వచనములోని “దైనందినము” అనే హేయకార్యము పేగనిజమైయుండెను; మరియు “పాడుచేయు అతిక్రమము” పాపత్వమైయుండెను. ఈ దృష్టిలో, మిల్లర్ రూపకల్పనయొక్క “పునాది”యు, పునాదికే పునాదియు, కేంద్రీయ స్తంభమునకు ఆధారముగానున్నదీ, ఎనిమిదవ అధ్యాయములోని “దైనందినము” పేగనిజమును సూచించుచున్నదనే అవగాహనయే. మిల్లరైట్ చరిత్రనుండి ఉద్భవించిన జ్ఞానవృద్ధియొక్క పునాది ఇదే: దానియేలు ఎనిమిదవ అధ్యాయములోని “దైనందినము” పేగనిజమని; అలాగే “న్యాయతీర్పు-ఘడియ ఘోష”ను ప్రకటించినవారు “దైనందినము” విషయములో సరియైన దృక్కోణమును కలిగియున్నారు అని దైవప్రేరణ జాగ్రత్తగా నిర్దేశించెను.</w:t>
      </w:r>
    </w:p>
    <w:p>
      <w:pPr>
        <w:pStyle w:val="ArticleBody"/>
        <w:jc w:val="left"/>
      </w:pPr>
      <w:r>
        <w:rPr>
          <w:rFonts w:ascii="Nirmala UI" w:hAnsi="Nirmala UI" w:eastAsia="Nirmala UI" w:cs="Nirmala UI"/>
        </w:rPr>
        <w:t>1989లో అంత్యకాలమున "జ్ఞానవృద్ధి"గా సూచింపబడిన ఆ వెలుగు యొక్క పునాది కూడా "నిత్యము"యే. అది కేవలం మరొక దైవిక సమాంతరము. దానియేలు పదకొండవ అధ్యాయము యొక్క చివరి ఆరు వచనములలో సూచింపబడిన "జ్ఞానవృద్ధి"ను గుర్తించుటకు ఎలెన్ వైట్ రచనల అన్వయం అవసరం. ఆమె రచనలలో, దానియేలు పదకొండవ అధ్యాయము యొక్క ముప్పై ఒకటవ వచనంలోని చరిత్ర, అదే అధ్యాయము యొక్క అంతిమ వచనములలో పునరావృతమగునని ఆమె పేర్కొనుచున్నది. ఆ దివ్యప్రేరిత సూచన లేకపోతే, ముప్పై ఒకటవ వచనమునకు సమాంతరముగా నలభై వచనము మరియు నలభై ఒకటవ వచనముల చరిత్రను అర్థము చేసికొనుట ఎంతో కష్టతరమైన కార్యమయ్యేది.</w:t>
      </w:r>
    </w:p>
    <w:p>
      <w:pPr>
        <w:pStyle w:val="ArticleBody"/>
        <w:jc w:val="left"/>
      </w:pPr>
      <w:r>
        <w:rPr>
          <w:rFonts w:ascii="Nirmala UI" w:hAnsi="Nirmala UI" w:eastAsia="Nirmala UI" w:cs="Nirmala UI"/>
        </w:rPr>
        <w:t>దానియేలు గ్రంథములోని "దైనికము" అనేది అన్యదేవారాధనను సూచించుచున్నది, మరియు అది మిల్లరైట్లకు పునాదుల పునాదియై, నూట నలభై నాలుగు వేలమంది ఉద్యమపు సందేశమునకు పునాదియైయున్నది. ఇదే సత్యము, లయొదికయ స్థితిలోనున్న అడ్వెంటిజము యొక్క మూడవ తరంలో ప్రవేశపెట్టబడిన "అబద్ధం" ద్వారా ఉద్దేశపూర్వకంగా తప్పుగా మలచబడెను; ఆ మూడవ తరం, యెహెజ్కేలు గ్రంథము ఎనిమిదవ అధ్యాయములోని "తమ్మూజు నిమిత్తము విలపించుచున్న స్త్రీలు" అనే మూడవ హేయక్రియచేత, మరియు మూడవ సంఘమైన పెర్గమోను సూచించిన రాజీచేత ప్రతిరూపింపబడెను.</w:t>
      </w:r>
    </w:p>
    <w:p>
      <w:pPr>
        <w:pStyle w:val="ArticleBody"/>
        <w:jc w:val="left"/>
      </w:pPr>
      <w:r>
        <w:rPr>
          <w:rFonts w:ascii="Nirmala UI" w:hAnsi="Nirmala UI" w:eastAsia="Nirmala UI" w:cs="Nirmala UI"/>
        </w:rPr>
        <w:t>అంత్య వర్షకాలంలో అంశమై నిలిచే ‘నిత్యము’ యొక్క పాత్రకు దారిచూపు దివ్య మార్గదర్శకత్వం అత్యంత విస్మయకరమైనది; అది మానవ నిర్మాణసాధ్యతకు అతీతమైనది. లవొదికేయ ఆడ్వెంటిజము యొక్క నాలుగవ తరము సూర్యునికి నమస్కరించుచున్నదిగా చిత్రింపబడింది; దాంతో మృగముని ముద్రను అంగీకరించుటను సూచిస్తుంది. సిస్టర్ వైట్ స్పష్టం చేయుచున్నారు: ఆ ముద్రను స్వీకరించుట అనగా మృగముతో సమానమైన మనస్సును పొందుట; అలాగే ప్రతిక్రీస్తు అర్థం విషయములో గందరగోళమునకు లోనయ్యువారు ఎట్టకేలకు పాపపురుషుని పక్షమున నిలుస్తారని. ఇదంతయు యెహెజ్కేలు గ్రంథము ఎనిమిదవ అధ్యాయములో యెరూషలేములోని ప్రాచీనులచే సూచింపబడింది.</w:t>
      </w:r>
    </w:p>
    <w:p>
      <w:pPr>
        <w:pStyle w:val="ArticleBody"/>
        <w:jc w:val="left"/>
      </w:pPr>
      <w:r>
        <w:rPr>
          <w:rFonts w:ascii="Nirmala UI" w:hAnsi="Nirmala UI" w:eastAsia="Nirmala UI" w:cs="Nirmala UI"/>
        </w:rPr>
        <w:t>తన్ను ద్వేషించువారిపై దేవుడు మూడవ, నాల్గవ తరములవరకు న్యాయతీర్పును నిర్వహించును; మరియొక వర్గము దేవుని ఆమోదముద్రను స్వీకరించుచుండగా ఆ తీర్పు అమలులోనికి రప్పించబడును. దానియేలు గ్రంథములో ‘నిత్యము’గా సూచించబడినది అన్యమత రోమునే అని గ్రహించుటకు విలియం మిల్లర్‌కు కావలసిన వెలుగును అందించిన శాస్త్రభాగమే, యెహెజ్కేలు ఎనిమిదవ అధ్యాయములో పెద్దలు వంగి నమస్కరించు ‘పాపపు మనిషి’ను అత్యంత ప్రత్యక్షంగా గుర్తించుచున్నది. ఆ అధ్యాయం రెండవ పాడుచేయు శక్తికి చెందిన పాప్‌ను గుర్తించుచు, అలాగే మొదటి పాడుచేయు శక్తియందలి అన్యమతత్వమును కూడ గుర్తించుచున్నది. ఆ వాక్యభాగములో అంశమైన సత్యము అన్యమత రోము యొక్క పాత్రమే; 2 థెస్సలొనీకయులకు పత్రికలో అది 538 వరకు పాపత్వము సింహాసనమునెక్కుటను అడ్డుకొనిన శక్తిగా చెప్పబడింది.</w:t>
      </w:r>
    </w:p>
    <w:p>
      <w:pPr>
        <w:pStyle w:val="ArticleBody"/>
        <w:jc w:val="left"/>
      </w:pPr>
      <w:r>
        <w:rPr>
          <w:rFonts w:ascii="Nirmala UI" w:hAnsi="Nirmala UI" w:eastAsia="Nirmala UI" w:cs="Nirmala UI"/>
        </w:rPr>
        <w:t>“నిత్యము” అనే, మిల్లర్ యొక్క ఆధారశిల సత్యము—పరిశుద్ధస్థలమును మరియు సైన్యమును తొక్కివేసే రెండు విధ్వంసక శక్తులపై ఆధారపడి ఆయనకు ప్రవచన రూపరేఖను రూపొందించుటకు వీలుకల్పించిన అదే—పౌలు తిరస్కరించబడిన సత్యమని గుర్తించినదే; మరియు అదే సత్యమును అంత్య దినములలో ప్రేమించని వారిపై బలమైన మోసమును తెచ్చును. సమాంతర చరిత్రలకు అనుగుణంగా, అదే సత్యము, అంటే ఆ ఆధారశిల సత్యమే, అంత్య దినములలో అంతిమ త్రివిధ కూటమి గురించి ఒక ప్రవచన రూపరేఖను రూపొందించుటకు ఫ్యూచర్ ఫర్ అమెరికాకు అవకాశమిచ్చింది.</w:t>
      </w:r>
    </w:p>
    <w:p>
      <w:pPr>
        <w:pStyle w:val="ArticleBody"/>
        <w:jc w:val="left"/>
      </w:pPr>
      <w:r>
        <w:rPr>
          <w:rFonts w:ascii="Nirmala UI" w:hAnsi="Nirmala UI" w:eastAsia="Nirmala UI" w:cs="Nirmala UI"/>
        </w:rPr>
        <w:t>అంతే కాదు; సమాంతర చరిత్రల రెండింటికీ పునాదిగా ఉన్న ఆ ఆధార సత్యమే, ఇక మళ్ళీ తమ స్వరాలను ఎత్తి దేవుని ప్రజలకు వారి అతిక్రమణలను చూపించని మనుష్యులు ప్రకటించే తప్పుడు అంతిమ వర్షము "శాంతియును సురక్షయును" సందేశం యొక్క రూపకల్పన కొరకు, "అబద్ధం"గా చేయబడింది; దానివలన అది ఆధారభూతమైన తప్పుగాను, పౌలు పేర్కొన్న బలమైన మోసముగాను మారింది. "నిత్యము" మొదటి దూత యొక్క ఉద్యమమూ మూడవ దూత యొక్క ఉద్యమమూ రెండింటి పునాదిని సూచిస్తుంది; లవోదిక్యా తిరుగుబాటుదారులు శైతానిక ప్రతీకను క్రీస్తు ప్రతీకగా గుర్తించి దాని అర్థాన్ని తలక్రిందులు చేసినప్పుడు, ఆ తప్పుడు ప్రతీక తప్పుడు అంతిమ వర్షమునకు సంబంధించిన కపట సందేశమునకు పునాదియైపోయింది.</w:t>
      </w:r>
    </w:p>
    <w:p>
      <w:pPr>
        <w:pStyle w:val="ArticleScripture"/>
        <w:jc w:val="left"/>
      </w:pPr>
      <w:r>
        <w:rPr>
          <w:rFonts w:ascii="Nirmala UI" w:hAnsi="Nirmala UI" w:eastAsia="Nirmala UI" w:cs="Nirmala UI"/>
        </w:rPr>
        <w:t>నిలుచుని ఆశ్చర్యపడుడి; అరిచుడి, అరిచుడి; వారు ద్రాక్షారసముచేత కాదు గాని మత్తులోనున్నారు; బలపానముచేత కాదు గాని తడబడుచున్నారు. యెహోవా మీ మీద గాఢనిద్రాత్మను కుమ్మరించి, మీ కన్నులను మూసెను; ప్రవక్తలనును మీ ప్రధానులనును—దర్శనకులనును—ఆయన కప్పివేసెను. సర్వదర్శనము మీకు ముద్రింపబడియున్న గ్రంథములోని మాటలవలె మారెను; దానిని విద్యావంతునికప్పగించి, ‘దీనిని చదువుము, మేము వేడుకొనుచున్నాము’ అని చెప్పగా, అతడు, ‘నేను చదువలేను; అది ముద్రింపబడియున్నది’ అనును. అదే గ్రంథమును అక్షరాస్యతలేనివానికి అప్పగించి, ‘దీనిని చదువుము, మేము వేడుకొనుచున్నాము’ అని చెప్పగా, అతడు, ‘నాకు అక్షరజ్ఞానము లేదు’ అనును. కాబట్టి ప్రభువు సెలవిచ్చునదేమనగా, ఈ జనులు తమ నోటితో నాయొద్దికి సమీపించుచు, తమ పెదవులతో నన్ను ఘనపరచుచున్నారు గాని, తమ హృదయమును నాయొద్దనుండి దూరపర్చియున్నారు; నాపట్లగల వారి భయము మనుష్యుల ఆజ్ఞచేత బోధింపబడుచున్నది. అందుచేత ఇదిగో, ఈ జనుల మధ్య నేను ఒక అద్భుతకార్యమును, అవును అద్భుతకార్యమును మరియు ఆశ్చర్యమును చేయుటకు ముందుకు సాగుదును; ఏలయనగా వారి జ్ఞానుల జ్ఞానము నశించును, వారి వివేకుల వివేకము మరుగైపోవును. యెహోవా యొద్దనుండి తమ యోచనను లోతుగా దాచిపెట్టుచుండువారికి హాయో; వారు తమ క్రియలను అంధకారములో చేయుచు, ‘మమ్మును ఎవడు చూచుచున్నాడు? మమ్మును ఎవడు తెలిసికొనుచున్నాడు?’ అని చెప్పుచున్నారు. నిశ్చయముగా, మీరు విషయములను తలక్రిందులు చేయుట కుండకారుని మట్టివలె పరిగణింపబడును; ఏలయనగా కృతియు తనను చేసినవాని విషయమై, ‘అతడు నన్ను చేయలేదు’ అని చెప్పునా? లేక రూపుదిద్దబడినదియు దానిని రూపుదిద్దిన వాని విషయమై, ‘అతనికి వివేకము లేదు’ అని చెప్పునా? యెషయా 29:9-16.</w:t>
      </w:r>
    </w:p>
    <w:p>
      <w:pPr>
        <w:pStyle w:val="ArticleBody"/>
        <w:jc w:val="left"/>
      </w:pPr>
      <w:r>
        <w:rPr>
          <w:rFonts w:ascii="Nirmala UI" w:hAnsi="Nirmala UI" w:eastAsia="Nirmala UI" w:cs="Nirmala UI"/>
        </w:rPr>
        <w:t>ప్రవక్తలందరు అంత్య దినముల విషయమై పలికిరి; మరియు ‘the daily’ యొక్క అర్థమును తలకిందులు చేయుటకై బహిరంగముగా అబద్ధమాడుట, క్షమింపరాని పాపముని నిర్వచనమును సన్నిహితముగా అనుకరించుచున్నది. ఒక వ్యక్తిని నిత్యముగా నశించినవాడని నిర్ణయించుట మనుష్యులు ఇతర మనుష్యులనుగూర్చి కలిగిన సామర్థ్యానికైనను నైతిక అధికారానికైనను అతీతము; అయితే ఇక్కడ గుర్తింపబడుచున్నది అది కాదు.</w:t>
      </w:r>
    </w:p>
    <w:p>
      <w:pPr>
        <w:pStyle w:val="ArticleBody"/>
        <w:jc w:val="left"/>
      </w:pPr>
      <w:r>
        <w:rPr>
          <w:rFonts w:ascii="Nirmala UI" w:hAnsi="Nirmala UI" w:eastAsia="Nirmala UI" w:cs="Nirmala UI"/>
        </w:rPr>
        <w:t>యెషయా గ్రంథములో విషయాలను తలకిందులు చేయువారు—అది యెషయా మరియొకచోట ‘చీకటిని వెలుగుగా, వెలుగును చీకటిగా పిలుచుట’గా గుర్తించిన దానికి సరితూగు మరొక వాక్యప్రయోగమే—వారి అంతిమ తీర్పు వర్ణించబడుచున్నప్పుడు, యెరూషలేమును ఏలుచున్న ప్రాచీనులుగా గుర్తింపబడుతున్నారు.</w:t>
      </w:r>
    </w:p>
    <w:p>
      <w:pPr>
        <w:pStyle w:val="ArticleScripture"/>
        <w:jc w:val="left"/>
      </w:pPr>
      <w:r>
        <w:rPr>
          <w:rFonts w:ascii="Nirmala UI" w:hAnsi="Nirmala UI" w:eastAsia="Nirmala UI" w:cs="Nirmala UI"/>
        </w:rPr>
        <w:t>చెడును మంచిగా, మంచిని చెడుగా పిలుచువారికే శాపము; వెలుగు స్థానమునకు చీకటిని, చీకటి స్థానమునకు వెలుగును పెట్టువారు; తీపి స్థానమునకు చేదును, చేదు స్థానమునకు తీపిని పెట్టువారు! స్వయంచక్షువులయందు జ్ఞానులమని, స్వయందృష్టియందు వివేకులమని తలంచువారికే శాపము! ద్రాక్షారసము త్రాగుటలో బలవంతులై, బలమైన మద్యం మేళపరచుటలో శక్తివంతులై యున్నవారికే శాపము: ప్రతిఫలము కొరకు దుష్టుని నీతీకరించి, నీతిమంతుని నీతిని అతనియొద్దనుండి తీసివేయువారు! కాబట్టి అగ్ని పరకమిగులను తినివేయునట్లు, జ్వాల గింజతొక్కలైన చెత్తను గ్రాసంచేయునట్లు, అట్లే వారి వేరు కుళ్లుగా నుండును, వారి పుష్పము ధూళివలె పైకెగసిపోవును; యెందువలననగా సైన్యముల ప్రభువైన యెహోవా ధర్మశాస్త్రమును వారు విసర్జించి, ఇశ్రాయేలు పరిశుద్ధుని వాక్యమును తృణీకరించిరి. అందుచేత యెహోవా కోపము తన ప్రజలమీద రగులెను; ఆయన తన చెయ్యిని వారిమీద చాపి వారిని దెబ్బకొట్టెను; కొండలు కంపించెను, వారి శవములు వీధుల మధ్య చింపబడి పడియుండెను. దీనంతటికి ఆయన కోపము మరలలేదు, కానీ ఆయన చెయ్యి యింకను చాపబడియే యున్నది. దూరమున్న జనములకై ఆయన సంకేతపతాకమును ఎత్తి చూపి, భూమ్యంతమునుండి వారికి సిట్కారముచేసును; ఇదిగో, వారు అత్యవేగముతో త్వరితముగా వచ్చెదరు. యెషయా 5:20-26.</w:t>
      </w:r>
    </w:p>
    <w:p>
      <w:pPr>
        <w:pStyle w:val="ArticleBody"/>
        <w:jc w:val="left"/>
      </w:pPr>
      <w:r>
        <w:rPr>
          <w:rFonts w:ascii="Nirmala UI" w:hAnsi="Nirmala UI" w:eastAsia="Nirmala UI" w:cs="Nirmala UI"/>
        </w:rPr>
        <w:t>దేవుని పతాకము (నూట నలభై నాలుగు వేలమంది) త్వరలో సంభవించబోయే ఆదివారం చట్ట సమయమందు పతాకముగా ఎత్తి నిలపబడును; ఆ సమయమే “యెహోవా కోపము తన ప్రజలమీద రగులుకొనును,” మరియు ఆయన “తన చేతిని వారిమీద చాచును,” “వారిని కొట్టును,” “వారి శవములు వీధుల మధ్యన చీల్చబడును.” యెహెజ్కేలు గ్రంథము తొమ్మిదవ అధ్యాయములోని వినాశక దూతలకు బయలుదేరి “కొట్టి సంహరింపుడి; మీ కన్ను కనికరింపనీయకుడి, కరుణ చూపకుడి; ముసలివారినియు యువకులనియు, కన్యకలనియు చిన్నపిల్లలనియు స్త్రీలనియు సమూలముగా సంహరింపుడి; అయితే ముద్ర ఉన్న ఎవరి దగ్గరకును చేరకుడి; నా పరిశుద్ధస్థలములోనుండి ఆరంభింపుడి. అప్పుడు వారు యింటి ఎదుట ఉన్న ప్రాచీనులయొద్దనే ఆరంభించిరి” అని ఆజ్ఞాపింపబడినప్పుడు, “వీధుల మధ్య” అనేవి యెరూషలేము వీధులే. యెహెజ్కేలు చెప్పిన “ప్రాచీనులు” గూర్చి సోదరి వైట్ ప్రజలకు కాపరులై యుండవలసినవారే వారని పేర్కొనుచున్నది; వారు యెషయా గ్రంథము ఇరవై ఎనిమిదవ మరియు ఇరవై తొమ్మిదవ అధ్యాయములలో “విషయములను తలక్రిందులు చేయువారు” యని చెప్పబడిన “ఎఫ్రయిము మత్తువారు” యే.</w:t>
      </w:r>
    </w:p>
    <w:p>
      <w:pPr>
        <w:pStyle w:val="ArticleBody"/>
        <w:jc w:val="left"/>
      </w:pPr>
      <w:r>
        <w:rPr>
          <w:rFonts w:ascii="Nirmala UI" w:hAnsi="Nirmala UI" w:eastAsia="Nirmala UI" w:cs="Nirmala UI"/>
        </w:rPr>
        <w:t>ఐదవ అధ్యాయంలో వారు ఈలాగు వర్ణించబడినవారు: "ద్రాక్షారసము త్రాగుటలో బలవంతులు, బలపానములను కలుపుటలో శక్తిశాలులు; ప్రతిఫలార్థం దుష్టులను నీతిమంతులని ప్రకటించువారు." Questions on Doctrine అనే గ్రంథము ప్రచురించబడగానే, ఆ ప్రాచీనులు అపస్థాతిక ప్రోటెస్టాంటిజము యొక్క పాత్రనుండి పానం చేసి, మానవులు పరిశుద్ధీకరింపబడలేరని, క్రీస్తు మన ప్రత్యామ్నాయుడు అయినను మన ఆదర్శుడు కాదని వాదించు నీతీకరణమనే తప్పుడు సువార్తను సమర్పించారు. అలా చేయుటద్వారా, అపస్థాతిక ప్రోటెస్టాంటిజమునకు చెందిన పతిత సంఘములలో అంగీకారమనే ప్రతిఫలంకై, ఆ గ్రంథము దుష్టులను నీతిమంతులని ప్రకటించింది. ఆ వాక్యభాగము వారి తుదితీర్పును గుర్తించుచున్నది; ఆ తీర్పుకు కారణము, వారు "ఇశ్రాయేలు పరిశుద్ధుని వాక్యమును తృణీకరించారు" అన్నదే. న్యాయసమయ పిలుపును ప్రకటించిన వారు సమర్పించిన "the daily" యొక్క అవగాహనను తిరస్కరించడం ద్వారా, మరియు అపస్థాతిక ప్రోటెస్టాంటిజము యొక్క పాత్రనుండి పానం చేయడం ద్వారా, వారు దీనిని చేశారు.</w:t>
      </w:r>
    </w:p>
    <w:p>
      <w:pPr>
        <w:pStyle w:val="ArticleBody"/>
        <w:jc w:val="left"/>
      </w:pPr>
      <w:r>
        <w:rPr>
          <w:rFonts w:ascii="Nirmala UI" w:hAnsi="Nirmala UI" w:eastAsia="Nirmala UI" w:cs="Nirmala UI"/>
        </w:rPr>
        <w:t>ఆ పరిచ్ఛేదంలో వారు తీయనిదాన్ని చేదుగా, చేదుదానిని తీయగా మార్చుతారు. దూత దిగివచ్చునప్పుడు ఆయన చేతిలోనున్న సందేశము తీయనిది, అయితే ఆ సందేశమునకు సంబంధించిన ముగింపు చేదుగా ఉంటుంది. దూత దిగివచ్చినప్పుడు ప్రారంభమయ్యే నిజమైన అంత్య వర్షపు సందేశము చేదుదేనని వారు వాదించి, ముగింపున తీయనైన అబద్ధ శాంతి మరియు భద్రత సందేశమును వారు గుర్తిస్తారు, ఎందుకంటే సంగతులను తలకిందులు చేయకుండా వారు ఉండలేరు.</w:t>
      </w:r>
    </w:p>
    <w:p>
      <w:pPr>
        <w:pStyle w:val="ArticleBody"/>
        <w:jc w:val="left"/>
      </w:pPr>
      <w:r>
        <w:rPr>
          <w:rFonts w:ascii="Nirmala UI" w:hAnsi="Nirmala UI" w:eastAsia="Nirmala UI" w:cs="Nirmala UI"/>
        </w:rPr>
        <w:t>ఈ పాపము సూచింపబడిన వాక్యభాగము వారి సామూహిక కృపాకాలము ముగింపులోనున్నది. కావున, పేగనిజం యొక్క సాతానిక కార్యమును క్రీస్తు కార్యముగా గుర్తించుటయనే వారి క్రియ క్షమింపరాని పాపమునకు ప్రవచన సమాంతరమని—క్షమింపరాని పాపము అనగా పరిశుద్ధాత్ముని కార్యమును సాతానుని కార్యముగా గుర్తించుటయని—గ్రహించుట యుక్తము. ‘అబద్ధం’ను అడ్వెంటిజం యొక్క మూడవ తరములో ప్రవేశపెట్టుట వారి తప్పుడు అంత్య వర్షము సందేశమునకు ఆధారభూతమైన తార్కికతను సమకూర్చెను, మరియు తుదకు వారిమీద బలమైన భ్రమను రప్పించుచున్నది. ‘నిత్యము’ యొక్క సరియైన అర్థమును మిల్లర్ గ్రహించిన అదే వాక్యభాగమునందే వారిని పడద్రోసబడినవారిగా చిత్రింపబడినది.</w:t>
      </w:r>
    </w:p>
    <w:p>
      <w:pPr>
        <w:pStyle w:val="ArticleScripture"/>
        <w:jc w:val="left"/>
      </w:pPr>
      <w:r>
        <w:rPr>
          <w:rFonts w:ascii="Nirmala UI" w:hAnsi="Nirmala UI" w:eastAsia="Nirmala UI" w:cs="Nirmala UI"/>
        </w:rPr>
        <w:t>ఏ విధముగానైనను ఎవరును మిమ్మును మోసపరచనియ్యకుండుడి; ఏననగా ముందుగా అపస్థానము సంభవింపకయు, పాపపురుషుడగు నాశనపుత్రుడు ప్రత్యక్షింపకయు ఆ దినము రాదు. దేవుడని పిలువబడునదీ, ఆరాధింపబడునదీ యావత్తుకన్నను ఇతడు విరోధించుచు తన్నే ఎత్తి నిలుపుకొని, దేవుని ఆలయమందు దేవునివలె కూర్చుండి తానే దేవుడని తనను తాను ప్రకటించునాడు. నేను మీయొద్ద ఉండినప్పుడు ఇవన్నియు మీతో చెప్పితిని గదా? ఇక ఇప్పుడు అతడు తన సమయమందు ప్రత్యక్షింపునట్లు అతనిని అడ్డగించుచున్నది యేమిటో మీరు ఎరుగుదురు. అధర్మ రహస్యం ఇప్పటికే కార్యముచేయుచున్నది; ఇప్పుడతనిని అడ్డగించువాడు అతడు మార్గమునుండి తొలగింపబడువరకు అడ్డగించుచుండును. అప్పుడు ఆ దుర్మార్గుడు ప్రత్యక్షమగును; అతనిని ప్రభువు తన నోటి శ్వాసచేత నశింపజేసి, తన ఆగమనమున ప్రకాశముచేత సంహరించును. అదే అతడు; అతని ఆగమనం సాతాను కార్యప్రవృత్తికి అనుగుణముగా సమస్త శక్తులతోను సూచకములతోను అబద్ధ అద్భుతములతోను కూడియుండును, నశింపబోవుచున్నవారిలో అధర్మమునకు సంబంధించిన సమస్త మోసపూరితతతోను కూడియుండును; ఎందుకనగా వారు రక్షింపబడుటకై సత్యమునకు సంబంధించిన ప్రేమను స్వీకరింపలేదు. ఆ కారణము చేత దేవుడు వారికి బలమైన మోహమును పంపించును, వారు అబద్ధమును నమ్మునట్లు; సత్యమును నమ్మక అధర్మములో ఆనందించిన వారందరును శిక్షకు లోనుకాగునట్లు. 2 థెస్సలొనీకయులకు 2:3-12.</w:t>
      </w:r>
    </w:p>
    <w:p>
      <w:pPr>
        <w:pStyle w:val="ArticleBody"/>
        <w:jc w:val="left"/>
      </w:pPr>
      <w:r>
        <w:rPr>
          <w:rFonts w:ascii="Nirmala UI" w:hAnsi="Nirmala UI" w:eastAsia="Nirmala UI" w:cs="Nirmala UI"/>
        </w:rPr>
        <w:t>ప్రవక్తలు అంత్యకాలముల విషయమై, పూర్వమైన యెతర పవిత్ర చరిత్రలన్నిటికంటె ఎక్కువగా మాటలాడుదురు; ఈ వాక్యభాగమునిగూర్చి కూడా ఇదే సత్యము. మిల్లర్ యొక్క జ్ఞానవృద్ధికి ఆధారశిలగా నిలిచినదే, 1989లో వచ్చిన జ్ఞానవృద్ధికీ ఆధారశిలగా నిలిచింది; ఎందుకనగా ‘నిత్యము’తో సంబంధించిన ప్రవచన చరిత్రయందలి సరియైన అవగాహన, దానియేలు పదకొండవ అధ్యాయంలోని నలభై మరియు నలభై ఒకటి వచనముల చరిత్రను వివరిస్తుంది. దీని అర్ధము ఏమనగా, ఒక ప్రవచన విద్యార్థి హీనమతముని పాత్రను, అది పాపీయ రోముతో కలిగిన ప్రవచన సంబంధమును అర్థం చేసుకోనియెడల, పాపసంస్థ ఉదయాన్ని ముందుగా నిరోధించిన కార్యమును, ఆపై పాపసంస్థను భూమి సింహాసనముపై స్థాపించిన కార్యమును హీనమతము ద్వారానే కార్యరూపం దాల్చినదని అతడు గ్రహింపలేడు; ఆ కార్యమే, తొలుత పాపసంస్థను నిరోధించి, తరువాత మారి దానిని భూమి సింహాసనముపై ఉంచు ప్రకటన గ్రంథము పదమూడు అధ్యాయములోని భూమి నుండేక్కిన మృగముని పాత్రను ప్రతీరూపిస్తుంది. ప్రకటన గ్రంథము పదమూడు అధ్యాయములోని భూమి నుండేక్కిన మృగముని పాత్రను అమెరికా యొక్క భవిష్యత్తుగా వర్ణించబడెను.</w:t>
      </w:r>
    </w:p>
    <w:p>
      <w:pPr>
        <w:pStyle w:val="ArticleBody"/>
        <w:jc w:val="left"/>
      </w:pPr>
      <w:r>
        <w:rPr>
          <w:rFonts w:ascii="Nirmala UI" w:hAnsi="Nirmala UI" w:eastAsia="Nirmala UI" w:cs="Nirmala UI"/>
        </w:rPr>
        <w:t>హిద్దేకేలు నదియొక్క ప్రకాశముని ముద్రావిచ్ఛేదనము విషయమై మా తదుపరి వ్యాసంలో మా పరిశీలనను కొనసాగిస్తాము.</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స్వర్గీయ ఉపాధ్యాయుడు విచారించి పలికెను: 'మీరు నిజానికి లోకీయ నయపద్ధతుల చొప్పున అనేక సంగతులను ఆచరించుచూ యెహోవాకు విరోధముగా పాపముచేయుచుండగా, సరియైన పునాది మీద కట్టుచున్నామని, దేవుడు మీ క్రియలను అంగీకరించుచున్నాడని నటించుటకంటె, మనస్సును మరింత బలంగా మోహింపజేయు వంచన ఇంకేదీ ఉందా? అయ్యో, ఒకనాడు సత్యమును తెలిసిన మనుష్యులు భక్తి యొక్క రూపముని దాని ఆత్మయు శక్తిగా పొరపడినప్పుడు, మనస్సులను ఆక్రమించుకొను గొప్ప వంచన, ఆకర్షణీయమైన మోహము అదే; వారు తాము ధనవంతులమని, సంపదలచేత సమృద్ధులమని, ఏదియు కావలసినదిలేదని భావించుచున్నారు, అయితే వాస్తవములో వారికి సమస్త సంగతులలో అవసరమే ఉన్నది.'</w:t>
      </w:r>
    </w:p>
    <w:p>
      <w:pPr>
        <w:pStyle w:val="ArticleScripture"/>
        <w:jc w:val="left"/>
      </w:pPr>
      <w:r>
        <w:rPr>
          <w:rFonts w:ascii="Nirmala UI" w:hAnsi="Nirmala UI" w:eastAsia="Nirmala UI" w:cs="Nirmala UI"/>
        </w:rPr>
        <w:t>తమ వస్త్రములను కలంకరహితముగా కాపాడుచున్న తన విశ్వాసవంత సేవకులపట్ల దేవుడు మారలేదు. అయితే ఆకస్మిక వినాశము వారిమీదకు వచ్చుచుండగా అనేకులు ‘శాంతి, భద్రత’ అని మొఱ్ఱ పెడుతున్నారు. సంపూర్ణ పశ్చాత్తాపము లేక, మనుష్యులు ఒప్పుకొనుట ద్వారా తమ హృదయములను వినయపరచుకొని, యేసులో ఉన్నట్లుగానే సత్యమును స్వీకరించనంతవరకు, వారు పరలోకములోనికి ఎన్నడును ప్రవేశింపరు. మన శ్రేణులలో శుద్ధీకరణ సంభవించినప్పుడు, ధనవంతులమని, వస్తుసంపదలలో వృద్ధి పొందినవారమని, ఏదియు అవసరములేదని అతిశయపడుచు ఇకపై సౌఖ్యముగా నిశ్చింతగా విశ్రమించము.</w:t>
      </w:r>
    </w:p>
    <w:p>
      <w:pPr>
        <w:pStyle w:val="ArticleScripture"/>
        <w:jc w:val="left"/>
      </w:pPr>
      <w:r>
        <w:rPr>
          <w:rFonts w:ascii="Nirmala UI" w:hAnsi="Nirmala UI" w:eastAsia="Nirmala UI" w:cs="Nirmala UI"/>
        </w:rPr>
        <w:t>నిజముగా ఎవడు ఇట్లనగలడు: ‘మా బంగారం అగ్నిలో శోధింపబడెను; మా వస్త్రములు లోకముచేత మచ్చపడనివి’? కథిత నీతియనే వస్త్రములవైపు మా ఉపదేశకుడు చూపుచున్నాడని నేను చూచితిని. వాటిని విప్పి తొలగించి, అడుగునున్న అపవిత్రతను ఆయన బహిర్గతం చేసెను. అప్పుడు ఆయన నాతో ఇట్లనెనుః “వారు తమ అపవిత్రతయును స్వభావపు కుళ్లును ఎట్లా ఆడంబరపూర్వకంగా కప్పిపుచ్చియున్నారో నీవు చూడలేవా? ‘నమ్మకముగల పట్టణము వ్యభిచారిణిగా మారుటయేమి!’ నా తండ్రి యింటిని వాణిజ్యగృహముగా చేసిరి; దైవసాన్నిధ్యమును మహిమయును అక్కడనుండి తొలగిపోయిన స్థలమాయెను! ఈ కారణముచేత బలహీనత కలిగియున్నది, బలము లోపించియున్నది.” సాక్ష్యములు, సంపుటము 8, పుటలు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ఒకటి</dc:title>
  <dc:subject>ప్రవచన నది ఆవిష్కరణ: దానియేలు దర్శనాలలోని చలనాల అంతరానుసంధానాల గుండా ఒక యాత్ర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