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రెండు</w:t>
      </w:r>
    </w:p>
    <w:p>
      <w:pPr>
        <w:pStyle w:val="ArticleSubtitle"/>
        <w:jc w:val="left"/>
      </w:pPr>
      <w:r>
        <w:rPr>
          <w:rFonts w:ascii="Nirmala UI" w:hAnsi="Nirmala UI" w:eastAsia="Nirmala UI" w:cs="Nirmala UI"/>
        </w:rPr>
        <w:t>ప్రవచనావిష్కరణ: దానియేలు గ్రంథములోని చివరి ఆరు వచనముల త్రివిధ అన్వయము మరియు తృతీయ దూత యొక్క పురోగమించే వెలుగు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మిల్లరైట్ ఉద్యమములో జ్ఞానవృద్ధి మీదున్న ముద్ర విప్పబడింది; అది ప్రధానంగా, అయితే అంత మాత్రానికే పరిమితం కాకుండా, అమెరికా సంయుక్త రాష్ట్రాలలో తమను ప్రొటెస్టాంటులని ప్రకటించుకున్నవారిని పరీక్షించింది. పాపపీఠాధిపత్యపు అంధకారమునుండి వెలువడుచున్న సంఘమైన సార్దిస్, స్వర్గమందు పరలోక పరిశుద్ధస్థలము తెరవబడినప్పుడు వెల్లడింపబడవలసిన సువార్తయందు మరింత సంపూర్ణమైన అవగాహనవైపు నడిపింపబడుచుండెను. మూడవ దూత యొక్క ఉద్యమములో, 2001 సెప్టెంబర్ 11న జ్ఞానవృద్ధి మీదున్న ముద్ర విప్పబడింది; అది ప్రపంచము అంతట లవోదిక్యపు ఆడ్వెంటిజాన్ని పరీక్షించింది. ఈ కారణంగా, జ్ఞానవృద్ధి యొక్క మూలము అయిన దానియేలు పదకొండవ అధ్యాయములోని చివరి ఆరు వచనాలలో ప్రతినిధీకరింపబడిన సత్యము, లవోదిక్యపు ఆడ్వెంటిజం చేత ప్రతిఘటింపబడింది.</w:t>
      </w:r>
    </w:p>
    <w:p>
      <w:pPr>
        <w:pStyle w:val="ArticleScripture"/>
        <w:jc w:val="left"/>
      </w:pPr>
      <w:r>
        <w:rPr>
          <w:rFonts w:ascii="Nirmala UI" w:hAnsi="Nirmala UI" w:eastAsia="Nirmala UI" w:cs="Nirmala UI"/>
        </w:rPr>
        <w:t>సత్య పునాదిపై కట్టుచున్న కొద్దిమంది నమ్మకస్థ నిర్మాణకారులు (1 కొరింథీయులకు 3:10, 11) తప్పుడు సిద్ధాంతమనే చెత్త ఆ కార్యమును అడ్డుకొనగా గందరగోళానికి లోనై అడ్డుపడిరి. నెహెమ్యా దినములలో యెరూషలేము ప్రాకారముపై కట్టిన కట్టడకారులవలె, కొందరు ఇలా చెప్పుటకు సిద్ధపడిరి: ‘భారములు మోయువారియొక్క బలం క్షీణించింది, చెత్త చాలా ఉంది; అందుచేత మేము కట్టలేము.’ నెహెమ్యా 4:10. హింస, మోసం, దుర్మార్గము, మరియు తమ పురోగతిని అడ్డగట్టుటకై సాతాను యోచించగల ప్రతి ఇతర ప్రతిబంధనతో నిరంతర పోరాటముచేత అలసిపోయి, విశ్వాసయుక్త కట్టడకారులైయున్న కొందరు నిరుత్సాహులైరి; మరియు శాంతికోసం, తమ ఆస్తి, ప్రాణములకు భద్రతకోసం, సత్య పునాదిని విడిచిపోయిరి. ఇతరులు అయితే, శత్రువుల ప్రతిబంధనచేత దిగులుపడక, నిర్భయముగా ప్రకటించిరి: ‘వారి యెడల భయపడకుడి; గొప్పవాడును భయంకరుడునైయున్న ప్రభువును జ్ఞాపకము చేసికొనుడి’ (పద్యము 14); మరియు వారు తమ కార్యాన్ని కొనసాగించిరి; ప్రతివాడును తన నడుమున ఖడ్గమును కట్టుకొనియుండెను. ఎఫెసీయులకు 6:17.</w:t>
      </w:r>
    </w:p>
    <w:p>
      <w:pPr>
        <w:pStyle w:val="ArticleScripture"/>
        <w:jc w:val="left"/>
      </w:pPr>
      <w:r>
        <w:rPr>
          <w:rFonts w:ascii="Nirmala UI" w:hAnsi="Nirmala UI" w:eastAsia="Nirmala UI" w:cs="Nirmala UI"/>
        </w:rPr>
        <w:t>సత్యమునకు విరోధముతో కూడిన ద్వేషమనే అదే ఆత్మ ప్రతి యుగములో దేవుని శత్రువులను ప్రేరేపించింది; మరియు అదే జాగరూకత, నిష్ఠ ఆయన సేవకులలోను అవసరమైనవే. క్రీస్తు మొదటి శిష్యులకు పలికిన వాక్యములు కాలాంతము వరకు ఆయన అనుచరులకు వర్తించును: 'మీతో చెప్పుచున్నదిని అందరితోను చెప్పుచున్నాను; జాగరూకులై యుండుడి.' మార్కు 13:37. మహా వివాదము, 56.</w:t>
      </w:r>
    </w:p>
    <w:p>
      <w:pPr>
        <w:pStyle w:val="ArticleBody"/>
        <w:jc w:val="left"/>
      </w:pPr>
      <w:r>
        <w:rPr>
          <w:rFonts w:ascii="Nirmala UI" w:hAnsi="Nirmala UI" w:eastAsia="Nirmala UI" w:cs="Nirmala UI"/>
        </w:rPr>
        <w:t>దానియేలు గ్రంథంలోని చివరి ఆరు వచనాల సందేశ ప్రదర్శన, లవోదిక్య ఆడ్వెంటిజంలోని స్వయం‌పోషిత సేవాసంస్థల వాతావరణంలో ఆరంభమై, కాలక్రమంలో ఆ లవోదిక్య ఆడ్వెంటిజం యొక్క ప్రసిద్ధ ధార్మిక తత్త్వవేత్తల (విద్వాంసుల) ప్రతిఘటనను ఎదుర్కొంది. ఆ సందేశాన్ని అపఖ్యాతిపాలు చేయాలనే ప్రయత్నంలో వినియోగించిన ఆయుధాలు, సూక్ష్మపరిశీలనకూ దాడికీ గురైన ఆ వచనాలపై ఎల్లప్పుడూ మరింత వెలుగు మరియు స్పష్టతను కలుగజేశాయి. ఆ దాడులు తుదకు ఇదివరకు గుర్తింపబడని ప్రవచన సంబంధిత అవగాహనలకు దారి తీశాయి; ఆ అవగాహనలు తరువాత స్థాపితమై, మూడవ దూత యొక్క పురోగమించే వెలుగులో భాగమని తేలాయి.</w:t>
      </w:r>
    </w:p>
    <w:p>
      <w:pPr>
        <w:pStyle w:val="ArticleBody"/>
        <w:jc w:val="left"/>
      </w:pPr>
      <w:r>
        <w:rPr>
          <w:rFonts w:ascii="Nirmala UI" w:hAnsi="Nirmala UI" w:eastAsia="Nirmala UI" w:cs="Nirmala UI"/>
        </w:rPr>
        <w:t>మిల్లరైట్లు బైబిల్ ప్రవచనంలోని నాలుగు రాజ్యాలనే గుర్తించారు; అయితే 1844 తరువాత కొద్ది కాలంలోనే, ప్రకటన గ్రంథము పదమూడవ అధ్యాయంలోని భూమి నుండి వచ్చిన మృగము అమెరికా సంయుక్త రాష్ట్రాలేనని అర్థమైంది, మరియు ఆ అవగాహన పాపత్వము కేవలం రోమన్ రాజ్యంలోని ఒక భాగమే కాదని, వాస్తవానికి అది బైబిల్ ప్రవచనంలోని ఐదవ రాజ్యమని స్పష్టపరిచింది.</w:t>
      </w:r>
    </w:p>
    <w:p>
      <w:pPr>
        <w:pStyle w:val="ArticleScripture"/>
        <w:jc w:val="left"/>
      </w:pPr>
      <w:r>
        <w:rPr>
          <w:rFonts w:ascii="Nirmala UI" w:hAnsi="Nirmala UI" w:eastAsia="Nirmala UI" w:cs="Nirmala UI"/>
        </w:rPr>
        <w:t>మహా ఎర్ర డ్రాగను, చిరుతసదృశ మృగము, అలాగే గొర్రెపిల్లవంటి కొమ్ములతో కూడిన మృగము అనే ప్రతీకల రూపమున, దేవుని ధర్మశాస్త్రమును తొక్కివేయడంలోను ఆయన ప్రజలను హింసించడంలోను విశేషముగా నిమగ్నమగు భౌమ ప్రభుత్వములు యోహానుకు చూపబడిరి. ఆ సమరం కాలాంతమువరకు సాగుచున్నది. పవిత్ర స్త్రీయు ఆమె సంతానముచేత సూచింపబడిన దేవుని ప్రజలు, అత్యంత స్వల్పసంఖ్యలోనున్నవారిగా చూపబడిరి. చివరి దినములలో శేషము మాత్రమె మిగిలి యుండెను. వీరిని గూర్చి యోహాను, ‘దేవుని ఆజ్ఞలను కాపాడుచు, యేసుక్రీస్తుయొక్క సాక్ష్యమును కలిగియున్నవారు’ని పలుకుచున్నాడు.</w:t>
      </w:r>
    </w:p>
    <w:p>
      <w:pPr>
        <w:pStyle w:val="ArticleScripture"/>
        <w:jc w:val="left"/>
      </w:pPr>
      <w:r>
        <w:rPr>
          <w:rFonts w:ascii="Nirmala UI" w:hAnsi="Nirmala UI" w:eastAsia="Nirmala UI" w:cs="Nirmala UI"/>
        </w:rPr>
        <w:t>విగ్రహారాధనద్వారా, మరియు ఆ తరువాత పాపస్వామ్యముద్వారా, సాతాను దేవుని విశ్వాసవంతులైన సాక్షులను భూమి మీదనుండి తుడిచివేయుటకై అనేక శతాబ్దములు తన శక్తిని ప్రయోగించెను. విగ్రహారాధకులును పాపస్వామ్యస్తులును అదే డ్రాగను ఆత్మచేత ప్రేరేపింపబడిరి. వీరిలో తేడా ఒక్కటే; అదేనగా, దేవునికి సేవచేయుచున్నట్లు నటించిన పాపస్వామ్యము మరింత ప్రమాదకరముగాను క్రూరముగాను ఉన్న శత్రువై యుండెను. రోమనిజముననే యంత్రాంగముద్వారా సాతాను లోకమును బంధించెను. దేవుని సంఘమని చెప్పుకొనినది ఈ మోసమునకు చెందిన శ్రేణులలోకి కొట్టుకుపోయెను; మరియు వెయ్యి సంవత్సరములకంటె ఎక్కువ కాలము దేవుని ప్రజలు డ్రాగనుని అగ్రహమున కింద బాధపడిరి. పిమ్మట పాపస్వామ్యము తన బలమును హరింపబడి హింసను నిలిపివేయుటకు బలవంతపరచబడినప్పుడు, యోహాను డ్రాగనుని స్వరమును ప్రతిధ్వనింపజేయుటకును, అదే క్రూరమును దైవనిందాత్మకమైన కార్యమును ముందుకు నడిపించుటకును ఎదిగివచ్చుచున్న కొత్త శక్తిని దర్శించెను. సంఘమునకును దేవుని ధర్మశాస్త్రమునకును విరోధించి యుద్ధము చేయబోవు చివరి శక్తియైన ఇది, గొఱ్ఱెపిల్లవలె కొమ్ములు గల మృగముచేత చిహ్నీకరింపబడెను.</w:t>
      </w:r>
    </w:p>
    <w:p>
      <w:pPr>
        <w:pStyle w:val="ArticleScripture"/>
        <w:jc w:val="left"/>
      </w:pPr>
      <w:r>
        <w:rPr>
          <w:rFonts w:ascii="Nirmala UI" w:hAnsi="Nirmala UI" w:eastAsia="Nirmala UI" w:cs="Nirmala UI"/>
        </w:rPr>
        <w:t>కాని ప్రవచన కలము వేసిన కఠిన రేఖలు ఈ శాంతిమయ దృశ్యంలో ఒక మార్పును బహిర్గతపరచుచున్నవి. కొర్రపిల్లవలె కొమ్ములు గల మృగము డ్రాగను స్వరముతో మాటలాడి, 'తన సముఖమందే మొదటి మృగమునకు ఉన్న సమస్త అధికారమును ఆచరించును.' ప్రవచనము ప్రకటించుచున్నదేమనగా, అతడు భూమిమీద నివసించువారికి వారు మృగమునకు ఒక బింబమును చేయునట్లు చెప్పునని; మరియు "అతడు చిన్నవారినుండి గొప్పవారివరకు, ధనవంతుల నుండి దరిద్రుల వరకు, స్వతంత్రుల నుండి బంధుల వరకు అందరినీ, వారి కుడిచేతిలో గాని వారి నుదుటిలో గాని ఒక ముద్రను స్వీకరించునట్లు చేయును; అలాగే ఆ ముద్ర గలవాని గాని, మృగముని పేరు గలవాని గాని, అతని పేరుయొక్క సంఖ్య గలవాని గాని తప్ప మరి ఎవరును కొనుగోలు చేయలేకపోవునట్లు, అమ్మకము చేయలేకపోవునట్లు చేయును." ఈ విధముగా ప్రొటెస్టాంటిజము పాపసత్వముయొక్క అడుగుజాడలను అనుసరించుచున్నది. Signs of the Times, నవంబరు 1, 1899.</w:t>
      </w:r>
    </w:p>
    <w:p>
      <w:pPr>
        <w:pStyle w:val="ArticleBody"/>
        <w:jc w:val="left"/>
      </w:pPr>
      <w:r>
        <w:rPr>
          <w:rFonts w:ascii="Nirmala UI" w:hAnsi="Nirmala UI" w:eastAsia="Nirmala UI" w:cs="Nirmala UI"/>
        </w:rPr>
        <w:t>దానియేలు పదకొండవ అధ్యాయంలోని చివరి ఆరు వచనాల ముద్ర విప్పబడినప్పుడు, ఆ ఆరు వచనాలలో చిత్రీకరించబడిన సంపూర్ణ క్రమము, సిస్టర్ వైట్ ఇటీవల ‘పేగనిజము’, ‘పాపత్వము’ మరియు ‘ప్రొటెస్టాంటిజము’గా గుర్తించిన మూడు శక్తుల పరస్పర క్రియలను ఉద్దేశిస్తున్నదని గుర్తించబడింది. శత్రువు, నలభై ఒకటవ వచనంలోని ‘సుందర దేశము’ అనేది ప్రొటెస్టాంటిజము గాని సెవెన్త్-డే అడ్వెంటిస్ట్ సంఘము గాని వాటిలో ఏదో ఒకటి యొక్క ప్రతీకమని వాదించినా, ‘సుందర దేశము’ అనగా అమెరికా సంయుక్త రాష్ట్రాలే; మరియూ నలభై ఒకటవ వచనంలో ఉత్తర రాజు (పాపత్వము) త్వరలో రానున్న ఆదివార చట్టము సమయమందు అమెరికా సంయుక్త రాష్ట్రాలను జయించును. ‘సుందర దేశము’ను అమెరికా సంయుక్త రాష్ట్రాలు కాని మరేదిగా పేర్కొనే శైతానికమైన భ్రమ, 1989లో సోవియట్ యూనియన్ పతనానంతరం—దానియేలు పదకొండవ అధ్యాయం చివరి ఆరు వచనాలు సూచించే కాలములో—తదుపరి ప్రవచనాత్మక సంఘటన త్వరలో రానున్న ఆదివార చట్టమని పురుషులును స్త్రీలును గ్రహించకుండ అడ్డగట్టుటకై రూపుదిద్దబడినదే.</w:t>
      </w:r>
    </w:p>
    <w:p>
      <w:pPr>
        <w:pStyle w:val="ArticleBody"/>
        <w:jc w:val="left"/>
      </w:pPr>
      <w:r>
        <w:rPr>
          <w:rFonts w:ascii="Nirmala UI" w:hAnsi="Nirmala UI" w:eastAsia="Nirmala UI" w:cs="Nirmala UI"/>
        </w:rPr>
        <w:t>సెవెన్త్-డే అడ్వెంటిస్టులకు, దీని అర్థం ఏమనగా నలభై ఒకటవ వచనం దేవుని సంఘానికి కృపాకాల ముగింపును గుర్తింపజేస్తోంది; మరియు లవోదిక్యా అడ్వెంటిజం వినదలచని చివరి సంగతయేంటంటే, వారి కృపాకాలం క్రమంగా ముగింపుకు చేరుతున్నదని! ప్రభువు ఆ వాదనను ఒక దశకు నడిపెను; అప్పుడు ఇది గ్రహింపబడెను: క్రీస్తుపూర్వం 31లో యాక్టియం యుద్ధములో బహుదైవారాధన గల రోము ప్రపంచాధిపత్యాన్ని స్వాధీనం చేసుకున్నప్పుడు, దానియేలు ఎనిమిదవ అధ్యాయంలో ప్రతీకీకరించబడిన మూడు భౌగోళిక శక్తులను ముందుగా జయించవలసి వచ్చిందని.</w:t>
      </w:r>
    </w:p>
    <w:p>
      <w:pPr>
        <w:pStyle w:val="ArticleScripture"/>
        <w:jc w:val="left"/>
      </w:pPr>
      <w:r>
        <w:rPr>
          <w:rFonts w:ascii="Nirmala UI" w:hAnsi="Nirmala UI" w:eastAsia="Nirmala UI" w:cs="Nirmala UI"/>
        </w:rPr>
        <w:t>మరియు వాటిలో ఒకదాని నుండి ఒక చిన్న కొమ్మ ఉద్భవించింది; అది దక్షిణ దిక్కునకును, తూర్పు దిక్కునకును, సుందర దేశమునకును అత్యంత గొప్పదై ప్రబలింది. దానియేలు 8:9.</w:t>
      </w:r>
    </w:p>
    <w:p>
      <w:pPr>
        <w:pStyle w:val="ArticleBody"/>
        <w:jc w:val="left"/>
      </w:pPr>
      <w:r>
        <w:rPr>
          <w:rFonts w:ascii="Nirmala UI" w:hAnsi="Nirmala UI" w:eastAsia="Nirmala UI" w:cs="Nirmala UI"/>
        </w:rPr>
        <w:t>“దక్షిణం,” “తూర్పు” మరియు “సుందర దేశము” అనేవి, బైబిల్ ప్రవచనములోని నాల్గవ రాజ్యముగా భూమి సింహాసనమును అధిరోహించుచుండగా అన్యపూజక రోము వశపరచుకున్న మూడు భౌగోళిక ప్రాంతాలను సూచించుచున్నవని నిర్ధారిత సత్యమై యుండెను. ఈ సత్యముతో ముడిపడి ఉన్న మరియొక వాస్తవమేమనగా, దానియేలు గ్రంథము ఏడవ అధ్యాయములో చూపబడిన ప్రకారము, బైబిల్ ప్రవచనములోని ఐదవ రాజ్యముగా భూమి సింహాసనమును అధిరోహించుచుండగా పాపల్ రోము కూడ మూడు భౌగోళిక శక్తులను జయించవలసి వచ్చెను.</w:t>
      </w:r>
    </w:p>
    <w:p>
      <w:pPr>
        <w:pStyle w:val="ArticleScripture"/>
        <w:jc w:val="left"/>
      </w:pPr>
      <w:r>
        <w:rPr>
          <w:rFonts w:ascii="Nirmala UI" w:hAnsi="Nirmala UI" w:eastAsia="Nirmala UI" w:cs="Nirmala UI"/>
        </w:rPr>
        <w:t>నేను ఆ కొమ్మలను పరిశీలించుచుండగా, ఇదిగో, వాటిలో మరియొక చిన్న కొమ్మ ఎగసి వచ్చెను; దాని ముందర మొదటి కొమ్మలలో మూడింటిని వేరుతోనే పీకివేయబడియుండెను; ఇదిగో, ఆ కొమ్మలో మనుష్యుని కన్నులవలె కన్నులు ఉండెను, మరియు గొప్ప మాటలు పలుకుచున్న ఒక నోరు ఉండెను. దానియేలు 7:8.</w:t>
      </w:r>
    </w:p>
    <w:p>
      <w:pPr>
        <w:pStyle w:val="ArticleBody"/>
        <w:jc w:val="left"/>
      </w:pPr>
      <w:r>
        <w:rPr>
          <w:rFonts w:ascii="Nirmala UI" w:hAnsi="Nirmala UI" w:eastAsia="Nirmala UI" w:cs="Nirmala UI"/>
        </w:rPr>
        <w:t>నలభై ఒకటవ వచనంలోని "సుందర దేశము" విషయమై తీవ్రంగా సాగిన వివాదమందు, ప్రవచనములో రోము మూడు రూపాలలో ప్రత్యక్షమగునని ప్రభువు నిర్ధారించెను. మొదట బహుదేవతారాధన రోము; దాని తరువాత పాపల్ రోము; అనంతరం అంత్యదినముల రోము, దానిని మేము "ఆధునిక రోము" అని పిలిచితివి. ప్రవచన సంబంధమైన రెండు దృఢ స్థాపిత సత్యములను (మొదటిది దేవుడు ఎన్నటికిని మారడు అన్న సత్యము; మరియొకటి సత్యము రెండు సాక్షుల సాక్ష్యముచేత స్థిరపరచబడునన్న నియమము) ఆధారముగా చేసుకొని, మేము అవిచలంగా తేల్చితివి యేమనగా, దానియేలు పదకొండవ అధ్యాయం చివరి ఆరు వచనములలో ఉత్తర రాజునకు ఎదురైన మూడు అడ్డంకులు తప్పనిసరిగా మూడు ఆధునిక భౌగోళిక శక్తులను ప్రతినిధీకరించవలెనని.</w:t>
      </w:r>
    </w:p>
    <w:p>
      <w:pPr>
        <w:pStyle w:val="ArticleScripture"/>
        <w:jc w:val="left"/>
      </w:pPr>
      <w:r>
        <w:rPr>
          <w:rFonts w:ascii="Nirmala UI" w:hAnsi="Nirmala UI" w:eastAsia="Nirmala UI" w:cs="Nirmala UI"/>
        </w:rPr>
        <w:t>యేసుక్రీస్తు నిన్ననాడును, నేడు, యుగయుగములనకును అదే యున్నాడు. హెబ్రీయులకు 13:8.</w:t>
      </w:r>
    </w:p>
    <w:p>
      <w:pPr>
        <w:pStyle w:val="ArticleScripture"/>
        <w:jc w:val="left"/>
      </w:pPr>
      <w:r>
        <w:rPr>
          <w:rFonts w:ascii="Nirmala UI" w:hAnsi="Nirmala UI" w:eastAsia="Nirmala UI" w:cs="Nirmala UI"/>
        </w:rPr>
        <w:t>మీ ధర్మశాస్త్రములోను ఇద్దరు పురుషుల సాక్ష్యం సత్యమని వ్రాయబడియున్నది. యోహాను 8:17.</w:t>
      </w:r>
    </w:p>
    <w:p>
      <w:pPr>
        <w:pStyle w:val="ArticleBody"/>
        <w:jc w:val="left"/>
      </w:pPr>
      <w:r>
        <w:rPr>
          <w:rFonts w:ascii="Nirmala UI" w:hAnsi="Nirmala UI" w:eastAsia="Nirmala UI" w:cs="Nirmala UI"/>
        </w:rPr>
        <w:t>ఈ అవగాహన మేము ముందుగానే తీసుకున్న నిర్ణయాన్ని ధృవీకరించింది, ఎందుకంటే మేము 'మహిమగల దేశము'ను భౌగోళిక శక్తిగా, అనగా అమెరికా సంయుక్త రాష్ట్రాలుగా, గుర్తించుచు వచ్చాము, మరియు అది ఆధ్యాత్మిక శక్తియగు సంఘమును సూచిస్తుందనే మూర్ఖమైన భావనను తిరస్కరించాము. దేవుని వాక్యంలో యాదృచ్ఛికములు లేవన్న, ఎప్పటినుండి ధృవీకరింపబడి వస్తున్న విశ్వాసమును ఆధారంగా చేసుకొని మేము ఈ స్థితిని స్వీకరించాము. అంత్యదినములలో దేవుని సంఘము ఒక పర్వతమని అనేక సాక్ష్యాల ఆధారంగా స్పష్టమైయున్నది.</w:t>
      </w:r>
    </w:p>
    <w:p>
      <w:pPr>
        <w:pStyle w:val="ArticleScripture"/>
        <w:jc w:val="left"/>
      </w:pPr>
      <w:r>
        <w:rPr>
          <w:rFonts w:ascii="Nirmala UI" w:hAnsi="Nirmala UI" w:eastAsia="Nirmala UI" w:cs="Nirmala UI"/>
        </w:rPr>
        <w:t>చివరి దినములలో యెహోవా మందిరపు పర్వతము పర్వతముల శిఖరములపై స్థాపింపబడును, కొండలకన్నా ఎత్తుగా ఎత్తిపొడిగింపబడును; సమస్త జనములు దానియొద్దకు ప్రవహింతురు. అనేక ప్రజలు వచ్చి చెప్పుదురు: రండి, మనము యెహోవా పర్వతమునకు, యాకోబు దేవుని మందిరమునకు ఎక్కుదము; ఆయన తన మార్గములను మనకు బోధించును, మనము ఆయన త్రోవలయందు నడుచుదుము; ఏలయనగా ధర్మశాస్త్రము సీయోనునుండి వెలువడును, యెహోవా వాక్యము యెరూషలేమునుండి వెలువడును. యెషయా 2:2, 3.</w:t>
      </w:r>
    </w:p>
    <w:p>
      <w:pPr>
        <w:pStyle w:val="ArticleBody"/>
        <w:jc w:val="left"/>
      </w:pPr>
      <w:r>
        <w:rPr>
          <w:rFonts w:ascii="Nirmala UI" w:hAnsi="Nirmala UI" w:eastAsia="Nirmala UI" w:cs="Nirmala UI"/>
        </w:rPr>
        <w:t>‘మహిమాన్విత దేశము’ ఒక సంఘమని ప్రతిపాదించిన వారు—ముఖ్యంగా అది ‘ఏడవ దిన అడ్వెంటిస్టు సంఘమే’ అని తరచుగా దావీచేసిన వారు—అలా చేయుటకు కారణం ఏమనగా, దానియేలు ఆ దేశమును ‘మహిమాన్వితమైనది’గా గుర్తించెను; వారి పైపైగానున్న తార్కికత ప్రకారము, నలభై ఐదవ వచనమునందలి ‘మహిమాన్విత పరిశుద్ధ పర్వతము’ నిస్సందేహముగా దేవుని అంత్యకాల సంఘమే గనుక, ‘మహిమాన్విత దేశము’ కూడ సంఘమైయుండవలెనని తాము తీర్మానించిరి. ఏదేమైనను, రెండింటిలోను ‘మహిమాన్విత’ అనే విశేషణము కలదు.</w:t>
      </w:r>
    </w:p>
    <w:p>
      <w:pPr>
        <w:pStyle w:val="ArticleBody"/>
        <w:jc w:val="left"/>
      </w:pPr>
      <w:r>
        <w:rPr>
          <w:rFonts w:ascii="Nirmala UI" w:hAnsi="Nirmala UI" w:eastAsia="Nirmala UI" w:cs="Nirmala UI"/>
        </w:rPr>
        <w:t>దేవుని వాక్యములో ఎటువంటి తప్పులూ లేవు; దానియేలు "మహిమగల" అనే పదముతో అనుసంధానంగా "దేశము" అని ఉపయోగించెను, నాలుగు వచనముల తరువాత అదే "మహిమగల" అనే పదముతో అనుసంధానంగా "పరిశుద్ధ పర్వతము" అని ఉపయోగించెను; అట్టివిధముగా దేశమునకు పర్వతమునకు మధ్య ఉద్దేశ్యపూర్వకమైన భేదమును ఆయన నిర్దేశించెను. యథార్థమైన "మహిమగల దేశము" యూదా; దేవుని మందిరము యెరూషలేము పట్టణములోనే స్థాపింపబడెను. యెరూషలేము గాని మందిరము గాని దేవుని సంఘముగా అర్థంచేసికొనవచ్చును, అయితే యెరూషలేము స్థితియైయున్న భూభాగము యూదా దేశమే. మూడవ దూత యొక్క ముందుకు సాగుచున్న వెలుగులో జ్ఞానము విస్తరించగా అనేక సత్యములు స్థాపింపబడినవి; అయినప్పటికీ ఇక్కడ మేము రోము యొక్క మూడు ప్రత్యక్షీకరణలను గుర్తించే ప్రవచనమునకు నేపథ్యమును మాత్రమేగాను ప్రతిపాదించుచున్నాము.</w:t>
      </w:r>
    </w:p>
    <w:p>
      <w:pPr>
        <w:pStyle w:val="ArticleBody"/>
        <w:jc w:val="left"/>
      </w:pPr>
      <w:r>
        <w:rPr>
          <w:rFonts w:ascii="Nirmala UI" w:hAnsi="Nirmala UI" w:eastAsia="Nirmala UI" w:cs="Nirmala UI"/>
        </w:rPr>
        <w:t>పేగన్ రోమ్ మరియు పాపల్ రోమ్ కలిసి ఆధునిక రోమ్ యొక్క ప్రవచనా లక్షణాలను స్థాపించే రెండు సాక్షులని మేము గుర్తించినప్పుడు, నేను “ప్రవచన త్రిగుణ అన్వయం” అని పిలిచిన ఒక వ్యాఖ్యాన సిద్ధాంతాన్ని మేము గుర్తించాము. కొందరు ప్రవచనాలు త్రిసార పునరావృతమవుతాయని సూచించే సమాన భావనలను ఇతరులు కూడా వినియోగించినప్పటికీ, మేము అంగీకరించిన నిర్వచనమే నేటికీ మేము ఉపయోగిస్తున్న నిర్వచనం. ఫ్యూచర్ ఫర్ అమెరికా తరచుగా అన్వయించే ఈ ప్రవచనా నియమం, అనగా “ప్రవచన త్రిగుణ అన్వయం,” దానియేలు పదకొండవ అధ్యాయంలోని చివరి ఆరు వచనాలపై జరిగిన వాదనలో స్పష్టమైంది; అంతేకాక, అంతే ప్రాముఖ్యమైన విషయం ఏమనగా, ఆ వాదనద్వారానే ఈ త్రిగుణ అన్వయం రోమ్‌ను గూర్చినదని తొలి గుర్తింపుకు దారి తీసింది. మిల్లరైట్ల చరిత్రలో, దానియేలు ప్రజల “దోపిడీదారులు” ఆంటియోకస్ ఎపిఫానెస్‌నా, లేక మిల్లరైట్లు గ్రహించినట్లుగా ఆ “దోపిడీదారులు” రోమేనా, అనే వాదనలలో ఒకటి నిలిచింది. ఇది ప్రాముఖ్యమైంది, ఎందుకంటే దానియేలు ప్రజల “దోపిడీదారులు”గా రోమ్‌ను అర్థం చేసుకున్నపుడే, దానియేలు పదకొండవ అధ్యాయం పదనాలుగో వచనంలో చెప్పబడిన “దృష్టిని స్థాపించుట” కార్యాన్ని నిర్వహించువారు రోమే అవుతారు.</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ప్రవచనానికి త్రివిధ అన్వయం ఉన్నదని మేము మొదట అర్థం చేసుకున్నప్పుడు, బైబిలు ప్రవచనంలో రోము మూడు ఆవిర్భావాలుగా ప్రత్యక్షమవుతుందని ఉన్న నిజం ద్వారానే అది గుర్తించబడింది. మిల్లరైట్ చరిత్రలో చేసినట్లుగానే, రోము మూడవ దూతయొక్క పురోగమించే జ్యోతి యొక్క దర్శనాన్ని స్థిరపరిచింది. మిల్లరైట్ చరిత్రలో, పరిశుద్ధస్థలమును మరియు సైన్యమును తొక్కివేసిన శక్తులు పేగన్ మతం మరియు పాపత్వమనే అవగాహన, మిల్లర్ తన ప్రవచన అవగాహనల ‘సర్వము’ను నిర్మించిన సత్యపు రూపరేఖగా నిలిచింది. దానియేలు పదకొండవ అధ్యాయపు చివరి ఆరు వచనాలు, ఫ్యూచర్ ఫర్ అమెరికా తమ ప్రవచన అన్వయాలన్నిటిని దానిపైనే నిర్మించిన అట్టి సత్యపు రూపరేఖను స్థిరపరిచినవి. ఆ రూపరేఖ, లోకాన్ని ఆర్మగెద్దోనుకు నడిపించే నాగు, మృగము, అబద్ధ ప్రవక్త అనే మూడు నిర్జనపర్చు శక్తులే.</w:t>
      </w:r>
    </w:p>
    <w:p>
      <w:pPr>
        <w:pStyle w:val="ArticleBody"/>
        <w:jc w:val="left"/>
      </w:pPr>
      <w:r>
        <w:rPr>
          <w:rFonts w:ascii="Nirmala UI" w:hAnsi="Nirmala UI" w:eastAsia="Nirmala UI" w:cs="Nirmala UI"/>
        </w:rPr>
        <w:t>ఆ చట్రం ఈ గ్రహింపుపై నిలదొక్కుకుంది: బహుదైవారాధక రోము తరువాత పాపాస్థాన రోము వచ్చినందున, ఇవి కలసి ఆధునిక రోమును నిర్ధారించుటకు రెండు సాక్షులై నిలుస్తాయి; అంతేకాక ఆధునిక రోము అనేది ఆత్మవాదమనే నాగము (ఐక్యరాజ్యసమితి), కతోలికత్వపు మృగము (పాపత్వము), మరియు పతిత ప్రోటెస్టాంటిజం యొక్క తప్పుడు ప్రవక్త (అమెరికా సంయుక్త రాష్ట్రాలు)ల త్రివిధ ఐక్యత. ఆ చట్రాన్నే మేము భవిష్యద్వాణి యొక్క త్రివిధ అన్వయమని గుర్తిస్తాము. తదుపరి వ్యాసములలో గుర్తింపబడిన భవిష్యద్వాణి త్రివిధ అన్వయముల వివిధ రూపాలను మేము పరిశీలించుదుము; ఇవే మూడు దూతల పురోగమించే వెలుగు యొక్క చట్రాన్ని నిర్మించుచున్నవి.</w:t>
      </w:r>
    </w:p>
    <w:p>
      <w:pPr>
        <w:pStyle w:val="ArticleBody"/>
        <w:jc w:val="left"/>
      </w:pPr>
      <w:r>
        <w:rPr>
          <w:rFonts w:ascii="Nirmala UI" w:hAnsi="Nirmala UI" w:eastAsia="Nirmala UI" w:cs="Nirmala UI"/>
        </w:rPr>
        <w:t>మేము రోముని మూడు రూపాల త్రివిధ అన్వయాన్ని పరిశీలించుదము. ఇవే ఆధునిక రోముని రాజకీయ మరియు ధార్మిక నిర్మాణాన్ని గుర్తింపజేసేవి, దానిని సిస్టర్ వైట్ ‘చర్చ్‌క్రాఫ్ట్’ మరియు ‘స్టేట్‌క్రాఫ్ట్’ అని పిలిచారు. ఆ నిర్మాణం, ఆధునిక రోములోని లక్షణాలను గుర్తించి స్థాపించుటకై, పేగన్ రోము యొక్క ప్రవచనాత్మక లక్షణాలను పాపల్ రోము యొక్క ప్రవచనాత్మక లక్షణాలతో ఏకీకరించుట ద్వారా గుర్తించబడుతుంది.</w:t>
      </w:r>
    </w:p>
    <w:p>
      <w:pPr>
        <w:pStyle w:val="ArticleBody"/>
        <w:jc w:val="left"/>
      </w:pPr>
      <w:r>
        <w:rPr>
          <w:rFonts w:ascii="Nirmala UI" w:hAnsi="Nirmala UI" w:eastAsia="Nirmala UI" w:cs="Nirmala UI"/>
        </w:rPr>
        <w:t>నిమ్రోదు, నెబుకద్నెజరు, బెల్షజ్జరు లచే ప్రతినిధించబడిన బాబిలోను యొక్క మూడు రూపాల త్రివిధ అన్వయాన్ని మనము పరిశీలించుదుము; అవి, దేవుని ఆలయంలో ఆసీనుడై తానే దేవుడనని ప్రకటించుకొనువాడైన పాపపు మనుష్యుని అహంకారాన్ని గుర్తింపజేయును; దానినే యెషయా ‘గర్విష్ఠ అశ్షూరీయుడు’గా గుర్తించాడు. బైబిలు ప్రవచనంలోని అంశమైన పోపీయ అహంకారం, ఆధునిక బాబిలోను యొక్క లక్షణాలను గుర్తించి స్థాపించుటకై, బాబేలు యొక్క ప్రవచన లక్షణాలను బాబిలోను యొక్క ప్రవచన లక్షణాలతో సంగమింపజేయుటద్వారా గుర్తింపబడుతుంది.</w:t>
      </w:r>
    </w:p>
    <w:p>
      <w:pPr>
        <w:pStyle w:val="ArticleBody"/>
        <w:jc w:val="left"/>
      </w:pPr>
      <w:r>
        <w:rPr>
          <w:rFonts w:ascii="Nirmala UI" w:hAnsi="Nirmala UI" w:eastAsia="Nirmala UI" w:cs="Nirmala UI"/>
        </w:rPr>
        <w:t>అంత్యదినములలోని ‘అరణ్యములో మొఱ్ఱపెట్టువ వాని స్వరము’ను గుర్తించునట్లు, ఏలీయా మరియు బాప్తిస్మదాత యోహాను చేత ప్రతినిధీకరింపబడిన ఏలీయా యొక్క మూడు ప్రత్యక్షతల త్రివిధ అన్వయమును మనము పరిశీలించుదుము. అంత్యదినములలో అరణ్యములో మొఱ్ఱపెట్టువ స్వరం ఒక ఉద్యమమగు నిర్దిష్ట కావలిమనిషిని సూచించును; సమానమైన ఆరంభమును ముగింపును కలిగియున్న ఒక ఉద్యమములోని రెండు సాక్షులను కూడా అది గుర్తించును. మొదటి దూతను, రెండవ దూతను లేకుండ మూడవ దూత ఉండలేడని మనకు తెలియజేయబడెను; కాబట్టి ఒక స్థాయిలో మొదటి దూత యొక్క ఉద్యమమును మూడవ దూత యొక్క ఉద్యమము నుండి వేరు చేయుట అసాధ్యం; ఇంకా ఈ రెండు ఉద్యమములు ఏలీయా మరియు బాప్తిస్మదాత యోహాను చేత పూర్వరూపీకరింపబడిన ఒక కావలిమనిషిచేత ప్రతినిధీకరించబడినవై యున్నవి.</w:t>
      </w:r>
    </w:p>
    <w:p>
      <w:pPr>
        <w:pStyle w:val="ArticleScripture"/>
        <w:jc w:val="left"/>
      </w:pPr>
      <w:r>
        <w:rPr>
          <w:rFonts w:ascii="Nirmala UI" w:hAnsi="Nirmala UI" w:eastAsia="Nirmala UI" w:cs="Nirmala UI"/>
        </w:rPr>
        <w:t>"కలము మరియు వాణిచేత మనము ఆ ప్రకటనను ఘోషించవలెను; వాటి క్రమమును, అలాగే మమ్మును మూడవ దూతసందేశమునకు నడిపించు ప్రవచనముల అన్వయమును చూపుచు. మొదటి సందేశమును, రెండవ సందేశమును లేకుండా మూడవ సందేశము ఉండజాలదు. ఈ సందేశములను మేము ప్రచురణములలోను, ఉపన్యాసములలోను లోకమునకు అందించవలెను; ప్రవచనాత్మక చరిత్ర క్రమశ్రేణిలో జరిగిన విషయములను గాను జరగబోవు విషయములను గాను చూపుచు." Selected Messages, book 2, 105.</w:t>
      </w:r>
    </w:p>
    <w:p>
      <w:pPr>
        <w:pStyle w:val="ArticleBody"/>
        <w:jc w:val="left"/>
      </w:pPr>
      <w:r>
        <w:rPr>
          <w:rFonts w:ascii="Nirmala UI" w:hAnsi="Nirmala UI" w:eastAsia="Nirmala UI" w:cs="Nirmala UI"/>
        </w:rPr>
        <w:t>బాప్తిస్మదాత యోహాను మరియు విలియం మిల్లర్‌లో ప్రతినిధీకరింపబడినట్లు, నిబంధన దూత తన ఆలయమునకు అకస్మాత్తుగా వచ్చుటకై మార్గమును సిద్ధపరచు దూత యొక్క మూడు ఆవిర్భావముల త్రివిధ అన్వయమును మనము పరిశీలించెదము. చివరి కాపలుదారు అనేవాడు ప్రవచనవిషయమే; మలాకీ మూడవ అధ్యాయము యొక్క అంతిమ నెరవేర్పును గుర్తించుటకై, బాప్తిస్మదాత యోహాను మరియు విలియం మిల్లర్‌ల ప్రవచనా లక్షణాలను ఏకీకరించుటద్వారా అతడు గుర్తింపబడును.</w:t>
      </w:r>
    </w:p>
    <w:p>
      <w:pPr>
        <w:pStyle w:val="ArticleScripture"/>
        <w:jc w:val="left"/>
      </w:pPr>
      <w:r>
        <w:rPr>
          <w:rFonts w:ascii="Nirmala UI" w:hAnsi="Nirmala UI" w:eastAsia="Nirmala UI" w:cs="Nirmala UI"/>
        </w:rPr>
        <w:t>ఇదిగో, నేను నా దూతను పంపుదును; వాడు నా ముందర మార్గమును సిద్ధపరచును; మీరు వెదకుచున్న ప్రభువు అకస్మాత్తుగా తన ఆలయమునకు వచ్చును; మీరు అభిరమించుచున్న నిబంధనదూతయు—ఇదిగో, వాడు వచ్చును అని సైన్యములకు అధిపతి యెహోవా సెలవిచ్చుచున్నాడు. మలాకీ 3:1.</w:t>
      </w:r>
    </w:p>
    <w:p>
      <w:pPr>
        <w:pStyle w:val="ArticleBody"/>
        <w:jc w:val="left"/>
      </w:pPr>
      <w:r>
        <w:rPr>
          <w:rFonts w:ascii="Nirmala UI" w:hAnsi="Nirmala UI" w:eastAsia="Nirmala UI" w:cs="Nirmala UI"/>
        </w:rPr>
        <w:t>ప్రకటన గ్రంథము ఎనిమిదో, తొమ్మిదో అధ్యాయాలలోని మొదటి, రెండవ శోచనలలో ప్రతిఫలించిన ఇస్లాం యొక్క ప్రవచన లక్షణాలచేత ప్రతినిధీకరించబడిన ఇస్లాం యొక్క మూడు ప్రత్యక్ష రూపాల త్రివిధ అన్వయాన్ని మనము పరిశీలించుదము; ఆ లక్షణాలే, ప్రకటన గ్రంథము పదో, పదకొండో అధ్యాయాలలో గుర్తింపబడిన మూడవ శోచనలోని ఇస్లాం యొక్క ప్రవచన లక్షణాలను గుర్తించును.</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మీకు బదులుగా మేధస్సై ఎవరినీ నిలపనివ్వకండి; మీ తరపున ఆలోచించడం, పరిశోధించడం, ప్రార్థించడం ఎవరినీ చేయనివ్వకండి. ఇదే నేడు మనం హృదయంలో ముద్రించుకోవలసిన ఉపదేశం. మీ చేతిలో పట్టుకున్న బైబిలులోనే దేవుని రాజ్యమునకు, యేసు క్రీస్తుకు సంబంధించిన అమూల్యమైన నిధి ఉందని మీలో చాలామంది దృఢంగా నమ్ముతున్నారు. భూమ్య నిధులలో ఏదీ కఠోర శ్రమ లేకుండా సాధ్యమయ్యేదికాదు అని మీకు తెలుసు. అయితే శాస్త్రగ్రంథాలను దీక్షతో అన్వేషించకుండానే దేవుని వాక్యంలోని నిధులను అర్థం చేసుకోగలనని మీరు ఎందుకు ఆశించాలి?</w:t>
      </w:r>
    </w:p>
    <w:p>
      <w:pPr>
        <w:pStyle w:val="ArticleScripture"/>
        <w:jc w:val="left"/>
      </w:pPr>
      <w:r>
        <w:rPr>
          <w:rFonts w:ascii="Nirmala UI" w:hAnsi="Nirmala UI" w:eastAsia="Nirmala UI" w:cs="Nirmala UI"/>
        </w:rPr>
        <w:t>బైబిలును చదువుట సముచితమును యుక్తమునై యున్నది; అయితే మీ కర్తవ్యం అక్కడితో ముగియదు; మీరు స్వయంగా దాని పుటలను అన్వేషించవలెను. దేవుని జ్ఞానము మానసిక శ్రమ లేకను, జ్ఞానమునకై ప్రార్థన లేకను లభించదు; దాని ద్వారానే మీరు సత్యపు స్వచ్ఛ ధాన్యమునకు మనుష్యులు మరియు సాతాను సత్య సిద్ధాంతములను వక్రీకరించుటకు కలిపిన బూరను వేరుచేయగలుగుదురు. సాతాను మరియు అతని మానవ ప్రతినిధుల కూటమి సత్యపు గోధుమ ధాన్యముతో భ్రమ యొక్క బూరను మేళవించుటకు యత్నించియున్నారు. దాగియున్న నిధిని మనము శ్రద్ధతో అన్వేషించవలెను; మానవ ఆవిష్కరణలను దివ్యాజ్ఞల నుండి వేరుచేయుటకు పరలోకమునుండి జ్ఞానమును కోరవలెను. విమోచన యోజనకు సంబంధించిన మహత్తరమైన మరియు అమూల్యమైన సత్యములను అన్వేషించువారికి పరిశుద్ధాత్ముడు సహాయము చేయును. శాస్త్రగ్రంథములను పైపైగా చదువుట సరిపోదని నేను అందరికి దృఢముగా తెలియజేయదలచుచున్నాను. మనము అన్వేషించవలెను; అంటే, ఆ పదము సూచించు సమస్తమును ఆచరణలో పెట్టుట. బంగారపు శిరలను కనుగొనుటకై గనికారుడు భూమిని ఉత్సాహముతో పరిశోధించునట్లు, మనుష్యుని నుండి దీర్ఘకాలంగా దాచిపెట్టుటకు సాతాను యత్నించిన దాగియున్న నిధిని పొందుటకై మీరు దేవుని వాక్యమును అన్వేషించవలెను. ప్రభువు సెలవిచ్చుచున్నాడు, ‘ఎవడైనను ఆయన చిత్తమును చేయ గోరినయెడల, ఆ బోధనగూర్చి అతడు తెలిసికొందును.’ యోహాను 7:17. క్రైస్తవ విద్య యొక్క మౌలిక సూత్రాలు,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రెండు</dc:title>
  <dc:subject>ప్రవచనావిష్కరణ: దానియేలు గ్రంథములోని చివరి ఆరు వచనముల త్రివిధ అన్వయము మరియు తృతీయ దూత యొక్క పురోగమించే వెలుగు</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