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తొంభై నాలుగు</w:t>
      </w:r>
    </w:p>
    <w:p>
      <w:pPr>
        <w:pStyle w:val="ArticleSubtitle"/>
        <w:jc w:val="left"/>
      </w:pPr>
      <w:r>
        <w:rPr>
          <w:rFonts w:ascii="Nirmala UI" w:hAnsi="Nirmala UI" w:eastAsia="Nirmala UI" w:cs="Nirmala UI"/>
        </w:rPr>
        <w:t>ప్రవచనాత్మక నిర్మాణ ఆవిష్కరణ: హర్మగిద్దోను దిశగా నడిపించే త్రివిధ శక్తుల అవగాహన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2024-02-27</w:t>
      </w:r>
    </w:p>
    <w:p>
      <w:pPr>
        <w:pStyle w:val="ArticleBody"/>
        <w:jc w:val="left"/>
      </w:pPr>
      <w:r>
        <w:rPr>
          <w:rFonts w:ascii="Nirmala UI" w:hAnsi="Nirmala UI" w:eastAsia="Nirmala UI" w:cs="Nirmala UI"/>
        </w:rPr>
        <w:t>విలియం మిల్లర్ అన్వయించిన ప్రవచనాత్మక చట్రం, రెండు వినాశక శక్తుల నిర్మాణము; అవి పేగన్ రోము, దానికి అనంతరం పాపల్ రోము. ఫ్యూచర్ ఫర్ అమెరికా అన్వయించిన ప్రవచనాత్మక చట్రం, మూడు వినాశక శక్తుల నిర్మాణము; అవి పేగన్ రోము, ఆపై పాపల్ రోము, తదనంతరం అపస్థాత ప్రొటెస్టాంటిజము. రోము యొక్క మూడు ఆవిర్భావాలు, డ్రాగన్, మృగము, అబద్ధ ప్రవక్త అనే మూడు వినాశక శక్తులే. ఆ చట్రం, కాలాంత్యమున 1989లో ముద్ర విప్పబడిన దానియేలు పదకొండవ అధ్యాయంలోని చివరి ఆరు వచనాల వెలుగుకు వ్యతిరేకంగా లేవనెత్తబడిన ప్రతిఘటన వల్ల, ముఖ్యంగా గుర్తించబడింది.</w:t>
      </w:r>
    </w:p>
    <w:p>
      <w:pPr>
        <w:pStyle w:val="ArticleBody"/>
        <w:jc w:val="left"/>
      </w:pPr>
      <w:r>
        <w:rPr>
          <w:rFonts w:ascii="Nirmala UI" w:hAnsi="Nirmala UI" w:eastAsia="Nirmala UI" w:cs="Nirmala UI"/>
        </w:rPr>
        <w:t>రోము యొక్క తొలి రెండు ఆవిర్భావాలు, రోము యొక్క మూడవదైన చివరి ఆవిర్భావమైన ఆధునిక రోము యొక్క ప్రవచన స్వరూపాన్ని నిర్దేశిస్తాయి. ఆధునిక రోము, అంత్యదినములలోని చివరి త్రివిధ హింసాకారి శక్తి యొక్క నిర్మాణాన్ని నిర్దేశిస్తుంది. దానికి సమీపంగా సంబంధించినప్పటికీ, స్పష్టంగా భిన్నమైనవి బాబులోను యొక్క మూడు ఆవిర్భావాలు. మొదటిది నిమ్రోదుని బాబేలు. రెండవది నెబుకద్నెజరు మరియు బెల్షస్సరు యొక్క బాబులోను. ఆ రెండు ప్రవచన సాక్షులు కలిసి ఆధునిక బాబులోను యొక్క ప్రవచన లక్షణాలను నిర్దేశిస్తాయి. ఒక స్థాయిలో ఆధునిక రోము మరియు ఆధునిక బాబులోను ఒకే సత్త్వమయినప్పటికీ, బాబులోను యొక్క మూడు ఆవిర్భావాలు బాబులోను యొక్క అంతిమ పతనాన్ని, మరియు పాపపురుషుని అహంకారాన్ని గుర్తింపజేస్తున్నాయి.</w:t>
      </w:r>
    </w:p>
    <w:p>
      <w:pPr>
        <w:pStyle w:val="ArticleBody"/>
        <w:jc w:val="left"/>
      </w:pPr>
      <w:r>
        <w:rPr>
          <w:rFonts w:ascii="Nirmala UI" w:hAnsi="Nirmala UI" w:eastAsia="Nirmala UI" w:cs="Nirmala UI"/>
        </w:rPr>
        <w:t>బాబిలోను పతనం బైబిలు ప్రవచనంలో ఒక విశాలమైన, విశేషమైన అంశము; రోము పోప్ యొక్క అహంకారమును గూర్చినదియు అలాగే. ప్రకటన గ్రంథము పదిహేడవ అధ్యాయములో, ఏడు తుదిపీడలను కుమ్మరించు దూతలలో ఒక్కడు బాబిలోనుపై తీర్పును స్పష్టంగా తెలియజేయుటకై వచ్చాడు; అది ఆమె పతనమునకు మరియొక వ్యక్తీకరణ.</w:t>
      </w:r>
    </w:p>
    <w:p>
      <w:pPr>
        <w:pStyle w:val="ArticleScripture"/>
        <w:jc w:val="left"/>
      </w:pPr>
      <w:r>
        <w:rPr>
          <w:rFonts w:ascii="Nirmala UI" w:hAnsi="Nirmala UI" w:eastAsia="Nirmala UI" w:cs="Nirmala UI"/>
        </w:rPr>
        <w:t>ఏడు పాత్రలు కలిగియున్న ఏడు దూతలలో ఒకడు వచ్చి నాతో మాటలాడి, నాతో ఇట్లనెను: ఇక్కడికి రమ్ము; అనేక జలములమీద కూర్చొనియున్న మహా వేశ్యపై తీర్పును నీకు చూపెదను. ఆమెతో భూమి రాజులు వ్యభిచారము చేసిరి, మరియు భూమ్యనివాసులు ఆమె వ్యభిచారముయొక్క ద్రాక్షారసముచేత మత్తులైరి. అప్పుడు అతడు ఆత్మలో నన్ను అరణ్యమునకు తీసికొనిపోయెను; అక్కడ నేను కిర్మిజ వర్ణముగల మృగముమీద కూర్చొనియున్న ఒక స్త్రీని చూచితిని; ఆ మృగము దూషణయొక్క నామములతో నిండి యుండెను; దానికి ఏడు తలలును పది కొమ్ములును కలిగియుండెను. ప్రకటన గ్రంథము 17:1-3.</w:t>
      </w:r>
    </w:p>
    <w:p>
      <w:pPr>
        <w:pStyle w:val="ArticleBody"/>
        <w:jc w:val="left"/>
      </w:pPr>
      <w:r>
        <w:rPr>
          <w:rFonts w:ascii="Nirmala UI" w:hAnsi="Nirmala UI" w:eastAsia="Nirmala UI" w:cs="Nirmala UI"/>
        </w:rPr>
        <w:t>నుదుటిపై 'MYSTERY BABYLON' అని లిఖితమైయున్న ఆ స్త్రీయొక్క తీర్పును యోహానుకు దర్శింపజేయుటే దూత యొక్క కార్యం.</w:t>
      </w:r>
    </w:p>
    <w:p>
      <w:pPr>
        <w:pStyle w:val="ArticleScripture"/>
        <w:jc w:val="left"/>
      </w:pPr>
      <w:r>
        <w:rPr>
          <w:rFonts w:ascii="Nirmala UI" w:hAnsi="Nirmala UI" w:eastAsia="Nirmala UI" w:cs="Nirmala UI"/>
        </w:rPr>
        <w:t>ఆ స్త్రీ ఊదా వర్ణమును కిర్మిజ్ వర్ణమును గల వస్త్రములు ధరించియుండి, బంగారముతోను మూల్యమైన రత్నములతోను ముత్యములతోను అలంకరింపబడియుండెను; ఆమె చేతిలో ఆమె వ్యభిచారమునకు సంబంధించిన అశుచితత్వముతోను అఘోరకార్యములతోను నిండిన బంగారు పానపాత్రయుండెను. ఆమె నుదుటి మీద ఒక నామము వ్రాయబడియుండెను: రహస్యము, బాబులోను మహత్తరము, భూమిమీదనున్న వ్యభిచారిణులకును అఘోరములకును తల్లి. పరిశుద్ధుల రక్తముతోను యేసునిమిత్తము ప్రాణత్యాగులైనవారి రక్తముతోను మత్తుగా నుండిన ఆ స్త్రీని నేను చూచితిని; ఆమెను చూచినప్పుడు నేను మహా ఆశ్చర్యముతో విస్మయించితిని. ప్రకటన గ్రంథము 17:4-6.</w:t>
      </w:r>
    </w:p>
    <w:p>
      <w:pPr>
        <w:pStyle w:val="ArticleBody"/>
        <w:jc w:val="left"/>
      </w:pPr>
      <w:r>
        <w:rPr>
          <w:rFonts w:ascii="Nirmala UI" w:hAnsi="Nirmala UI" w:eastAsia="Nirmala UI" w:cs="Nirmala UI"/>
        </w:rPr>
        <w:t>పాపత్వం అంత్యదినములలో తాను విధర్ములని భావించువారిని హింసించుటకై వినియోగించు భూరాజకీయ యంత్రాంగము, “ఏడు తలలును పది కొమ్ములును గల, దూషణ నామములతో నిండిన దోమటవర్ణ మృగము”గా ప్రతీకీకరించబడెను. ఆమె ఆ మృగముమీద స్వారీ చేయుచుండుట యే సంగతియే, గుర్రముమీద స్వారీకర్తకు ఉండునట్లే, ఆ మృగముపై ఆమెకే నియంత్రణ ఉన్నదని చూపుచున్నది.</w:t>
      </w:r>
    </w:p>
    <w:p>
      <w:pPr>
        <w:pStyle w:val="ArticleScripture"/>
        <w:jc w:val="left"/>
      </w:pPr>
      <w:r>
        <w:rPr>
          <w:rFonts w:ascii="Nirmala UI" w:hAnsi="Nirmala UI" w:eastAsia="Nirmala UI" w:cs="Nirmala UI"/>
        </w:rPr>
        <w:t>మరియు నీవు చూచిన ఆ స్త్రీ అనగా భూమిమీదనున్న రాజులమీద రాజ్యము చేయు ఆ మహా పట్టణమే. ప్రకటన గ్రంథము 17:8.</w:t>
      </w:r>
    </w:p>
    <w:p>
      <w:pPr>
        <w:pStyle w:val="ArticleBody"/>
        <w:jc w:val="left"/>
      </w:pPr>
      <w:r>
        <w:rPr>
          <w:rFonts w:ascii="Nirmala UI" w:hAnsi="Nirmala UI" w:eastAsia="Nirmala UI" w:cs="Nirmala UI"/>
        </w:rPr>
        <w:t>ఏడు తలలును పది కొమ్ములును కలిగిన కర్మసీన వర్ణముగల మృగము ఆధునిక రోము; అంత్యదినములలో దేవునికి నమ్మకమైనవారిని ఆమె హింసించుచుండగా ఆ స్త్రీ ఉపయోగించుచున్న భౌరాజకీయ నిర్మాణమును అది ప్రతినిధీకరించుచున్నది. ఆ స్త్రీ ఆధునిక బబులోను, వ్యభిచారముచేయుచు భూమి రాజులపై ఏలుబడి సాగించు గొప్ప పట్టణము. ఆదికాండము పదకొండవ అధ్యాయములోని బాబేలు ద్వారా, దానియేలు గ్రంథము నాల్గవ మరియు ఐదవ అధ్యాయములలోని బబులోను ద్వారా ప్రతినిధించబడిన బబులోను యొక్క మొదటి రెండు ఆవిర్భావాలు, అంత్యదినములలో ఆధునిక బబులోను యొక్క అహంకారమును మరియు పతనమును వివరిస్తున్నవి. ప్రకటన గ్రంథము పదిహేడవ అధ్యాయములో తీర్పు చేయబడిన స్త్రీ ఆధునిక బబులోను; ఆమె ఏలుచున్న మృగము ఆధునిక రోము. ఆమె రాజులతో వ్యభిచారం చేసియున్నది; ఆమెయును వారును కలసి ఒక శరీరమై యున్నారు.</w:t>
      </w:r>
    </w:p>
    <w:p>
      <w:pPr>
        <w:pStyle w:val="ArticleScripture"/>
        <w:jc w:val="left"/>
      </w:pPr>
      <w:r>
        <w:rPr>
          <w:rFonts w:ascii="Nirmala UI" w:hAnsi="Nirmala UI" w:eastAsia="Nirmala UI" w:cs="Nirmala UI"/>
        </w:rPr>
        <w:t>కనుక మనుష్యుడు తన తండ్రిని, తన తల్లిని విడిచిపోవును; తన భార్యకు అంటికొనును; వారు ఒక శరీరమగుదురు. ఆదికాండము 2:24.</w:t>
      </w:r>
    </w:p>
    <w:p>
      <w:pPr>
        <w:pStyle w:val="ArticleBody"/>
        <w:jc w:val="left"/>
      </w:pPr>
      <w:r>
        <w:rPr>
          <w:rFonts w:ascii="Nirmala UI" w:hAnsi="Nirmala UI" w:eastAsia="Nirmala UI" w:cs="Nirmala UI"/>
        </w:rPr>
        <w:t>అవి ఏకమైనప్పటికీ, ఆధునిక రోము మరియు ఆధునిక బాబిలోనుకు సంబంధించిన కొన్ని ప్రవచనాత్మక అంశాలు దేవుని వాక్యములో ప్రత్యేకింపబడ్డాయి. బాబేలు మరియు బాబిలోను అనే రెండు సాక్షులు స్థిరపరచినట్లుగా, ఆధునిక బాబిలోను గురించిన వృత్తాంతం ఆమె గర్వమును, ఆమె తుదిపతనమును గురించి ఉంది. దానియేలు పదకొండవ అధ్యాయము యొక్క చివరి ఆరు వచనములలో, ఉత్తర రాజు పోపాధికారానికి ప్రతినిధిగా సూచించబడుతున్నాడు. రోములోని పోప్ సాతాను యొక్క భూమిపై ప్రతినిధి.</w:t>
      </w:r>
    </w:p>
    <w:p>
      <w:pPr>
        <w:pStyle w:val="ArticleScripture"/>
        <w:jc w:val="left"/>
      </w:pPr>
      <w:r>
        <w:rPr>
          <w:rFonts w:ascii="Nirmala UI" w:hAnsi="Nirmala UI" w:eastAsia="Nirmala UI" w:cs="Nirmala UI"/>
        </w:rPr>
        <w:t>లోకిక లాభములు మరియు గౌరవములను భద్రపరచుకొనుటకై, సంఘము భూమిపై మహానుభావుల కటాక్షమును మరియు ఆశ్రయమును కోరుటకు ప్రేరేపింపబడెను; అట్టి విధంగా క్రీస్తును తిరస్కరించి, ఆమె సాతానుని ప్రతినిధియైన రోము బిషపుకు విధేయతను అర్పించుటకు ప్రేరేపింపబడెను. మహా సంఘర్షణ, 50.</w:t>
      </w:r>
    </w:p>
    <w:p>
      <w:pPr>
        <w:pStyle w:val="ArticleBody"/>
        <w:jc w:val="left"/>
      </w:pPr>
      <w:r>
        <w:rPr>
          <w:rFonts w:ascii="Nirmala UI" w:hAnsi="Nirmala UI" w:eastAsia="Nirmala UI" w:cs="Nirmala UI"/>
        </w:rPr>
        <w:t>సాతాను దేవుడై యుండవలెనని ఆకాంక్షించాడు; దేవుని రాజకీయ మరియు మతాధికార సింహాసనాలను స్వాధీనం చేసికొనడమే అతని కోరిక.</w:t>
      </w:r>
    </w:p>
    <w:p>
      <w:pPr>
        <w:pStyle w:val="ArticleScripture"/>
        <w:jc w:val="left"/>
      </w:pPr>
      <w:r>
        <w:rPr>
          <w:rFonts w:ascii="Nirmala UI" w:hAnsi="Nirmala UI" w:eastAsia="Nirmala UI" w:cs="Nirmala UI"/>
        </w:rPr>
        <w:t>ఓ లూసిఫరా, ఉషోదయపు కుమారుడా, నీవు ఆకాశమునుండి ఎట్లా పడిపోయితివి! జాతులను బలహీనపరచినవాడా, నీవు భూమిమీదికి ఎట్లా నరికివేయబడితివి! నీవు నీ హృదయములో చెప్పితివి: నేను ఆకాశమునకు ఆరోహించెదను; దేవుని నక్షత్రములకంటె పైకి నా సింహాసనమును ఎత్తెదను; నేను కూడ ఉత్తర దిక్కుల ప్రక్కలయందలి సమాగమ పర్వతముమీద కూర్చెదను; నేను మేఘముల ఉన్నతములకంటె పైనకు ఆరోహించెదను; నేను పరమోన్నతునివలె నుండెదను. యెషయా 14:12-14.</w:t>
      </w:r>
    </w:p>
    <w:p>
      <w:pPr>
        <w:pStyle w:val="ArticleBody"/>
        <w:jc w:val="left"/>
      </w:pPr>
      <w:r>
        <w:rPr>
          <w:rFonts w:ascii="Nirmala UI" w:hAnsi="Nirmala UI" w:eastAsia="Nirmala UI" w:cs="Nirmala UI"/>
        </w:rPr>
        <w:t>సాతాను తన సింహాసనాన్ని (అది రాజాధికారమునకు చిహ్నము) 'దేవుని నక్షత్రాల పైగా' ఉన్నతపరచాలని ఆకాంక్షించాడు. దేవుని నక్షత్రాలు దేవదూతలే; అవి దేవుని పాలనా యంత్రాంగాన్ని ప్రతినిధ్యం చేస్తాయి. సాతాను 'ఉత్తర భాగములలోనున్న సభాపర్వతము మీద' 'కూడా' ఆసీనుడగుటకై ఆకాంక్షించాడు. ఆ సభ అనగా సంఘము; అది యెరూషలేములోనే నున్నది; యెరూషలేము ఉత్తర భాగములలో నున్నది. 'ఉత్తర భాగములలో' సింహాసనంపై ఆసీనుడగుట అనగా ఉత్తర దేశపు రాజువగుట. క్రీస్తు యథార్థమైన ఉత్తర దేశపు రాజు; ఆయన దేవుని పాలనపై కూడ రాజుగా ఉన్నాడు. సాతాను 'అత్యున్నతునివంటి వాడనగుదునని' ఆకాంక్షించాడు.</w:t>
      </w:r>
    </w:p>
    <w:p>
      <w:pPr>
        <w:pStyle w:val="ArticleScripture"/>
        <w:jc w:val="left"/>
      </w:pPr>
      <w:r>
        <w:rPr>
          <w:rFonts w:ascii="Nirmala UI" w:hAnsi="Nirmala UI" w:eastAsia="Nirmala UI" w:cs="Nirmala UI"/>
        </w:rPr>
        <w:t>కోరహు కుమారులకొరకు గీతమును కీర్తనయును. యెహోవా మహోన్నతుడు; మన దేవుని పట్టణమందు, ఆయన పరిశుద్ధతయొక్క పర్వతమందు, అత్యంత స్తుతింపబడుటకు యోగ్యుడు. స్థితిలో శోభనమై, సమస్త భూలోకానికి హర్షకారణమైనది సీయోను పర్వతము—ఉత్తర భాగములయందున్న, మహా రాజుని పట్టణమైన సీయోను. దేవుడు ఆమె ప్రాసాదములలో ఆశ్రయస్థానముగా తెలిసియున్నాడు. కీర్తన 48:1-3.</w:t>
      </w:r>
    </w:p>
    <w:p>
      <w:pPr>
        <w:pStyle w:val="ArticleBody"/>
        <w:jc w:val="left"/>
      </w:pPr>
      <w:r>
        <w:rPr>
          <w:rFonts w:ascii="Nirmala UI" w:hAnsi="Nirmala UI" w:eastAsia="Nirmala UI" w:cs="Nirmala UI"/>
        </w:rPr>
        <w:t>సాతాను యొక్క భూమిపై ప్రతినిధి రోము యొక్క బిషప్ (పోప్). దానియేలు పదకొండు అధ్యాయం యొక్క చివరి ఆరు వచనాలలో రోము పోప్ యొక్క అంతిమ ఉత్థానం మరియు పతనం చిత్రీకరించబడింది, మరియు అక్కడ పోప్ ‘ఉత్తరరాజు’గా ప్రతినిధింపబడ్డాడు. అతడు కతోలిక సంఘానికి ప్రధానుడు, మరియు ‘కతోలిక’ అనే పదం ‘విశ్వవ్యాప్త’మని అర్థం. క్రీస్తు యొక్క రెండు సింహాసనాలను (రాజకీయ మరియు మత సంబంధిత) సాతాను నకిలీగా ప్రతిరూపించుటకై, ఆఖరి దినములలో తాను క్రీస్తునిగా వేషధారణను ఆరంభించినప్పుడు తనకు ప్రపంచవ్యాప్త మతవ్యవస్థ ఉండునట్లు, సాతాను కతోలిక సంఘాన్ని ఏర్పరచాడు.</w:t>
      </w:r>
    </w:p>
    <w:p>
      <w:pPr>
        <w:pStyle w:val="ArticleScripture"/>
        <w:jc w:val="left"/>
      </w:pPr>
      <w:r>
        <w:rPr>
          <w:rFonts w:ascii="Nirmala UI" w:hAnsi="Nirmala UI" w:eastAsia="Nirmala UI" w:cs="Nirmala UI"/>
        </w:rPr>
        <w:t>"హేతీన్యము మరియు క్రైస్తవ మతము మధ్య జరిగిన ఈ రాజీ, ప్రవచనములలో దేవునికి విరోధముగా నిలుచు వాడిగాను, తన్నుతాను దేవునికన్నా ఎత్తిపోసుకొనువాడిగాను ముందుగానే ప్రకటించబడిన ‘పాపపురుషుడు’ యొక్క వికాసానికి దారి తీసింది. ఆ విరాటమైన అసత్యమత వ్యవస్థ, సాతాను శక్తియొక్క కృతిశిఖరం—తన చిత్తానుసారం భూమిని పాలించుటకై సింహాసనముపై తానే అధిష్ఠించునట్లు చేయుటలో అతడు చేసిన యత్నముల యొక్క స్మారకచిహ్నము." The Great Controversy, 50.</w:t>
      </w:r>
    </w:p>
    <w:p>
      <w:pPr>
        <w:pStyle w:val="ArticleBody"/>
        <w:jc w:val="left"/>
      </w:pPr>
      <w:r>
        <w:rPr>
          <w:rFonts w:ascii="Nirmala UI" w:hAnsi="Nirmala UI" w:eastAsia="Nirmala UI" w:cs="Nirmala UI"/>
        </w:rPr>
        <w:t>ఉత్తరపు నిజమైన రాజు ఆసీనుడైయున్న అధికారపు రెండు సింహాసనాలకు వంచనాత్మక ప్రతిరూపాన్ని సృష్టించుటకై, సాతాను ప్రపంచవ్యాప్త మతవ్యవస్థను, అలాగే ప్రపంచవ్యాప్త రాజకీయ నిర్మాణాన్ని స్థాపించాడు. ప్రకటన గ్రంథం పదిహేడవ అధ్యాయంలోని పది రాజులు, చివరి దినములలో ఎవరివారితో ఆ వేశ్య వ్యభిచారం చేసి వారిమీద రాజ్యము చేయునో, ఏడు తలలును పది కొమ్ములును కలిగిన మృగాన్ని సూచించుచున్నారు; ఆ మృగంపై తన నుదుటిపై బాబిలోను అని వ్రాయబడియున్న స్త్రీ రాజ్యము సాగించుచున్నది. పదిహేడవ అధ్యాయములో ఆ పది రాజులు ‘ఆ వేశ్యను ద్వేషించుదురు, ఆమెను పాడుబడినదానిగా, నగ్నురాలిగా చేయుదురు; ఆమె మాంసమును తినుదురు, అగ్నిచేత ఆమెను కాల్చివేయుదురు’ అని తెలుపబడెను. అట్లుగా ఆమె తీర్పు వర్ణించబడెను. బాబిలోను యొక్క మూడు ప్రత్యక్షీకరణలు బాబిలోను యొక్క తుద పతనాన్ని సూచించుచున్నవి. రోము యొక్క మూడు ప్రత్యక్షీకరణలు ఆమె పరిపాలించుచున్న రాజకీయ నిర్మాణాన్ని సూచించుచున్నవి.</w:t>
      </w:r>
    </w:p>
    <w:p>
      <w:pPr>
        <w:pStyle w:val="ArticleBody"/>
        <w:jc w:val="left"/>
      </w:pPr>
      <w:r>
        <w:rPr>
          <w:rFonts w:ascii="Nirmala UI" w:hAnsi="Nirmala UI" w:eastAsia="Nirmala UI" w:cs="Nirmala UI"/>
        </w:rPr>
        <w:t>ప్రకటన గ్రంథము పద్నాలుగవ అధ్యాయములోని మూడు దేవదూతల సందేశాలు, ఆధునిక బాబులోను యొక్క అంతిమ పతనమును ప్రస్తావించుచున్నవి; దానియేలు గ్రంథము పదకొండవ అధ్యాయం నలభై నాలుగు మరియు నలభై ఐదు వచనములును అటువలెనే. ఆమె యొక్క అంతిమ పతనము ప్రకటన గ్రంథము పదిహేడు అధ్యాయములో సూచింపబడెను, అయితే అది పద్దెనిమిదవ అధ్యాయములో మరింత విశదంగా వివరించబడెను. దానియేలు గ్రంథము పదకొండవ అధ్యాయములో ఆధునిక బాబులోను యొక్క అంతిమ పతనమునకు గల చిత్రణ, పద్నాలుగవ అధ్యాయములోని మూడు దేవదూతల చిత్రణతోను, పదిహేడు మరియు పద్దెనిమిదవ అధ్యాయములలో ఉన్న అంతిమ పతనమునకు గల వివరణతోను కూడి, పంక్తి మీద పంక్తిగా కలిపి సమన్వయింపబడవలెను. దానియేలు గ్రంథము పదకొండవ అధ్యాయములో, ఆధునిక బాబులోను యొక్క అంతిమ పతనము ఆమెకు సహాయం ఏదియు లభించని స్థితిలో సంభవించునని గుర్తింపబడెను.</w:t>
      </w:r>
    </w:p>
    <w:p>
      <w:pPr>
        <w:pStyle w:val="ArticleScripture"/>
        <w:jc w:val="left"/>
      </w:pPr>
      <w:r>
        <w:rPr>
          <w:rFonts w:ascii="Nirmala UI" w:hAnsi="Nirmala UI" w:eastAsia="Nirmala UI" w:cs="Nirmala UI"/>
        </w:rPr>
        <w:t>అతడు తన రాజమందిరపు గుడారములను సముద్రముల మధ్యనున్న మహిమగల పరిశుద్ధ పర్వతమునందు స్థాపించును; అయినను అతడు తన అంత్యమును పొందును, అతనికి సహాయపడువాడెవడును ఉండడు. దానియేలు 11:45.</w:t>
      </w:r>
    </w:p>
    <w:p>
      <w:pPr>
        <w:pStyle w:val="ArticleBody"/>
        <w:jc w:val="left"/>
      </w:pPr>
      <w:r>
        <w:rPr>
          <w:rFonts w:ascii="Nirmala UI" w:hAnsi="Nirmala UI" w:eastAsia="Nirmala UI" w:cs="Nirmala UI"/>
        </w:rPr>
        <w:t>తదుపరి వచనములో మైఖేలు లేచి నిలుచును, అప్పుడు మానవుల కృపాకాలము ముగిసిపోతుంది. ఆ వచనం ‘ఆ కాలమున’ అని ఆరంభమౌతుంది. ఆధునిక బాబిలోను పడిపోవునప్పుడు, మానవుల కృపాకాలము ముగిసిపోతుంది, మరియు ఆమె ఒంటరిగా మరణించును. మూడవ దూత కృపాకాల ముగింపును సూచించును, ఎందుకనగా లోకము ప్రజలు రెండువర్గములుగా విభజింపబడినదని అది తెలియజేయుచున్నది: మృగముని ముద్ర కలవారు మరియు దేవుని ముద్ర కలవారు. ఆ కాలమున దేవుని కోపము ఆధునిక బాబిలోనుపైనను, ఆమె అధికారముని ముద్రను అంగీకరించిన వారిపైనను కుమ్మరింపబడును.</w:t>
      </w:r>
    </w:p>
    <w:p>
      <w:pPr>
        <w:pStyle w:val="ArticleScripture"/>
        <w:jc w:val="left"/>
      </w:pPr>
      <w:r>
        <w:rPr>
          <w:rFonts w:ascii="Nirmala UI" w:hAnsi="Nirmala UI" w:eastAsia="Nirmala UI" w:cs="Nirmala UI"/>
        </w:rPr>
        <w:t>మరియు మూడవ దూత వారిని అనుసరించుచు వచ్చి, బలమైన స్వరముతో చెప్పెను: ఎవడైనా మృగమును దాని ప్రతిమను ఆరాధించి, తన నుదుటనుగాని తన చేతిగాని దాని ముద్రను స్వీకరించునయెడల, అతడే దేవుని కోపమనే ద్రాక్షారసమును త్రాగును; అది ఆయన ఆగ్రహపాత్రలో ఏ కలయికయు లేకుండ పోసబడెను; మరియు అతడు పరిశుద్ధ దూతల సన్నిధిలోను, గొఱ్ఱెపిల్ల సన్నిధిలోను అగ్ని గంధకముతో యాతనపడును. వారి యాతనయొక్క పొగ యుగయుగములకు పైకి ఎగసిపోవును; మృగమును దాని ప్రతిమను ఆరాధించువారికిని, దాని పేరుముద్రను స్వీకరించువారందరికిని పగలు గాని రాత్రి గాని విశ్రాంతి ఉండదు. ఇదే పరిశుద్ధుల సహనము; దేవుని ఆజ్ఞలను గైకొనుచు, యేసు విశ్వాసమును కాపాడువారు ఇక్కడున్నారు. ప్రకటన గ్రంథము 14:9-12.</w:t>
      </w:r>
    </w:p>
    <w:p>
      <w:pPr>
        <w:pStyle w:val="ArticleBody"/>
        <w:jc w:val="left"/>
      </w:pPr>
      <w:r>
        <w:rPr>
          <w:rFonts w:ascii="Nirmala UI" w:hAnsi="Nirmala UI" w:eastAsia="Nirmala UI" w:cs="Nirmala UI"/>
        </w:rPr>
        <w:t>ప్రకటన గ్రంథము పద్దెనిమిదవ అధ్యాయములో, మహా వ్యభిచారిణిపై తీర్పు త్వరలో రానున్న ఆదివార చట్టముతో ఆరంభమగు క్రమశః తీర్పుగా చిత్రీకరించబడుతుంది; ఆ సమయమందు రెండవ స్వరము దేవుని ఇతర మందను బబులోనులోనుండి వెలుపలికి పిలుచును. ఇరవై ఒకటవ వచనమునాటికి పరీక్షాకాల ముగింపు సూచింపబడుతుంది; అందుచేత, అమెరికా సంయుక్త రాష్ట్రాలలో త్వరలో రానున్న ఆదివార చట్టమునుండి మైఖేలు లేచి నిలుచు దాకా ఉన్న వ్యవధి, మహా హింసాకాలములో ఆధునిక బబులోనుపై తీర్పు అమలులోకొచ్చే కాలమని నిర్ధారించబడుతుంది.</w:t>
      </w:r>
    </w:p>
    <w:p>
      <w:pPr>
        <w:pStyle w:val="ArticleScripture"/>
        <w:jc w:val="left"/>
      </w:pPr>
      <w:r>
        <w:rPr>
          <w:rFonts w:ascii="Nirmala UI" w:hAnsi="Nirmala UI" w:eastAsia="Nirmala UI" w:cs="Nirmala UI"/>
        </w:rPr>
        <w:t>ఒక శక్తిశాలి దూత గొప్ప నూర్పురాయివలెని ఒక రాయిని ఎత్తుకొని సముద్రంలోకి విసిరివేసి, ఈలాగు చెప్పెను: ఇలాగే బలముచేత ఆ మహానగరమైన బబులోను పడవేయబడును; ఇకమీదట అసలుకూడా కనబడకపోవును. మరియు వీణవాదకుల, సంగీతకారుల, వేణువాదకుల, కాహళవాదకుల స్వరము నీలో ఇకమాత్రమే వినబడదు; ఏ శిల్పమునైన శిల్పి నీలో ఇకపై కనబడడు; నూర్పురాయి ధ్వని నీలో ఇకమాత్రమే వినబడదు; దీపపు వెలుగు నీలో ఇకమాత్రమే ప్రకాశించదు; వరుని స్వరమును, వధువుయొక్క స్వరమును నీలో ఇకమాత్రమే వినబడవు; ఎందుకనగా నీ వ్యాపారులు భూమిమీద గల గొప్పవారైరి; నీ మాంత్రికవిద్యలచేత సమస్త జనములు మోసపోయిరి. మరియు ఆమెలో ప్రవక్తల రక్తము, పరిశుద్ధుల రక్తము, భూమిమీద హతులైన వారందరి రక్తము కనబడెను. ప్రకటన గ్రంథము 18:21-24.</w:t>
      </w:r>
    </w:p>
    <w:p>
      <w:pPr>
        <w:pStyle w:val="ArticleBody"/>
        <w:jc w:val="left"/>
      </w:pPr>
      <w:r>
        <w:rPr>
          <w:rFonts w:ascii="Nirmala UI" w:hAnsi="Nirmala UI" w:eastAsia="Nirmala UI" w:cs="Nirmala UI"/>
        </w:rPr>
        <w:t>రాయిని కింద పడవేయుట, వాద్యకారులు మరియు కార్మికులు మౌనమగుట, దీపమును ఆర్పివేయుట, వధువు మరియు వరుడి స్వరాలు నిశ్శబ్దమగుట—ఇవి అన్నీ కృపాకాలము ముగింపును సూచించే పురాతన నిబంధనలోనుండి తీసుకొనబడిన ప్రయుక్తాలు.</w:t>
      </w:r>
    </w:p>
    <w:p>
      <w:pPr>
        <w:pStyle w:val="ArticleBody"/>
        <w:jc w:val="left"/>
      </w:pPr>
      <w:r>
        <w:rPr>
          <w:rFonts w:ascii="Nirmala UI" w:hAnsi="Nirmala UI" w:eastAsia="Nirmala UI" w:cs="Nirmala UI"/>
        </w:rPr>
        <w:t>దానియేలు పదకొండవ అధ్యాయాన్ని ప్రవచనాత్మకంగా ప్రకటన గ్రంథము పదమూడు, పదనాలుగు అధ్యాయాలపై సమాంతరంగా ఉంచి, తదుపరి ఆ రెండు పాఠభాగాలను ప్రకటన గ్రంథము పదిహేడవ, పదెనిమిదవ అధ్యాయాలపై ఉంచినప్పుడు, ఇతర సత్యాలతో పాటు, ఆధునిక బాబిలోను యొక్క అంతిమ పతనాన్ని ప్రతినిధానం చేసే మూడు ప్రవచన రేఖలను మనం కనుగొంటాము. ఆ మూడు రేఖలలో ప్రతి ఒక్కటి, లోకాన్ని హర్మగిద్దోనుకు నడిపించే త్రివిధ శక్తులలో ఒకదాన్ని ప్రతినిధానం చేస్తుంది. దానియేలు పదకొండవ అధ్యాయం మృగమును (పాపసత్వం) గుర్తిస్తుంది. ప్రకటన గ్రంథము పదమూడు, పదనాలుగు అధ్యాయాలు, అదే చరిత్రను తప్పుడు ప్రవక్త (అమెరికా సంయుక్త రాష్ట్రాలు) యొక్క దృష్టికోణం నుండి సమర్పిస్తాయి. ప్రకటన గ్రంథము పదిహేడవ, పదెనిమిదవ అధ్యాయాలు, అదే ప్రవచన రేఖను గుర్తిస్తాయి, కాని అక్కడ ప్రతినిధానం చేయబడిన చరిత్ర డ్రాగను (ఐక్యరాజ్యసమితి) పై కేంద్రీకృతమై ఉంటుంది.</w:t>
      </w:r>
    </w:p>
    <w:p>
      <w:pPr>
        <w:pStyle w:val="ArticleBody"/>
        <w:jc w:val="left"/>
      </w:pPr>
      <w:r>
        <w:rPr>
          <w:rFonts w:ascii="Nirmala UI" w:hAnsi="Nirmala UI" w:eastAsia="Nirmala UI" w:cs="Nirmala UI"/>
        </w:rPr>
        <w:t>మూడు రేఖల ప్రతిదీ 1798లోని “కాలాంత్యము” వద్దనే ప్రారంభమౌతుంది. దానియేలు గ్రంథము పదకొండవ అధ్యాయంలోని నలభైయవ వచనం “మరియు కాలాంత్యమందు” అనే మాటలతో ప్రారంభమౌతుంది. ఆ వచనారంభంలో చెప్పబడిన “కాలాంత్యము” 1798యే; మరియు ఆ వచనం 1989లో నెరవేరినప్పుడు కూడా అది “కాలాంత్యమే” అయింది; ఎందుకనగా ప్రభువైన యేసు ఏదైన ముఖ్యమైన సత్యంపై తన సంతకాన్ని ఉంచదలచినప్పుడు, ఆ అంత్యాన్ని ఆదితోనే నిరూపించుచున్నాడు. వైట్ సోదరి మనకు ప్రకటన గ్రంథము పదమూడవ అధ్యాయము కూడా 1798లోనే ప్రారంభమౌతుందని తెలియజేస్తున్నారు.</w:t>
      </w:r>
    </w:p>
    <w:p>
      <w:pPr>
        <w:pStyle w:val="ArticleScripture"/>
        <w:jc w:val="left"/>
      </w:pPr>
      <w:r>
        <w:rPr>
          <w:rFonts w:ascii="Nirmala UI" w:hAnsi="Nirmala UI" w:eastAsia="Nirmala UI" w:cs="Nirmala UI"/>
        </w:rPr>
        <w:t>తన శక్తి హరింపబడిన పాపసత్వము పీడనను నిలిపివేయుటకు బలవంతపరచబడినప్పుడు, యోహాను అజగరుని స్వరాన్ని ప్రతిధ్వనింపజేయుటకును, అదేవిధమైన క్రూరమయిన, దూషణపూరితమయిన కార్యమును ముందుకు తీసికొనిపోవుటకును పైకి ఉద్భవించుచున్న నూతన శక్తిని దర్శించెను. సభకును దేవుని ధర్మశాస్త్రమునకును వ్యతిరేకముగా యుద్ధము చేయబోవు అంతిమ శక్తియైన ఈ శక్తి, గొర్రిపిల్లవంటి కొమ్ములు గల మృగముగా ప్రతీకీకరింపబడెను. సైన్స్ ఆఫ్ ది టైమ్స్, నవంబరు 1, 1899.</w:t>
      </w:r>
    </w:p>
    <w:p>
      <w:pPr>
        <w:pStyle w:val="ArticleBody"/>
        <w:jc w:val="left"/>
      </w:pPr>
      <w:r>
        <w:rPr>
          <w:rFonts w:ascii="Nirmala UI" w:hAnsi="Nirmala UI" w:eastAsia="Nirmala UI" w:cs="Nirmala UI"/>
        </w:rPr>
        <w:t>దానియేలు పదకొండవ అధ్యాయం నలభైవ వచనంలో 1798లో ఆరంభమయ్యే ప్రవచనరేఖ, మీకాయేలు లేచి నిలిచినప్పుడు మనుష్యుల కృపాకాలం ముగిసే దాకా కొనసాగుతుంది. 1798లో ప్రారంభమయ్యే ఆ ప్రవచనరేఖ—"పాపసత్వము, తన బలము లుంగింపబడి, హింసను విరమింపవలసినట్లుగా బలవంతపరచబడినప్పుడు"—పాపసత్వాధికారపు "ముద్ర"ను స్వీకరించిన వారిమీద దేవుని కోపము కుమ్మరింపబడుటతో ముగియుతుంది. ప్రకటన గ్రంథం పదిహేడవ అధ్యాయములో, పాపసత్వ వేశ్యపై తీర్పును అతనికి చూపుటకై దూత యోహాను వద్దకు వచ్చినప్పుడు, 538 నుండి 1798 వరకూ చరిత్రను సూచించుచున్న "అరణ్యం"యొక్క అంత్యానికి యోహాను తీసికొనిపోయబడెను. ఆత్మీయముగా 1798లో స్థాపింపబడిన యోహాను, ఆధునిక బాబులోనుపై తీర్పును లిఖించెను; అది ప్రకటన గ్రంథము పదెనిమిదవ అధ్యాయంలోని రెండవ స్వరముతో ఆరంభమై, పాపసత్వము తన కృపాకాలపు పాత్రను నింపియున్నదని ప్రకటించి, తరువాత గిర్నిరాయి వలె గొప్ప రాయి సముద్రములో పడవేయబడునప్పుడు కృపాకాలం ముగిసే వరకు ఆమె తీర్పు కొనసాగును.</w:t>
      </w:r>
    </w:p>
    <w:p>
      <w:pPr>
        <w:pStyle w:val="ArticleBody"/>
        <w:jc w:val="left"/>
      </w:pPr>
      <w:r>
        <w:rPr>
          <w:rFonts w:ascii="Nirmala UI" w:hAnsi="Nirmala UI" w:eastAsia="Nirmala UI" w:cs="Nirmala UI"/>
        </w:rPr>
        <w:t>రేఖపై రేఖగా, ఈ మూడు రేఖలు ఆధునిక రోమున రాజులతో వ్యభిచారం చేసిన ఆధునిక బాబిలోను యొక్క అంతిమ పతనాన్ని గుర్తించుచున్నవి. ఉత్తర రాజుగా ప్రతినిధీకరింపబడిన పాపత్వమునకు దానియేలు పదకొండవ అధ్యాయం సాక్ష్యముగా నిలుస్తుంది. తప్పుడు ప్రవక్తకు ప్రకటన గ్రంథము పదమూడు మరియు పదినాలుగు అధ్యాయాలు సాక్ష్యముగా నిలుస్తాయి, అలాగే డ్రాగన్ (పది రాజులు) యొక్క పాత్రకు పదిహేడు మరియు పద్దెనిమిదవ అధ్యాయాలు సాక్ష్యముగా నిలుస్తాయి. Future for America ఉపయోగించిన ప్రవచనాత్మక చట్రం, ప్రపంచాన్ని ఆర్మగెద్దోనుకు నడిపించే మూడు శక్తులపై ఆధారపడి ఉంది.</w:t>
      </w:r>
    </w:p>
    <w:p>
      <w:pPr>
        <w:pStyle w:val="ArticleBody"/>
        <w:jc w:val="left"/>
      </w:pPr>
      <w:r>
        <w:rPr>
          <w:rFonts w:ascii="Nirmala UI" w:hAnsi="Nirmala UI" w:eastAsia="Nirmala UI" w:cs="Nirmala UI"/>
        </w:rPr>
        <w:t>బాబేలు మరియు బాబులోను అనే ఇద్దరు సాక్షులు ఆధునిక బాబులోనుయొక్క ప్రవచనాత్మక లక్షణాలను గుర్తించుచున్నారు. క్రైస్తవుడనని తాను ప్రకటించుకొని, దేవుని ఆలయంలో తనను తానే ఆసీనునిగా చేసికొని, తానే దేవుడనని ప్రకటించు పోప్ యొక్క గర్వాతిశయమును గూర్చి ఆ ఇద్దరు సాక్షులు పలుకుచున్నారు. ఆ ఇద్దరు సాక్షులు ఆయన అంతిమ పతనమును కూడా గుర్తించుచున్నారు. బాబులోనుయొక్క మూడు రూపాలలో ప్రతిబింబితమైన పోప్ యొక్క ఆత్మోన్నతి మరియు అంతిమ పతనం ఇవే ప్రవచనాత్మక చరిత్ర యొక్క దర్శనాన్ని స్థాపించునవి.</w:t>
      </w:r>
    </w:p>
    <w:p>
      <w:pPr>
        <w:pStyle w:val="ArticleScripture"/>
        <w:jc w:val="left"/>
      </w:pPr>
      <w:r>
        <w:rPr>
          <w:rFonts w:ascii="Nirmala UI" w:hAnsi="Nirmala UI" w:eastAsia="Nirmala UI" w:cs="Nirmala UI"/>
        </w:rPr>
        <w:t>ఆ కాలములలో దక్షిణదేశరాజునికి విరోధంగా అనేకులు లేచి నిలుస్తారు; అలాగే నీ ప్రజలలోని దోపిడిదారులు దర్శనమును స్థాపించుటకై తమ్మును ఉన్నతపరచుకుంటారు; అయితే వారు పడిపోతారు. దానియేలు 11:14.</w:t>
      </w:r>
    </w:p>
    <w:p>
      <w:pPr>
        <w:pStyle w:val="ArticleBody"/>
        <w:jc w:val="left"/>
      </w:pPr>
      <w:r>
        <w:rPr>
          <w:rFonts w:ascii="Nirmala UI" w:hAnsi="Nirmala UI" w:eastAsia="Nirmala UI" w:cs="Nirmala UI"/>
        </w:rPr>
        <w:t>బాబిలోను యొక్క మూడు ఆవిర్భావాలపై మా పరిశీలనను తదుపరి వ్యాసంలో కొనసాగిస్తాము.</w:t>
      </w:r>
    </w:p>
    <w:p>
      <w:pPr>
        <w:pStyle w:val="ArticleScripture"/>
        <w:jc w:val="left"/>
      </w:pPr>
      <w:r>
        <w:rPr>
          <w:rFonts w:ascii="Nirmala UI" w:hAnsi="Nirmala UI" w:eastAsia="Nirmala UI" w:cs="Nirmala UI"/>
        </w:rPr>
        <w:t>ఆకాశమునుండి మరియొక స్వరము వినిపించెను, ఇట్లనుచు: నా ప్రజలారా, ఆమెనుండి బయటికి రండి, మీరు ఆమె పాపములలో భాగస్వాములు కాకుండునట్లును, ఆమె శిక్షలలో మీకు ఏదియు పొందకుండునట్లును. ఏలయనగా ఆమె పాపములు పరలోకమువరకు చేరుకొనినవి, దేవుడు ఆమె అధర్మములను జ్ఞాపకపెట్టెను. ఆమె మీకు చేసినట్లు మీరు ఆమెకు ప్రతిఫలించుడి; ఆమె క్రియల ప్రకారము ఆమెకు రెండింతలుగా ప్రతిఫలించుడి; ఆమె నింపిన పాత్రలో ఆమెకై రెండింతలు నింపుడి. తాను ఎంతగా తనను తాను మహిమపరచుకొని భోగవంతముగా జీవించెనో, అంతమేరకు ఆమెకు యాతనను శోకమును కలుగజేయుడి; ఏలయనగా ఆమె తన హృదయములో అంటున్నది, నేను రాణిగా కూర్చున్నాను, నేను విధవను కాను, దుఃఖమును చూచను. కావున ఆమె శిక్షలు ఒక్క దినములో వచ్చును: మరణము, శోకము, కరువు; మరియు ఆమె సంపూర్ణముగా అగ్నిచేత దహింపబడును; ఏలయనగా ఆమెను తీర్పు తీర్చుచున్న ప్రభువైన దేవుడు బలశాలి. ప్రకటన గ్రంథము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తొంభై నాలుగు</dc:title>
  <dc:subject>ప్రవచనాత్మక నిర్మాణ ఆవిష్కరణ: హర్మగిద్దోను దిశగా నడిపించే త్రివిధ శక్తుల అవగాహన</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