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తొంభై ఆరు</w:t>
      </w:r>
    </w:p>
    <w:p>
      <w:pPr>
        <w:pStyle w:val="ArticleSubtitle"/>
        <w:jc w:val="left"/>
      </w:pPr>
      <w:r>
        <w:rPr>
          <w:rFonts w:ascii="Nirmala UI" w:hAnsi="Nirmala UI" w:eastAsia="Nirmala UI" w:cs="Nirmala UI"/>
        </w:rPr>
        <w:t>ప్రవచనమునకు త్రివిధ అన్వయము: అంత్యదినముల కొరకు ప్రవచనాత్మక రూపరేఖను ఆవిష్కరించడం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విలియం మిల్లర్ యొక్క ప్రవచన సందేశమునకు చట్రముగా, అన్యదేవారాధనను అనుసరించి పాపసత్వము వచ్చిన రెండు వినాశనకర శక్తులు నిలిచాయి; ఫ్యూచర్ ఫర్ అమెరికా యొక్క ప్రవచన సందేశమునకు చట్రముగా, అన్యదేవారాధనను అనుసరించి పాపసత్వము, దానిని మరల అనుసరించి విశ్వాసత్యాగి ప్రొటెస్టాంటిజం అనే మూడు వినాశనకర శక్తులు నిలిచాయి, అయితే అంత్యకాలమందు ఇవన్నియు ఏకకాలముగా క్రియాశీలమై యుండును. మిల్లర్ యొక్క ప్రవచన అవగాహనకు ప్రధాన ప్రవచన చావికీ, దానియేలు గ్రంథములోని ‘నిత్యము’ అనేది అన్యదేవారాధనకు సంకేతమని గ్రహించుటయే, ఎందుకనగా అదే రెండు వినాశనకర శక్తుల మధ్య సంబంధాన్ని స్థాపించి, అతని ప్రవచన అవగాహనకు చట్రముగా నిలిచెను; అలాగే ఫ్యూచర్ ఫర్ అమెరికా యొక్క ప్రవచన అవగాహనకు ప్రధాన ప్రవచన చావికీ కూడ దానియేలు గ్రంథములోని ‘నిత్యము’ అనేది అన్యదేవారాధనకు సంకేతమనే విషయమే, ఎందుకనగా అన్యదేవారాధనయొక్క చారిత్రక నెరవేర్పు దానియేలు పదకొండవ అధ్యాయము నలభై మరియు నలభై ఒకటవ వచనములలోని సంఘటనల క్రమాన్ని స్థాపించి, ఫ్యూచర్ ఫర్ అమెరికా యొక్క ప్రవచన అవగాహనకు చట్రముగా నిలిచెను.</w:t>
      </w:r>
    </w:p>
    <w:p>
      <w:pPr>
        <w:pStyle w:val="ArticleBody"/>
        <w:jc w:val="left"/>
      </w:pPr>
      <w:r>
        <w:rPr>
          <w:rFonts w:ascii="Nirmala UI" w:hAnsi="Nirmala UI" w:eastAsia="Nirmala UI" w:cs="Nirmala UI"/>
        </w:rPr>
        <w:t>కొత్త వెలుగు ప్రత్యక్షమగునపుడు ఎప్పటిలానే, సోవియట్ యూనియన్ పతనం సంభవించిన 1989లో ముద్రలు విప్పబడి బహిర్గతమైన సత్యమునకు జరిగిన పురోగతిని అనేక విధమైన స్వరాలు యుద్ధమువలె వ్యతిరేకించాయి. సత్యముపై లేవనెత్తబడిన ఆ ప్రతిఘటన ఎల్లప్పుడూ ఆ సత్యముపై మరింత స్పష్టమైన అవగాహనకు దారితీసింది. దానియేలు పదకొండవ అధ్యాయం యొక్క చివరి ఆరు వచనాలలో కనబడిన సత్యమునకు వ్యతిరేకంగా ఆరంభ దశలో జరిగిన వివాదములలో, బైబిలులో స్థితమైయున్న అనేక ప్రవచన నియమములు, 1989లో దానియేలు గ్రంథము ముద్రలు విప్పబడినప్పుడు సంభవించిన జ్ఞానవృద్ధిని సమర్థించుటకు అవసరమైన సాక్ష్యములని గుర్తించబడ్డవి. ప్రస్తుతం ఆ నియమములలో ఒకదానిని, మేమది "ప్రవచనపు త్రివిధ అన్వయము" అని పిలుస్తున్నాము, పరిశీలిస్తున్నాము.</w:t>
      </w:r>
    </w:p>
    <w:p>
      <w:pPr>
        <w:pStyle w:val="ArticleBody"/>
        <w:jc w:val="left"/>
      </w:pPr>
      <w:r>
        <w:rPr>
          <w:rFonts w:ascii="Nirmala UI" w:hAnsi="Nirmala UI" w:eastAsia="Nirmala UI" w:cs="Nirmala UI"/>
        </w:rPr>
        <w:t>మేము, ఒక స్థాయిలో అదే రేఖగా, మరొక స్థాయిలో భిన్నంగా ఉండే రెండు త్రివిధ అన్వయాలను పరిశీలించడం ద్వారా ప్రారంభించాము. రోము యొక్క మొదటి రెండు ఆవిర్భావాలు (అన్యమత రోము మరియు పాపత్వ రోము) ఆధునిక రోము అనే మూడవ ఆవిర్భావాన్ని స్థాపిస్తాయి. బాబులోను యొక్క మొదటి రెండు ఆవిర్భావాలు (బాబేలు మరియు బాబులోను) ఆధునిక బాబులోను అనే మూడవ ఆవిర్భావాన్ని స్థాపించాయి. ఆధునిక రోము ప్రకటన గ్రంథము పదిహేడవ అధ్యాయంలోని మృగము; ఆ మృగము మీద ఆధునిక బాబులోను స్వారీ చేసి దాని మీద రాజ్యమాడుతుంది. వారు కౌబాయ్ తన గుర్రము నుండి ఎంత భిన్నమో అంతే భిన్నులు, అయినప్పటికీ ఒకరితో ఒకరు ఆధ్యాత్మిక వ్యభిచారం కూడా చేస్తారు; కాబట్టి ఆ స్థాయిలో వారు ఒక్కటే. ఇటువంటి సంబంధాన్ని కలిగిన ప్రవచనంలోని మరి రెండు త్రివిధ అన్వయాలు ఉన్నాయి.</w:t>
      </w:r>
    </w:p>
    <w:p>
      <w:pPr>
        <w:pStyle w:val="ArticleBody"/>
        <w:jc w:val="left"/>
      </w:pPr>
      <w:r>
        <w:rPr>
          <w:rFonts w:ascii="Nirmala UI" w:hAnsi="Nirmala UI" w:eastAsia="Nirmala UI" w:cs="Nirmala UI"/>
        </w:rPr>
        <w:t>ఏలీయా యొక్క మొదటి రెండు ప్రత్యక్షతలు (ఏలీయా మరియు స్నానమిచ్చువాడు యోహాను) అంత్యదినములలో మూడవ ఏలీయాను స్థాపిస్తాయి. అదే విధంగా, నిబంధన యొక్క దూతకు మార్గమును సిద్ధపరచిన మొదటి ఇద్దరు దూతలు (స్నానమిచ్చువాడు యోహాను మరియు విలియం మిల్లర్) అంత్యదినములలో నిబంధన యొక్క దూతకు మార్గమును సిద్ధపరచు దూతను స్థాపిస్తారు. ప్రవచనముల త్రివిధ అన్వయాల ఈ రెండు రేఖలకు సంబంధించి గుర్తించవలసిన మూడు ముఖ్య అంశాలు ఉన్నాయి.</w:t>
      </w:r>
    </w:p>
    <w:p>
      <w:pPr>
        <w:pStyle w:val="ArticleBody"/>
        <w:jc w:val="left"/>
      </w:pPr>
      <w:r>
        <w:rPr>
          <w:rFonts w:ascii="Nirmala UI" w:hAnsi="Nirmala UI" w:eastAsia="Nirmala UI" w:cs="Nirmala UI"/>
        </w:rPr>
        <w:t>ప్రథమ అంశము ఇదే: ప్రవచనమునకు సంబంధించిన త్రివిధ అన్వయాల రెండు రేఖల యథార్థ చారిత్రక ప్రతినిధులు మూలతః అదే చారిత్రక వ్యక్తులే; అయితే ఆ రెండు ప్రతినిధీకరణలలో వారి ఉద్దేశ్యాలు స్పష్టంగా భిన్నమైయున్నవి. ద్వితీయ అంశము, పరస్పరం సన్నిహిత సంబంధమున్న ఈ రెండు ప్రవచన త్రివిధ అన్వయాల మధ్యనున్న భేదము ఏమిటో గుర్తించుటయే. ఆ భేదము ఏమనగా: ఎలీయా అంత్యదినములలో జరిగే బాహ్య కార్యమునకు ప్రతినిధిత్వము వహించును; నిబంధనయొక్క దూతకు మార్గమును సిద్ధపరచు దూత అంత్యదినములలో జరిగే అంతర్గత కార్యమునకు ప్రతినిధిత్వము వహించును.</w:t>
      </w:r>
    </w:p>
    <w:p>
      <w:pPr>
        <w:pStyle w:val="ArticleBody"/>
        <w:jc w:val="left"/>
      </w:pPr>
      <w:r>
        <w:rPr>
          <w:rFonts w:ascii="Nirmala UI" w:hAnsi="Nirmala UI" w:eastAsia="Nirmala UI" w:cs="Nirmala UI"/>
        </w:rPr>
        <w:t>గమనించవలసిన మూడవ అంశం ఇదే: ఆల్ఫా మరియు ఓమెగాగా ఉన్న యేసు, మూడవ ఎలీయాను, అలాగే మార్గమును సిద్ధపరచు మూడవ దూతుని, మొదటి మరియు చివరి ఎలీయా దూతులతోను, అలాగే నిబంధన యొక్క దూతునికి మార్గమును సిద్ధపరచు మొదటి మరియు చివరి దూతులతోను సంబంధింపజేయుచున్నాడు. తొలి దూతునికి సంబంధించిన ఎలీయా దూతుడు మరియు మూడవ దూతునికి సంబంధించిన ఎలీయా దూతుడు కలసి ఎలీయా యొక్క మూడవ నెరవేర్పును రూపొందించుచున్నారు; మరియు మార్గమును సిద్ధపరచు దూతుడు, మొదటి మరియు మూడవ దూతుల ఉద్యమముల దూతునిగా సూచించబడుచున్నాడు.</w:t>
      </w:r>
    </w:p>
    <w:p>
      <w:pPr>
        <w:pStyle w:val="ArticleBody"/>
        <w:jc w:val="left"/>
      </w:pPr>
      <w:r>
        <w:rPr>
          <w:rFonts w:ascii="Nirmala UI" w:hAnsi="Nirmala UI" w:eastAsia="Nirmala UI" w:cs="Nirmala UI"/>
        </w:rPr>
        <w:t>కర్మేలు పర్వతమునందు జరిగిన ఘర్షణలో ప్రవక్త ఏలీయా, దేవుని ప్రజల మరియు ఆధునిక రోము యొక్క త్రివిధ ఐక్యమున మధ్య జరిగే అంత్యకాల ఘర్షణకు దృష్టాంతమై నిలుస్తాడు.</w:t>
      </w:r>
    </w:p>
    <w:p>
      <w:pPr>
        <w:pStyle w:val="ArticleBody"/>
        <w:jc w:val="left"/>
      </w:pPr>
      <w:r>
        <w:rPr>
          <w:rFonts w:ascii="Nirmala UI" w:hAnsi="Nirmala UI" w:eastAsia="Nirmala UI" w:cs="Nirmala UI"/>
        </w:rPr>
        <w:t>కర్మేలు పర్వతము ఇశ్రాయేలు ఉత్తర భాగంలో, మధ్యధరా సముద్ర తీరానికి సమీపంలో ఉంది. ఇది సుమారు వాయవ్య దిశ నుండి ఆగ్నేయ దిశవరకు విస్తరించి ఉండి, సుమారు 39 మైళ్ళు (63 కిలోమీటర్లు) పొడవున సాగిన ప్రముఖ పర్వతశ్రేణిగా నిలుస్తుంది. యిజ్రెయేలు లోయ అని కూడా పిలువబడే మెగిద్దో లోయ, కర్మేలు పర్వతమునకు ఆగ్నేయ దిశలో ఉంది. దూర పరంగా కర్మేలు పర్వతము మరియు మెగిద్దో లోయ పరస్పరం సాపేక్షంగా సమీపంలోనే ఉన్నాయి. వాటి మధ్య నేరుగా (పక్షి ఎగిరినట్టుగా) కొలిచిన దూరము సుమారు 20 నుండి 25 మైళ్ళు (32 నుండి 40 కిలోమీటర్లు) ఉంటుంది. కర్మేలు పర్వతమునకు పడమర వైపున మధ్యధరా సముద్రము ఉంది; మరియు మెగిద్దో లోయకును యిజ్రెయేలు లోయకును తూర్పున గలిలయ సముద్రము ఉంది; దీన్నే తిబేరియస్ సరస్సు లేదా కిన్నెరెత్ సరస్సు అని కూడా పిలుస్తారు.</w:t>
      </w:r>
    </w:p>
    <w:p>
      <w:pPr>
        <w:pStyle w:val="ArticleBody"/>
        <w:jc w:val="left"/>
      </w:pPr>
      <w:r>
        <w:rPr>
          <w:rFonts w:ascii="Nirmala UI" w:hAnsi="Nirmala UI" w:eastAsia="Nirmala UI" w:cs="Nirmala UI"/>
        </w:rPr>
        <w:t>ప్రకటన గ్రంథంలో అర్మగెద్దోను యుద్ధము మెగిద్దో లోయను సూచించుచున్నది; అయితే దైవప్రేరణ, ప్రకటన గ్రంథము తన సందేశాన్ని శబ్దార్థంగా నిర్దేశించుచున్నదని ప్రవచన విద్యార్థులు నమ్మకుండునట్లు, అర్మగెద్దోను (మెగిద్దో)ను పేర్కొనునప్పుడు ‘హార్’ అనే, ‘పర్వతము’ అని అర్థమగు పదమును ఉపయోగించి, ఆ యుద్ధము ద్రాగను, మృగము, అబద్ధ ప్రవక్త ప్రపంచాన్ని నడిపి చేర్చు ఆ అంతిమ యుద్ధమునకు ఆధ్యాత్మిక ప్రతిరూపమని స్పష్టపరచెను.</w:t>
      </w:r>
    </w:p>
    <w:p>
      <w:pPr>
        <w:pStyle w:val="ArticleBody"/>
        <w:jc w:val="left"/>
      </w:pPr>
      <w:r>
        <w:rPr>
          <w:rFonts w:ascii="Nirmala UI" w:hAnsi="Nirmala UI" w:eastAsia="Nirmala UI" w:cs="Nirmala UI"/>
        </w:rPr>
        <w:t>మెగిద్దోను ఆర్మగిద్దోనుగా నిర్దేశించడం ద్వారా, దానిని అక్షరార్థ భౌగోళిక స్థానంగా అర్థం చేసుకోవద్దని యోహాను నిశ్చయపరిచాడు; ఎందుకంటే మెగిద్దో ఒక లోయ, దానికి పర్వతాలు లేవు. సమీపంలోనే ఎలీయా అహాబుతోను యెజెబేలు ప్రవక్తలతోను ముఖాముఖిగా తలపడిన కర్మేలు పర్వతము ఉంది; అందువలన మెగిద్దోను మరియు కర్మేలు పర్వతము రెండూ ఆర్మగిద్దోనులోని తుదయుద్ధానికి నిదర్శనాలుగా నిలుస్తాయి.</w:t>
      </w:r>
    </w:p>
    <w:p>
      <w:pPr>
        <w:pStyle w:val="ArticleBody"/>
        <w:jc w:val="left"/>
      </w:pPr>
      <w:r>
        <w:rPr>
          <w:rFonts w:ascii="Nirmala UI" w:hAnsi="Nirmala UI" w:eastAsia="Nirmala UI" w:cs="Nirmala UI"/>
        </w:rPr>
        <w:t>యెరూషలేము, కార్మేలు పర్వతము, మరియు మెగిద్దో లోయలను కోణాలుగా తీసుకొని ఒక త్రిభుజాన్ని గీయవలెనని ఊహించినయెడల, ఆ త్రిభుజములో యెరూషలేము దక్షిణాపూర్వ కోణమున స్థితియై యుండును; కార్మేలు పర్వతము వాయవ్య కోణమున, మెగిద్దో లోయ ఈశాన్య కోణమున ఉండును. ఆర్మగెద్దోను యుద్ధమును సంకేతాత్మకముగా ప్రతినిధీకరించు ప్రాంతము రెండు సముద్రములతో సరిహద్దులై యున్నది; మరియు ఉత్తర రాజు (ఆధునిక బాబిలోనుయొక్క వ్యభిచారిణి) సముద్రములకును మహిమామయమైన పరిశుద్ధ పర్వతమునకును మధ్యలో తన అంతమును పొందును. అప్పుడు మానవులయెడల కృపాకాలము ముగియును.</w:t>
      </w:r>
    </w:p>
    <w:p>
      <w:pPr>
        <w:pStyle w:val="ArticleScripture"/>
        <w:jc w:val="left"/>
      </w:pPr>
      <w:r>
        <w:rPr>
          <w:rFonts w:ascii="Nirmala UI" w:hAnsi="Nirmala UI" w:eastAsia="Nirmala UI" w:cs="Nirmala UI"/>
        </w:rPr>
        <w:t>అయితే తూర్పు నుండియు ఉత్తరం నుండియు వచ్చిన వార్తలు అతనిని కలవరపరచును; కాబట్టి అతడు మహా కోపముతో బయలుదేరి నాశనము చేయుటకును, అనేకులను సంపూర్ణముగా నిర్మూలించుటకును పోవును. సముద్రముల మధ్యనున్న మహిమాన్వితమైన పరిశుద్ధ పర్వతమందు తన రాజమందిరపు గుడారములను స్థాపించును; అయినను అతనికి అంతము వచ్చును, అతనికి సహాయపడువాడు ఎవరును ఉండరు. ఆ కాలమందు నీ ప్రజల కుమారులకొరకు నిలిచియున్న మహా అధిపతి మీకాయేలు లేచి నిలుచును; జాతి ఉనికి కలిగిననాటి మొదలుకొని ఆ సమయమువరకు ఎన్నడును లేనంతటి కష్టకాలము కలుగును; ఆ కాలమందు నీ ప్రజలు రక్షింపబడుదురు, గ్రంథములో వ్రాయబడియై కనబడిన ప్రతి ఒక్కరు. దానియేలు 11:44-12:1.</w:t>
      </w:r>
    </w:p>
    <w:p>
      <w:pPr>
        <w:pStyle w:val="ArticleBody"/>
        <w:jc w:val="left"/>
      </w:pPr>
      <w:r>
        <w:rPr>
          <w:rFonts w:ascii="Nirmala UI" w:hAnsi="Nirmala UI" w:eastAsia="Nirmala UI" w:cs="Nirmala UI"/>
        </w:rPr>
        <w:t>ఏలీయా యొక్క త్రివిధ అన్వయము అనగా, దేవుని ప్రజలు ఉత్తర రాజుతో కలిగే బాహ్య ఎదురుబాటును ప్రతినిధీకరించుచున్నది. ఆ ఉత్తర రాజు, లోకమును హర్మగిద్దోనునకు నడిపించు డ్రాగన్, మృగము, అబద్ధ ప్రవక్తల త్రివిధ ఐక్యమునకు ప్రధానుడు. త్రివిధ ఐక్యమును ప్రతిరూపముగా నిలిపిన ఏలీయా యొక్క మూడు శత్రువులలో అహాబు—ఉత్తరపు పది గోత్రాల రాజు—ప్రకటన గ్రంథము పదిహేడవ అధ్యాయములోని పది రాజులను సూచించుచున్నాడు; వారు బాబులోన వ్యభిచారిణితో వ్యభిచారము చేయుచు, తమ రాజ్యమును ఆ వ్యభిచారిణికి “ఒక ఘడియ”కై అప్పగించుటకు అంగీకరించుదురు; ఆ “ఒక ఘడియ”యే ఆదివార చట్ట సంక్షోభమునకు సంబంధించిన “ఆ ఘడియ”. బాబులోన వ్యభిచారిణి యెజబేలు చేత ప్రతిరూపింపబడెను; యెజబేలు చెందిన బాలు ప్రవక్తలును వనముల యాజకులును అబద్ధ ప్రవక్తను సూచించుదురు.</w:t>
      </w:r>
    </w:p>
    <w:p>
      <w:pPr>
        <w:pStyle w:val="ArticleBody"/>
        <w:jc w:val="left"/>
      </w:pPr>
      <w:r>
        <w:rPr>
          <w:rFonts w:ascii="Nirmala UI" w:hAnsi="Nirmala UI" w:eastAsia="Nirmala UI" w:cs="Nirmala UI"/>
        </w:rPr>
        <w:t>ఆదివారపు చట్టమును గూర్చిన సంక్షోభము, అమెరికా సంయుక్త రాష్ట్రాలలో త్వరలో రానున్న ఆదివారపు చట్టముతో ఆరంభమై, మీఖాయేలు లేచి నిలుచునప్పుడు ముగియును. ఆ చట్టము వచ్చినప్పుడు, ప్రకటన గ్రంథము పద్దెనిమిదవ అధ్యాయములోని ద్వితీయ స్వరం, దేవుని ఇతర గొఱ్ఱెల మందను బాబులోనుండి బయటకు రమ్మని పిలుచును. బాబులోనుండి బయటకు రమ్మనే పిలుపు నుండి కృపాకాలము ముగింపు వరకు ఉన్న కాలము, బాబులోనులోనున్న వ్యభిచారిణిపై తీర్పు నడిచే కాలమే. అదే పరిశుద్ధాత్మ అపరిమితముగా కుమ్మరింపబడే కాలము కూడా. ఇక మరువబడనిదైన తూరు వ్యభిచారిణితో సహపాలనకు పదిమంది రాజులు ఏకాభిప్రాయమునకు వచ్చు "ఘడియ" అదే. అది ప్రకటన గ్రంథము పదకొండవ అధ్యాయములోని మహా "భూకంపము" యొక్క "ఘడియ"యు కూడా; ఆ సమయమున ఒక లక్ష నలభై నాలుగు వేల మంది పతాకముగా ఎత్తబడుదురు.</w:t>
      </w:r>
    </w:p>
    <w:p>
      <w:pPr>
        <w:pStyle w:val="ArticleScripture"/>
        <w:jc w:val="left"/>
      </w:pPr>
      <w:r>
        <w:rPr>
          <w:rFonts w:ascii="Nirmala UI" w:hAnsi="Nirmala UI" w:eastAsia="Nirmala UI" w:cs="Nirmala UI"/>
        </w:rPr>
        <w:t>భూమ్యాధిపతులు, ఆమెతో వ్యభిచరించి, ఆమెతో విలాసవంతముగా జీవించినవారు, ఆమె దహనపు పొగను చూచునప్పుడు, ఆమెకొరకు విలపించి, దుఃఖింతురు. ఆమె పీడనభయముచేత దూరముగా నిలిచి ఇట్లు చెప్పుదురు: హాయో, హాయో, ఆ మహానగరమైన బబులోను, ఆ బలవంతమైన నగరమా! ఎందుకనగా ఒక గడియలో నీ తీర్పు వచ్చియున్నది. ప్రకటన గ్రంథము 18:9, 10.</w:t>
      </w:r>
    </w:p>
    <w:p>
      <w:pPr>
        <w:pStyle w:val="ArticleBody"/>
        <w:jc w:val="left"/>
      </w:pPr>
      <w:r>
        <w:rPr>
          <w:rFonts w:ascii="Nirmala UI" w:hAnsi="Nirmala UI" w:eastAsia="Nirmala UI" w:cs="Nirmala UI"/>
        </w:rPr>
        <w:t>యోహాను మెగిద్దోను ‘మెగిద్దో యొక్క పర్వతము’ (‘har’)గాను గుర్తించి, అక్షరార్థమైన సత్యమును గాక ఆధ్యాత్మిక సత్యమునే సూచించినట్లే, బాబిలోను మహా వ్యభిచారిణి మరియు తూరుపై తీర్పు ‘ఘడియ’లోను, అలాగే ‘దినము’లోను సంభవించునట్లుగా గుర్తించబడినది.</w:t>
      </w:r>
    </w:p>
    <w:p>
      <w:pPr>
        <w:pStyle w:val="ArticleScripture"/>
        <w:jc w:val="left"/>
      </w:pPr>
      <w:r>
        <w:rPr>
          <w:rFonts w:ascii="Nirmala UI" w:hAnsi="Nirmala UI" w:eastAsia="Nirmala UI" w:cs="Nirmala UI"/>
        </w:rPr>
        <w:t>అందుచేత ఒక్క దినములోనే ఆమెకు ఉపద్రవములు వచ్చును—మరణము, శోకం, క్షామము; మరియు ఆమె అగ్నిచేత సంపూర్ణముగా దహింపబడును; ఎందుకనగా ఆమెను తీర్పు తీర్చుచున్న ప్రభువైన దేవుడు బలవంతుడు. ప్రకటన గ్రంథము 18:8.</w:t>
      </w:r>
    </w:p>
    <w:p>
      <w:pPr>
        <w:pStyle w:val="ArticleBody"/>
        <w:jc w:val="left"/>
      </w:pPr>
      <w:r>
        <w:rPr>
          <w:rFonts w:ascii="Nirmala UI" w:hAnsi="Nirmala UI" w:eastAsia="Nirmala UI" w:cs="Nirmala UI"/>
        </w:rPr>
        <w:t>1844 అక్టోబరు 22 తరువాత ప్రవచనా కాలము ఇకపై ప్రవచనార్థకముగా వర్తింపజేయరాదు; అందువలన పాపాధికారముపై తీర్పు ఒక "ఘడియ"లోను, అలాగే ఒక "దినము"లోను జరుగునట్లు ప్రతిపాదింపబడుచున్నది. ఆమె తీర్పు యొక్క "ఘడియ" అనగా, అమెరికా సంయుక్త రాష్ట్రములలో ఆదివారం చట్టము అమలులోనికి రావుటనుండి దయాకాలము ముగిసే దాకా విస్తరించిన ప్రవచనా కాలము. అంత్యదినముల ఏలీయాను పరిశీలించునపుడు ఈ కాలమును గుర్తించి పరిగణనలోనికి తీసుకొనుట ముఖ్యము; ఎందుకనగా కార్మేలు పర్వతమందలి ఏలీయా సమరం అంత్యదినముల దేవుని ప్రజల అంతర్గత పరీక్షను అనుసరించును, మరియు సభకును లోకమునకును గల పరీక్షాకాలములు ఏకమేనటువంటి ప్రవచనా ఆరంభములను, ముగింపులను కలిగియున్నవి.</w:t>
      </w:r>
    </w:p>
    <w:p>
      <w:pPr>
        <w:pStyle w:val="ArticleBody"/>
        <w:jc w:val="left"/>
      </w:pPr>
      <w:r>
        <w:rPr>
          <w:rFonts w:ascii="Nirmala UI" w:hAnsi="Nirmala UI" w:eastAsia="Nirmala UI" w:cs="Nirmala UI"/>
        </w:rPr>
        <w:t>ప్రకటన గ్రంథము పద్దెనిమిదవ అధ్యాయములోని రెండు స్వరములు, రెండు సంఘములకు చేయబడిన వేర్వేరు రెండు పిలుపులను సూచించుచున్నవి. మొదటి సంఘము ప్రకటన గ్రంథము ఏడవ అధ్యాయములోని లక్ష నలుబది నాలుగువేల మంది; మరియు పిలువబడిన రెండవ సంఘము ప్రకటన గ్రంథము ఏడవ అధ్యాయములోని మహా జనసమూహము. లక్ష నలుబది నాలుగువేలమందికైన పిలుపు పవిత్రాత్మ కొలమానముతో కుమ్మరింపబడుచున్నప్పుడు చేయబడును; మహా జనసమూహమునకైన పిలుపు పవిత్రాత్మ కొలమానము లేకుండా కుమ్మరింపబడుచున్నప్పుడు చేయబడును.</w:t>
      </w:r>
    </w:p>
    <w:p>
      <w:pPr>
        <w:pStyle w:val="ArticleScripture"/>
        <w:jc w:val="left"/>
      </w:pPr>
      <w:r>
        <w:rPr>
          <w:rFonts w:ascii="Nirmala UI" w:hAnsi="Nirmala UI" w:eastAsia="Nirmala UI" w:cs="Nirmala UI"/>
        </w:rPr>
        <w:t>ప్రవక్త ఇలా చెప్పుచున్నాడు, "నేను పరలోకమునుండి మహా అధికారమును కలిగియున్న మరియొక దూత దిగివచ్చుట చూచితిని; అతని మహిమచేత భూమి ప్రకాశింపబడెను. అతడు బలమైన స్వరముతో గొప్పగా మొరపెట్టుచు, ‘మహా బబులోను పడిపోయెను, పడిపోయెను; అది దయ్యముల నివాసస్థలమై యున్నది’ అని చెప్పెను" (ప్రకటన గ్రంథము 18:1, 2). ఇది రెండవ దూతిచే ఇచ్చబడిన అదే సందేశము. "ఆమె తన వ్యభిచారమునకు ఉగ్రత కలిగిన ద్రాక్షారసమును సమస్త జనములకు త్రాగబెట్టినందున" బబులోను పడిపోయెను (ప్రకటన గ్రంథము 14:8). ఆ ద్రాక్షారసము యేమిటి?—ఆమె అసత్య సిద్ధాంతములు. నాల్గవ ఆజ్ఞలోని శబ్బతుదినమునకు బదులుగా ఆమె లోకమునకు అసత్య శబ్బతుదినమును ప్రవేశపెట్టియున్నది; ఇంకా ఏదెనులో సాతాను మొదట హవ్వతో చెప్పిన ఆ అబద్ధమును—ఆత్మ యొక్క స్వభావసిద్ధ అమరత్వమనే సిద్ధాంతమును—పునపునః ప్రతిపాదించియున్నది. "బోధలయై మనుష్యుల ఆజ్ఞలను బోధించుదురు" (మత్తయి 15:9) అని చెప్పినట్లుగా, సంబంధిత అనేక తప్పుడు బోధలను ఆమె దూరదూరాలకు వ్యాపింపజేసియున్నది.</w:t>
      </w:r>
    </w:p>
    <w:p>
      <w:pPr>
        <w:pStyle w:val="ArticleScripture"/>
        <w:jc w:val="left"/>
      </w:pPr>
      <w:r>
        <w:rPr>
          <w:rFonts w:ascii="Nirmala UI" w:hAnsi="Nirmala UI" w:eastAsia="Nirmala UI" w:cs="Nirmala UI"/>
        </w:rPr>
        <w:t>యేసు తన ప్రజా పరిచర్యను ఆరంభించినప్పుడు, ఆయన దేవాలయమును దైవనిందకరమైన అపవిత్రత నుండి శుద్ధి చేసెను. ఆయన పరిచర్య యొక్క అంత్య కార్యములలో దేవాలయమును రెండవసారి శుద్ధిపరచుట కూడ ఒకటైయుండెను. అట్టే, లోకమును హెచ్చరించు తుదికార్యములో సంఘములకు రెండు స్పష్టమైన పిలుపులు ఇవ్వబడును. రెండవ దూత యొక్క సందేశము యిదే: ‘బాబులోను పడిపోయెను, పడిపోయెను, ఆ గొప్ప పట్టణము; ఏలయనగా ఆమె తన వ్యభిచారపు కోపమనే ద్రాక్షారసమును సమస్త జాతులకు పానమియ్యించెను’ (ప్రకటన గ్రంథము 14:8). అలాగే మూడవ దూత సందేశములోని గంభీర పిలుపులో ఆకాశమునుండి ఒక స్వరం వినిపించుచున్నది: ‘ఆమెనుండి బయలుదేరుడి, నా ప్రజలారా, మీరు ఆమె పాపములకు భాగస్వాములు కాకుండునట్లు, ఆమెకు కలిగే మహమ్మారులను మీరు పొందకుండునట్లు. ఏలయనగా ఆమె పాపములు ఆకాశమువరకు చేరియున్నవి, దేవుడు ఆమె అధర్మములను జ్ఞాపకముచేసికొనెను’ (ప్రకటన గ్రంథము 18:4, 5). ఎంపికైన సందేశాలు, పుస్తకం 2, 118.</w:t>
      </w:r>
    </w:p>
    <w:p>
      <w:pPr>
        <w:pStyle w:val="ArticleBody"/>
        <w:jc w:val="left"/>
      </w:pPr>
      <w:r>
        <w:rPr>
          <w:rFonts w:ascii="Nirmala UI" w:hAnsi="Nirmala UI" w:eastAsia="Nirmala UI" w:cs="Nirmala UI"/>
        </w:rPr>
        <w:t>పరాక్రమశాలి దూత ప్రకటన గ్రంథము పదెనిమిదవ అధ్యాయమునకు నెరవేర్పుగా దిగివచ్చెను, 2001 సెప్టెంబరు 11న ఇస్లాము యొక్క 'తూర్పుగాలి' రాకతో న్యూయార్క్ నగరంలోని గొప్ప భవనాలు పడగొట్టబడినప్పుడు. అప్పుడు అతడు బలమైన స్వరముతో ఘోరముగా మొరపెట్టుకొని ఇలా చెప్పెను, 'బాబిలోను గొప్పది పడిపోయెను, పడిపోయెను, దయ్యముల నివాసస్థలముగా మారెను.' ఆపై నాలుగవ వచనములో మరియొక స్వరము పరలోకమునుండి వినబడుచున్నది, 'నా జనమా, ఆమెలోనుండి బయటికి రండి.' ఆ రెండు స్వరములు 'సమాజములకై చేయబడిన రెండు ప్రత్యేక పిలుపులు.' అంత్యదినములలో దేవుని రెండు ప్రత్యేక సమాజములు ఒక లక్ష నలభై నాలుగు వేలమంది మరియు గొప్ప జనసమూహముగా గుర్తించబడినవి.</w:t>
      </w:r>
    </w:p>
    <w:p>
      <w:pPr>
        <w:pStyle w:val="ArticleBody"/>
        <w:jc w:val="left"/>
      </w:pPr>
      <w:r>
        <w:rPr>
          <w:rFonts w:ascii="Nirmala UI" w:hAnsi="Nirmala UI" w:eastAsia="Nirmala UI" w:cs="Nirmala UI"/>
        </w:rPr>
        <w:t>నూట నలభై నాలుగు వేలమందికి సంబంధించిన పరీక్షాకాలం, యెషయా “తూర్పుగాలి దినము”గా గుర్తించిన మూడవ విపత్తులోనిదైన ఇస్లాంతో ఆరంభమవుతుంది. ఆ పరీక్షాకాలం సంయుక్త రాష్ట్రాలలో త్వరలో రానున్న ఆదివార చట్టంతో, అలాగే మృగముద్రను బలవంతంగా అమలు చేయుటతో ముగుస్తుంది. ఆ మృగము నకిలీ ఉత్తరరాజు, ఆధునిక బబులోనుకు శిరస్సు. బబులోను దానియేలు ఏడవ అధ్యాయంలోని సింహమే; అలాగే లయొదిక్యా అడ్వెంటిజాన్ని ప్రతినిధిత్వం చేసే యూదా నుండి వచ్చిన అవిధేయ ప్రవక్త, ఇస్లాం యొక్క “గాడిద”తో (సెప్టెంబర్ 11, 2001) ఆరంభమై, “సింహము”తో (ఆధునిక బబులోను) ముగియు ఆ కాలములో మరణిస్తాడు.</w:t>
      </w:r>
    </w:p>
    <w:p>
      <w:pPr>
        <w:pStyle w:val="ArticleBody"/>
        <w:jc w:val="left"/>
      </w:pPr>
      <w:r>
        <w:rPr>
          <w:rFonts w:ascii="Nirmala UI" w:hAnsi="Nirmala UI" w:eastAsia="Nirmala UI" w:cs="Nirmala UI"/>
        </w:rPr>
        <w:t>లవోదిక్యా అడ్వెంటిజములోని అవిధేయ ప్రవక్త యొక్క ‘సమాధి’గా సూచించబడిన ఆ కాలంలో, ఒక లక్ష నలభై నాలుగు వేలమందియైన సంఘమునకు ఒక ప్రత్యేక పిలుపు చేయబడుచుండగా, చివరి వర్షము కొలతపెట్టి ఇవ్వబడుచున్నది. ఆ కాలం ముగిసినప్పుడు, అమెరికా సంయుక్త రాష్ట్రాలలోని ఆదివారపు చట్టమును ప్రతినిధించు ‘మహా భూకంపము’యొక్క ‘ఘడియ’ వద్ద; ప్రకటన గ్రంథము పద్దెనిమిదవ అధ్యాయములోని రెండవ స్వరపు కాలం, మృగముని ముద్ర అమలులోనికి రాకతో ప్రవేశించును; ఆ ముద్రయే ఉత్తర రాజుని ముద్ర. అదే సమయములో, ధర్మత్యాగిగా మారిన లోకముమీద దశలవారీగా తీవ్రమవుచు పోయే తీర్పును తెచ్చుటకై, మూడవ విపత్తుకు సంబంధించిన ఇస్లాం ఉపయోగింపబడును. ‘మహా సమూహము’యనబడే సంఘమునకు చేయబడిన ఆ రెండవ ప్రత్యేక పిలుపు కాలమందు, ‘పతాకము’యైన ఒక లక్ష నలభై నాలుగు వేలమంది ప్రకటించిన సందేశము, ‘ఉత్తర రాజు’యొక్క ‘ముద్ర’ను, అలాగే ‘తూర్పు సంతానము’గా ప్రతినిధింపబడిన మూడవ విపత్తు యొక్క ఇస్లాం పాత్రను గుర్తింపజేయును.</w:t>
      </w:r>
    </w:p>
    <w:p>
      <w:pPr>
        <w:pStyle w:val="ArticleBody"/>
        <w:jc w:val="left"/>
      </w:pPr>
      <w:r>
        <w:rPr>
          <w:rFonts w:ascii="Nirmala UI" w:hAnsi="Nirmala UI" w:eastAsia="Nirmala UI" w:cs="Nirmala UI"/>
        </w:rPr>
        <w:t>దానియేలు గ్రంథము పదకొండవ అధ్యాయము నలభై నాలుగవ వచనములో పాపస్వామ్య అధికారాన్ని ఆగ్రహపరచు సందేశము, అలాగే తుద పాపల్ రక్తపాతాన్ని ఆరంభించు సందేశము, వరుసగా “తూర్పు నుండి వచ్చిన వార్తలు” (ఇస్లాం) మరియు “ఉత్తరం” (మృగపు ముద్ర)గా సూచింపబడినవి. ఆ కాలములోను, ముందటి కాలములోనటే, “తూర్పుగాలి”యైన ఇస్లాం ఆ కాలారంభమున అమెరికా సంయుక్త రాష్ట్రాలపై తీర్పును తెచ్చును; మరియు ఉత్తర రాజు “సముద్రాలకు మరియు మహిమగల పరిశుద్ధ పర్వతముకు మధ్యన”, మెగిద్దో లోయయందు మరియు కర్మేలు పర్వతమునందు, తన అంతమునకు వచ్చునప్పుడు ఆ కాలము ముగియును.</w:t>
      </w:r>
    </w:p>
    <w:p>
      <w:pPr>
        <w:pStyle w:val="ArticleBody"/>
        <w:jc w:val="left"/>
      </w:pPr>
      <w:r>
        <w:rPr>
          <w:rFonts w:ascii="Nirmala UI" w:hAnsi="Nirmala UI" w:eastAsia="Nirmala UI" w:cs="Nirmala UI"/>
        </w:rPr>
        <w:t>ఆధునిక బాబిలోను కొరకు, ఆమె మరణశయ్య (సమాధి)ను సూచించు ఆ తీర్పు కాలము తూర్పు యొక్క చిహ్నముతో ఆరంభమై, ఉత్తర యొక్క చిహ్నముతో ముగియును; ఏలాగైతే విధేయంకాని లయొదిక్యపు ప్రవక్తకు సంబంధించిన మరణశయ్య సమాజములకు చేసిన మొదటి ప్రత్యేకమైన పిలుపులో ముగిసెనో అట్లే. బేతేలు యొక్క అబద్ధ ప్రవక్తయు, యూదా యొక్క విధేయంకాని ప్రవక్తయు ఇద్దరూ సమాధి చేయబడిన సమాధి (మరణశయ్య) "గాడిద" మరియు "సింహము" మధ్యన సూచింపబడెను.</w:t>
      </w:r>
    </w:p>
    <w:p>
      <w:pPr>
        <w:pStyle w:val="ArticleBody"/>
        <w:jc w:val="left"/>
      </w:pPr>
      <w:r>
        <w:rPr>
          <w:rFonts w:ascii="Nirmala UI" w:hAnsi="Nirmala UI" w:eastAsia="Nirmala UI" w:cs="Nirmala UI"/>
        </w:rPr>
        <w:t>ఆహాబు, యెజబేలు, యెజబేలు యొక్క ప్రవక్తలచే ప్రతినిధీకరింపబడిన త్రివిధ శత్రువును ఎదుర్కొన్న దేవుని అంత్యకాల ప్రజలకు ఏలీయా ప్రతీకగా నిలుస్తాడు. నాలుగవ సంఘమైన త్యాతిరాలో పోపాధికారానికి యెజబేలు ప్రతీక; అలాగే కర్మేలు పర్వతమునందు ఆమె ప్రవక్తలు బాలు ప్రవక్తలుగాను వనపు యాజకులుగాను ప్రతినిధులయ్యారు. బాలు ఒక పురుష దైవాన్ని సూచించును; వనపు యాజకులు అష్టారోత్ అను స్త్రీ దైవాన్ని సూచించిరి. అందుచేత, యెజబేలు యొక్క అబద్ధ ప్రవక్తలు పురుషము మరియు స్త్రీతో కూడియుండి, సంఘమును రాజ్యాధికారముతో కలిపిన సమ్మేళనాన్ని సూచించిరి; ఆ సమ్మేళనమే ప్రకటన గ్రంథములో మృగముని ప్రతిరూపముచేత ప్రతినిధీకరింపబడినది.</w:t>
      </w:r>
    </w:p>
    <w:p>
      <w:pPr>
        <w:pStyle w:val="ArticleBody"/>
        <w:jc w:val="left"/>
      </w:pPr>
      <w:r>
        <w:rPr>
          <w:rFonts w:ascii="Nirmala UI" w:hAnsi="Nirmala UI" w:eastAsia="Nirmala UI" w:cs="Nirmala UI"/>
        </w:rPr>
        <w:t>పశువు యొక్క ప్రతిరూపమును ముందుగా అమెరికా సంయుక్త రాష్ట్రాలలో స్థాపించి, తరువాత లోకమంతటిలోనూ దానిని స్థాపించునది అమెరికా సంయుక్త రాష్ట్రాలే; అలాగే, త్రివిధ ఐక్యములోని అబద్ధ ప్రవక్తగాఉన్నదీ అమెరికా సంయుక్త రాష్ట్రాలే. పది గోత్రాల రాజైన ఆహాబు, ప్రకటన గ్రంథము పదిహేడు అధ్యాయములోని పది రాజులను—అనగా ద్రాగన్‌ను—సూచించుచున్నాడు; యెజబేలు పశువే. ఎలీయా, ఆధునిక బాబిలోనులోని త్రివిధ ఐక్యముతో కర్మేలు పర్వతమందు ముఖాముఖి సంఘర్షణలో నిలిచెను; అక్కడనే బాబిలోను వ్యభిచారిణి ఎవరియొద్ద నుండి సహాయం లేకుండ తన అంతమునకు వచ్చును. ఎలీయా యొక్క త్రివిధ అన్వయము దేవుని అంత్యదిన ప్రజలమీదికి రప్పింపబడే బాహ్య సంఘర్షణను సూచించును; మరియు ఎలీయా, ఆ మూడు అధికారములతో నేరుగా సంఘర్షణలో నిలిచే ప్రవక్తను ప్రతినిధించును.</w:t>
      </w:r>
    </w:p>
    <w:p>
      <w:pPr>
        <w:pStyle w:val="ArticleBody"/>
        <w:jc w:val="left"/>
      </w:pPr>
      <w:r>
        <w:rPr>
          <w:rFonts w:ascii="Nirmala UI" w:hAnsi="Nirmala UI" w:eastAsia="Nirmala UI" w:cs="Nirmala UI"/>
        </w:rPr>
        <w:t>ఏలీయా కథలో ఒక ముఖ్యమైన అంశము “వర్షము”; అది సంఘర్షణ యొక్క చరిత్రలో కుమ్మరించబడే చివరి వర్షమును సూచించుచున్నది. కర్మేలు పర్వతమునందు జరిగే సంఘర్షణకు ముందుగా, ఏలీయా తన మాట తప్ప వర్షము ఉండదని స్పష్టముగా ప్రకటించాడు. యెజబేలు తీర్పు యొక్క “సమయము”కు ముందుకు దారితీసే కాలము, సంఘములకు ఇచ్చబడిన మొదటి ప్రత్యేకమైన “స్వరము” ద్వారా ప్రతినిధీకరింపబడిన కాలమే. ఆ “స్వరము” 2001 సెప్టెంబర్ 11న వచ్చింది; ఆ కాలమందు “వర్షము” కేవలము “కొలిచబడినది” మాత్రమే; అట్టి కాలమందు, హబక్కూకు యొక్క వివాదముతో సంబంధమున్న రెండు పరస్పరం పోటీ పడిన చివరి వర్షమునకు సంబంధించిన సందేశములు ఉండెను. వాటిలో ఒకటి తమ్మూజు నిమిత్తము విలపించుటయనే కపట సందేశము; అది “శాంతి, క్షేమము” సందేశమును సూచించెను. మరియొకటి ఇస్లాం యొక్క మూడవ “హాయ” గురించిన సత్య సందేశము.</w:t>
      </w:r>
    </w:p>
    <w:p>
      <w:pPr>
        <w:pStyle w:val="ArticleBody"/>
        <w:jc w:val="left"/>
      </w:pPr>
      <w:r>
        <w:rPr>
          <w:rFonts w:ascii="Nirmala UI" w:hAnsi="Nirmala UI" w:eastAsia="Nirmala UI" w:cs="Nirmala UI"/>
        </w:rPr>
        <w:t>సత్యమైన 'తుద వర్షము' సందేశం, మూడవ శాపమునందలి ఇస్లాం యొక్క పాత్రపై ఆధారపడినది. ఆ సందేశం ఒకే మూలాధారమునుండి ఉద్భవించినది (అది ఫ్యూచర్ ఫర్ అమెరికా); చరిత్ర సత్యమైన సందేశం యొక్క చెల్లుబాటును, అలాగే ఇలాటి సమయమందు 'శాంతి మరియు భద్రత' అనే సందేశపు మూఢత్వాన్ని ధృవీకరించేదాకా, ఆ రెండు సందేశాలు ఆధిపత్యం కొరకు పరస్పరం ప్రతిస్పర్థించాయి.</w:t>
      </w:r>
    </w:p>
    <w:p>
      <w:pPr>
        <w:pStyle w:val="ArticleScripture"/>
        <w:jc w:val="left"/>
      </w:pPr>
      <w:r>
        <w:rPr>
          <w:rFonts w:ascii="Nirmala UI" w:hAnsi="Nirmala UI" w:eastAsia="Nirmala UI" w:cs="Nirmala UI"/>
        </w:rPr>
        <w:t>దానియేలు మరియు యోహాను యొక్క ప్రవచనములు గ్రహింపబడవలెను. అవి పరస్పరం దానిదానిని వ్యాఖ్యానించును. ప్రతి మనిషి గ్రహింపవలసిన సత్యములను అవి లోకమునకు ప్రసాదించును. ఈ ప్రవచనములు లోకములో సాక్ష్యముగా నిలువవలెను. ఈ చివరి దినములలో వాటి నెరవేర్పు చేత, అవి తామే తమ అర్థాన్ని వెల్లడించును. క్రెస్ కలెక్షన్, 105.</w:t>
      </w:r>
    </w:p>
    <w:p>
      <w:pPr>
        <w:pStyle w:val="ArticleBody"/>
        <w:jc w:val="left"/>
      </w:pPr>
      <w:r>
        <w:rPr>
          <w:rFonts w:ascii="Nirmala UI" w:hAnsi="Nirmala UI" w:eastAsia="Nirmala UI" w:cs="Nirmala UI"/>
        </w:rPr>
        <w:t>ఎలీయా త్రివిధ అన్వయములోని ప్రథమ నెరవేరుదల, యేసు బాప్తిస్మకర్త యోహానుగా గుర్తించిన ద్వితీయ ఎలీయా చేత ధృవీకృతమైంది. ఆ ఇద్దరు సాక్షులు కలిసి తృతీయ ఎలీయాను స్థాపిస్తారు.</w:t>
      </w:r>
    </w:p>
    <w:p>
      <w:pPr>
        <w:pStyle w:val="ArticleScripture"/>
        <w:jc w:val="left"/>
      </w:pPr>
      <w:r>
        <w:rPr>
          <w:rFonts w:ascii="Nirmala UI" w:hAnsi="Nirmala UI" w:eastAsia="Nirmala UI" w:cs="Nirmala UI"/>
        </w:rPr>
        <w:t>వారు వెళ్లిపోయిన తరువాత, యేసు యోహాను విషయమై జనసమూహముతో చెప్పుటకు ప్రారంభించెను: మీరు అరణ్యములో ఏమి చూచుటకై బయలుదేరితిరి? గాలిచేత కదిలింపబడిన గడ్డి కాడా? అయితే మీరు ఏమి చూచుటకై బయలుదేరితిరి? మృదువైన వస్త్రములు ధరించిన మనుష్యుడా? ఇదిగో, మృదువైన వస్త్రములు ధరించువారు రాజుల మందిరములలో ఉండుదురు. అయితే మీరు ఏమి చూచుటకై బయలుదేరితిరి? ప్రవక్తనా? అవును, నేను మీతో చెప్పుచున్నాను, అతడు ప్రవక్తకన్నా గొప్పవాడు. ఏలయనగా ఇతనిగూర్చి వ్రాయబడియున్నది: ఇదిగో, నేను నీ ముఖమునకు ముందుగా నా దూతను పంపుచున్నాను; అతడు నీకు ముందుగా నీ మార్గమును సిద్ధపరచును. నిజముగా మీతో చెప్పుచున్నాను, స్త్రీలనుండి జనించినవారిలో బాప్తిస్మమిచ్చువాడు యోహాను కంటే గొప్పవాడు ఎవడును లేడు; అయినాగాని పరలోకరాజ్యమందు అత్యల్పుడైన వాడైనను అతనికంటె గొప్పవాడే. యోహాను నాటి నుండి ఇప్పటివరకు పరలోకరాజ్యము బలవంతమునకు లోనైయున్నది, బలవంతులు దానిని బలవంతముగా స్వాధీనపరచుకొనుచున్నారు. యోహాను వరకు సర్వప్రవక్తలును ధర్మశాస్త్రమును ప్రవచించెను. మీరు దానిని స్వీకరించదలచినయెడల, రావలసిన ఎలీయా ఇతడే. వినుటకు చెవులు కలవాడు వినుగాక. మత్తయి 11:7-15.</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నేడు, ఏలీయా మరియు స్నానకర్త యోహాను వారి ఆత్మతోను శక్తితోను, దేవుడు నియమించిన దూతలు, కృపాకాలము ముగింపు గడియలతోను రాజాధిరాజుగా ప్రభువుల ప్రభువుగా క్రీస్తు యేసు ప్రత్యక్షముతోను సంబంధించి త్వరలో సంభవించబోవు గంభీర సంఘటనలవైపు, తీర్పు పాలగొనబోయే ఈ లోకపు దృష్టిని ఆకర్షించుచున్నారు. త్వరలో ప్రతివ్యక్తి తన శరీరములో చేసిన క్రియల నిమిత్తము తీర్పునకు లోనగును. దేవుని తీర్పు సమయము వచ్చెను; మరియు భూమిపై ఉన్న ఆయన సంఘ సభ్యుల మీద, శాశ్వత నాశనపు అంచుపైనలాగే నిలిచి ఉన్నవారిని హెచ్చరించుటయనే గంభీరమైన బాధ్యత నిలిచియున్నది. ఈ విశాల లోకమందు శ్రద్ధనిచ్చు ప్రతి మనుష్యునికి, నడుస్తున్న మహాసంగ్రామములో పణంగా ఉన్న, సమస్త మానవజాతి భవితవ్యాలు వాటిమీద ఆధారపడియున్న ఆ సూత్రాలు స్పష్టముగా తెలియజేయబడవలెను.</w:t>
      </w:r>
    </w:p>
    <w:p>
      <w:pPr>
        <w:pStyle w:val="ArticleScripture"/>
        <w:jc w:val="left"/>
      </w:pPr>
      <w:r>
        <w:rPr>
          <w:rFonts w:ascii="Nirmala UI" w:hAnsi="Nirmala UI" w:eastAsia="Nirmala UI" w:cs="Nirmala UI"/>
        </w:rPr>
        <w:t>మనుష్యుల కుమారుల కొరకు కలిగిన ఈ కృపాకాలపు తుదిగంటలలో, ప్రతి ఆత్మయొక్క విధి త్వరలోనే శాశ్వతముగా నిర్ణయింపబడబోవుచున్నప్పుడు, ఆకాశమునకును భూమికిని ప్రభువగు దేవుడు తన సంఘము ఇంతకుముందెన్నడులేనంతగా కార్యాచరణకు మేలుకొనవలెనని ఆశించుచున్నాడు. అమూల్యమైన సత్యజ్ఞానము ద్వారా క్రీస్తునందు విముక్తులనైన వారిని ప్రభువైన యేసু తన ఎన్నుకొనిన వారిగాను, భూమి ముఖమునున్న సమస్త ప్రజలందరికంటె అధిక కటాక్షము పొందిన వారిగాను పరిగణించుచున్నాడు; మరియు అంధకారమునుండి తమను తన అద్భుత ప్రకాశములోనికి పిలిచిన వాని స్తోత్రములను వారు ప్రకటించునట్లు వారిమీద ఆయన నమ్మకముంచుచున్నాడు. ఇంత ఉదారతతో ప్రసాదింపబడిన ఆశీర్వాదములు ఇతరులతో పంచబడవలెను. రక్షణసువార్త ప్రతి జాతికిని, గోత్రమునకును, భాషకును, ప్రజలకును చేరవలెను.</w:t>
      </w:r>
    </w:p>
    <w:p>
      <w:pPr>
        <w:pStyle w:val="ArticleScripture"/>
        <w:jc w:val="left"/>
      </w:pPr>
      <w:r>
        <w:rPr>
          <w:rFonts w:ascii="Nirmala UI" w:hAnsi="Nirmala UI" w:eastAsia="Nirmala UI" w:cs="Nirmala UI"/>
        </w:rPr>
        <w:t>పూర్వకాల ప్రవక్తల దర్శనములలో మహిమగల ప్రభువు, తన ద్వితీయాగమనానికి పూర్వముగా ఉండబోవు అంధకారము మరియు అవిశ్వాస దినములలో తన సంఘమునకు విశేష కాంతిని అనుగ్రహించువానిగా చిత్రించబడ్డాడు. నీతిసూర్యునిగా ఆయన తన సంఘంపై 'తన రెక్కలలో స్వస్థతతో' ఉదయించును. మలాకీ 4:2. మరియు ప్రతి సత్య శిష్యుని నుండి జీవము, ధైర్యము, ఉపకారము, యథార్థ స్వస్థతలకు దారితీసే ప్రభావము ప్రసరింపవలెను.</w:t>
      </w:r>
    </w:p>
    <w:p>
      <w:pPr>
        <w:pStyle w:val="ArticleScripture"/>
        <w:jc w:val="left"/>
      </w:pPr>
      <w:r>
        <w:rPr>
          <w:rFonts w:ascii="Nirmala UI" w:hAnsi="Nirmala UI" w:eastAsia="Nirmala UI" w:cs="Nirmala UI"/>
        </w:rPr>
        <w:t>"క్రీస్తు రాక ఈ భూమి చరిత్రలో అత్యంత చీకటి కాలమున జరుగును. నోహు దినములు, లోటు దినములు మనుష్యకుమారుని రాకకు మునుపు లోకస్థితిని చిత్రించుచున్నవి. ఈ కాలమును ముందస్తుగా సూచించుచూ ధర్మగ్రంథములు సాతాను సర్వశక్తితోను, ‘అధర్మమునొద్దనున్న సమస్త మోసముతోను’ కార్యము చేయునని ప్రకటించుచున్నవి. 2 థెస్సలొనీకయులకు 2:9, 10. ఈ చివరి దినములలో వేగంగా పెరుగుచున్న చీకటి, అనేక విధాలైన దోషాలు, విపథబోధనలు, మోసభ్రాంతులచేత అతని కార్యము స్పష్టముగా బహిర్గతమగుచున్నది. సాతాను లోకమంతటిని బందీగా చేసికొని నడిపించుచున్నాడు మాత్రమేగాక, అతని వంచనలు మన ప్రభువైన యేసుక్రీస్తుకు చెందితివని ప్రకటించుకొనిన సంఘములను పులియబెట్టుచున్నవి. ఆ మహా విశ్వాసత్యాగము అర్ధరాత్రివలె దట్టమైన చీకటిగా వృద్ధిచెందును. దేవుని ప్రజలకు అది పరీక్షల రాత్రి, విలాపముని రాత్రి, సత్యము నిమిత్తము హింసల రాత్రియై నుండును. కాని ఆ చీకటి రాత్రిలోనుండి దేవుని వెలుగు ప్రకాశించును." ప్రవక్తలును రాజులును,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తొంభై ఆరు</dc:title>
  <dc:subject>ప్రవచనమునకు త్రివిధ అన్వయము: అంత్యదినముల కొరకు ప్రవచనాత్మక రూపరేఖను ఆవిష్కరించడం</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