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తొంభై ఏడు</w:t>
      </w:r>
    </w:p>
    <w:p>
      <w:pPr>
        <w:pStyle w:val="ArticleSubtitle"/>
        <w:jc w:val="left"/>
      </w:pPr>
      <w:r>
        <w:rPr>
          <w:rFonts w:ascii="Nirmala UI" w:hAnsi="Nirmala UI" w:eastAsia="Nirmala UI" w:cs="Nirmala UI"/>
        </w:rPr>
        <w:t>ఏలీయా యొక్క త్రివిధ అన్వయం: ఆధునిక బాబిలోను యొక్క సంఘర్షణలోని ప్రవక్తీయ గతిశీలతల ఆవిష్కరణ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ఎలీయా యొక్క త్రివిధ అన్వయం, అంత్యకాల ఎలీయా యొక్క బాహ్య అంశాలను సూచిస్తుంది. ఎలీయా ఒక మనుష్యునిని మాత్రమే కాక, ప్రజల ఒక ఉద్యమాన్నికూడా ప్రతినిధిత్వం వహిస్తాడు. సందేశవాహకుడు ఎలీయాతో ఏకమయ్యే ప్రజలు, లవోదిక్యా సూచించే స్థితి మరియు అనుభవం నుండి వెలుపలికి తీసికొనబడుతారు.</w:t>
      </w:r>
    </w:p>
    <w:p>
      <w:pPr>
        <w:pStyle w:val="ArticleScripture"/>
        <w:jc w:val="left"/>
      </w:pPr>
      <w:r>
        <w:rPr>
          <w:rFonts w:ascii="Nirmala UI" w:hAnsi="Nirmala UI" w:eastAsia="Nirmala UI" w:cs="Nirmala UI"/>
        </w:rPr>
        <w:t>అప్పుడు ఏలీయా సర్వజనులయొద్దకు వచ్చి చెప్పెను, మీరు రెండు అభిప్రాయముల మధ్య ఎంతకాలము తడబడుదురు? యెహోవా దేవుడై యుండిన యెడల ఆయనను అనుసరించుడి; బాలు అయితే అతనిని అనుసరించుడి. జనులు ఆయనకు ఒక్క మాటయైనను ప్రత్యుత్తరమియ్యలేదు. అప్పుడు ఏలీయా జనులతో ఇట్లనెను, యెహోవా యొక్క ప్రవక్తగా నేనే ఒక్కడిని మిగిలియున్నాను; కాని బాలుని ప్రవక్తలు నలువందల యాభైమంది ఉన్నారు. 1 రాజులు 18:21, 22.</w:t>
      </w:r>
    </w:p>
    <w:p>
      <w:pPr>
        <w:pStyle w:val="ArticleBody"/>
        <w:jc w:val="left"/>
      </w:pPr>
      <w:r>
        <w:rPr>
          <w:rFonts w:ascii="Nirmala UI" w:hAnsi="Nirmala UI" w:eastAsia="Nirmala UI" w:cs="Nirmala UI"/>
        </w:rPr>
        <w:t>మొదటి దూతయొక్క ఉద్యమములో గాని, మూడవ దూతయొక్క ఉద్యమములో గాని, ఆ కాలపు దూతతో ఏకమైయిన వారు, సార్దిస్ సంఘము గాని లయొదిక్యా సంఘము గాని ప్రతినిధానం చేసిన చరిత్రనుండి వెలికితీయబడ్డవారే. ప్రజలు రెండు అభిప్రాయముల మధ్య ఎంతకాలము తొట్రుపడుదురని ఏలీయా అడిగిన ప్రశ్న ఈ రెండు సంఘములను ప్రతిబింబించుచున్నది. వారు తొట్రుపడుచున్న ఆ రెండు అభిప్రాయములను హబక్కూకు యొక్క “వివాదము” సూచించుచున్నది. హబక్కూకు రెండవ అధ్యాయములోని “వివాదము” అనగా, సరియైన గాని తప్పుడు గాని విధానముల మధ్యనున్న వివాదము. ఆ “వివాద” సమయం వచ్చినప్పుడు—మిల్లరైట్ల చరిత్రలో గాని, అంత్యదినముల చరిత్రలో గాని—ఉన్న ప్రజలు, తటస్థ స్థితిని విడిచివేయాలా లేదా అన్న దానిలో అనిశ్చయంతోను; విడిచివేయవలయు యెడల, ఏ వైపునకు దిగవలెనో అన్న విషయంలోను కూడా సందిగ్ధతలోనే ఉంటారు. కాబట్టి వారు ఒక్క మాటయు ప్రత్యుత్తరమియ్యరు.</w:t>
      </w:r>
    </w:p>
    <w:p>
      <w:pPr>
        <w:pStyle w:val="ArticleBody"/>
        <w:jc w:val="left"/>
      </w:pPr>
      <w:r>
        <w:rPr>
          <w:rFonts w:ascii="Nirmala UI" w:hAnsi="Nirmala UI" w:eastAsia="Nirmala UI" w:cs="Nirmala UI"/>
        </w:rPr>
        <w:t>ప్రభువు మొదటి దూతయొక్క చరిత్రలోను, మూడవ దూతయొక్క చరిత్రలోను, ఒక పరీక్షను స్థాపించాడు; అది, వాదోపవాదంలోని ఒక పక్షాన్ని ప్రతినిధ్యం చేయు పతిత ప్రొటెస్టాంటిజం యొక్క దైవశాస్త్ర విధానమో, లేక మిల్లర్ ప్రవచన వ్యాఖ్యాన నియమాల విధానమో (Future for America స్వీకరించిన నియమాలు సహా), వీటిలో ఏది అసలైన చివరి వర్షముయొక్క సందేశమో ప్రత్యక్షపరచునది. యునైటెడ్ స్టేట్స్‌లో త్వరలో రానున్న ఆదివారపు చట్టముతో ఆరంభమగు కర్మేలు పర్వతపు పరీక్ష, దేవుడు ఎలీయాతో చేసినట్లుగా, 1844 నాటి మిల్లరైట్ చరిత్రలో చేసినట్లుగా, తన ప్రతినిధి దూత ఎవరో ఆయనే గుర్తించి వెల్లడించుటను అవసరపరుస్తుంది. ఎలీయా విషయములోనూ, అలాగే చూచుచుండి స్థానం స్వీకరించుటకు నిరాసక్తులైన వారి విషయములోనూ జరిగినట్లే, ఆ విధానం బహిరంగ ముందస్తు ప్రకటనల నెరవేర్పులచేత ధృవీకరించబడినది; ఇకముందును ధృవీకరించబడును.</w:t>
      </w:r>
    </w:p>
    <w:p>
      <w:pPr>
        <w:pStyle w:val="ArticleScripture"/>
        <w:jc w:val="left"/>
      </w:pPr>
      <w:r>
        <w:rPr>
          <w:rFonts w:ascii="Nirmala UI" w:hAnsi="Nirmala UI" w:eastAsia="Nirmala UI" w:cs="Nirmala UI"/>
        </w:rPr>
        <w:t>దానియేలు మరియు యోహాను యొక్క ప్రవచనములు గ్రహింపబడవలెను. అవి పరస్పరం దానిదానిని వ్యాఖ్యానించును. ప్రతి మనిషి గ్రహింపవలసిన సత్యములను అవి లోకమునకు ప్రసాదించును. ఈ ప్రవచనములు లోకములో సాక్ష్యముగా నిలువవలెను. ఈ చివరి దినములలో వాటి నెరవేర్పు చేత, అవి తామే తమ అర్థాన్ని వెల్లడించును. క్రెస్ కలెక్షన్, 105.</w:t>
      </w:r>
    </w:p>
    <w:p>
      <w:pPr>
        <w:pStyle w:val="ArticleBody"/>
        <w:jc w:val="left"/>
      </w:pPr>
      <w:r>
        <w:rPr>
          <w:rFonts w:ascii="Nirmala UI" w:hAnsi="Nirmala UI" w:eastAsia="Nirmala UI" w:cs="Nirmala UI"/>
        </w:rPr>
        <w:t>అగ్ని దిగివచ్చి ఏలీయా బలిని దహించినప్పుడు, నిశ్శబ్దంగా వీక్షిస్తున్న వారికి ఏలీయా తన ప్రతినిధి అని దేవుడు ధృవీకరించాడు; అయితే అప్పటికే ఆహాబు, యెజెబేలు మరియు ఆమె తప్పుడు ప్రవక్తలకు అది ఆలస్యమైపోయింది. ఇదే సంఘటన మిల్లరైట్ చరిత్రలోను 1844 అక్టోబరు 22కి ముందుగానే జరిగింది, అలాగే 1844 అక్టోబరు 22 దానికి దృష్టాంతంగా నిలిచిన త్వరలో రానున్న ఆదివారం చట్టానికి ముందుగానే ఇది మరల సంభవిస్తుంది. దురదృష్టవశాత్తు, ఆ సంఘటన వరకు వేచిచూసి నిర్ణయించదలచువారు, అలా చేయుటవలన, ప్రశ్నలోని తప్పు వైపునే తాము ఇప్పటికే ఎంచుకున్నట్లవుతుంది. ఏలీయా సందేశకుని ఎంపిక, అతని ఆహాబు, యెజెబేలు మరియు ఆమె తప్పుడు ప్రవక్తలతోని సంఘర్షణకు పూర్వమే జరగవలెను. ఏలీయా బలిని అగ్ని దహించుటద్వారా ధృవీకరణ నెరవేరిన తరువాత, ఏలీయా తప్పుడు ప్రవక్తలను సంహరించాడు.</w:t>
      </w:r>
    </w:p>
    <w:p>
      <w:pPr>
        <w:pStyle w:val="ArticleBody"/>
        <w:jc w:val="left"/>
      </w:pPr>
      <w:r>
        <w:rPr>
          <w:rFonts w:ascii="Nirmala UI" w:hAnsi="Nirmala UI" w:eastAsia="Nirmala UI" w:cs="Nirmala UI"/>
        </w:rPr>
        <w:t>బైబిలు ప్రవచనములో అబద్ధ ప్రవక్త ఆరవ రాజ్యము; త్వరలో రానున్న ఆదివారం చట్టము వద్ద అది ఆరవ రాజ్యముగా తన పరిపాలన ముగుస్తుంది, అదే సందర్భంలో ఏలీయా అబద్ధ ప్రవక్తలను వధించాడు. అనంతరం వర్షపు సంపూర్ణ కుమ్మరింపు ఆరంభమైంది. మిల్లరైట్ చరిత్రలో, దూతయు అతని సందేశమును, ఆ సందర్భంలో తమ పాత్రను పతిత ప్రొటెస్టాంటిజంగా (అది ఏలీయా సాక్ష్యంలో అబద్ధ ప్రవక్త) మరియు లోకాన్ని ఆర్మగెడ్డోన్ వైపు నడిపించే మూడు శక్తులలో ఒకటిగా నెరవేర్చుట ఆరంభించిన వారితో వ్యతిరేకంగా గుర్తింపబడ్డాయి. దేవుడు నియమించినది ఏమనగా, 1844 అక్టోబరు 22 తరువాత, నూతనంగా గుర్తింపబడిన సత్య ప్రవచనా ఉద్యమము భూమిమీద ఆయన కార్యమును పూర్తి చేయును; కానీ ఆ ఉద్యమము లవోదిక్యా స్థితిలోకి పరివర్తితమై, కొద్ది కాలానికే 'ఉద్యమము'గాను ఉండుట మానింది, ఎందుకనగా అది చట్టబద్ధంగా ఆమోదించబడిన సంఘముగా మారింది.</w:t>
      </w:r>
    </w:p>
    <w:p>
      <w:pPr>
        <w:pStyle w:val="ArticleBody"/>
        <w:jc w:val="left"/>
      </w:pPr>
      <w:r>
        <w:rPr>
          <w:rFonts w:ascii="Nirmala UI" w:hAnsi="Nirmala UI" w:eastAsia="Nirmala UI" w:cs="Nirmala UI"/>
        </w:rPr>
        <w:t>మొదటి ఏలీయాకు సంబంధించిన ఈ అంశాలను దృష్టిలో ఉంచుకొని, అంత్యదినాలలో మూడవ ఏలీయా ఎవరో గుర్తించి నిర్ధారించుటకై, ఇప్పుడు రెండవ ఏలీయా యొక్క ప్రవక్తీయ లక్షణాలను పరిశీలించుదము. యేసు పాత నిబంధన యొక్క చివరి ప్రవచనాన్ని నెరవేర్చినవాడిగా స్నానకర్త యోహానును గుర్తించాడు.</w:t>
      </w:r>
    </w:p>
    <w:p>
      <w:pPr>
        <w:pStyle w:val="ArticleScripture"/>
        <w:jc w:val="left"/>
      </w:pPr>
      <w:r>
        <w:rPr>
          <w:rFonts w:ascii="Nirmala UI" w:hAnsi="Nirmala UI" w:eastAsia="Nirmala UI" w:cs="Nirmala UI"/>
        </w:rPr>
        <w:t>ఇదిగో, యెహోవా యొక్క గొప్పయు భయంకరమైన దినము వచ్చుటకు మునుపు, నేను ప్రవక్త ఎలీయాను మీ యొద్దకు పంపెదను. అతడు తండ్రుల హృదయములను పిల్లలయొద్దకు, పిల్లల హృదయములను తండ్రులయొద్దకు త్రిప్పును; నేను వచ్చి భూమిని శాపముచేత కొట్టకుండునట్లు. మలాకీ 4:5, 6.</w:t>
      </w:r>
    </w:p>
    <w:p>
      <w:pPr>
        <w:pStyle w:val="ArticleBody"/>
        <w:jc w:val="left"/>
      </w:pPr>
      <w:r>
        <w:rPr>
          <w:rFonts w:ascii="Nirmala UI" w:hAnsi="Nirmala UI" w:eastAsia="Nirmala UI" w:cs="Nirmala UI"/>
        </w:rPr>
        <w:t>యేసు యోహానును రావలసిన ఏలీయా అని గుర్తించినప్పటికీ, యోహాను ఆ రావలసిన ఏలీయా గురించిన ప్రవచనంలోని సమస్త అంశాలను పూర్తిగా నెరవేర్చలేదు; ఎందుకంటే మూడవ, అంతిమ ఏలీయా ప్రభువుయొక్క గొప్పయు భయంకరమయిన దినముకన్న ముందు వస్తాడు; అది క్రీస్తు ద్వితీయాగమనంతో ముగియునట్టి చివరి ఏడు కష్టాల కాలము. అయినప్పటికీ యోహాను రెండవ ఏలీయానే; అతని సాక్ష్యం, మొదటి ఏలీయా సాక్ష్యంతో కలసి, మూడవ, అంతిమ ఏలీయాను గుర్తించి స్థాపిస్తుంది.</w:t>
      </w:r>
    </w:p>
    <w:p>
      <w:pPr>
        <w:pStyle w:val="ArticleBody"/>
        <w:jc w:val="left"/>
      </w:pPr>
      <w:r>
        <w:rPr>
          <w:rFonts w:ascii="Nirmala UI" w:hAnsi="Nirmala UI" w:eastAsia="Nirmala UI" w:cs="Nirmala UI"/>
        </w:rPr>
        <w:t>ఎట్లాగైతే ఏలీయా ఆధునిక బబులోను యొక్క డ్రాగోను, మృగము, అబద్ధ ప్రవక్తల త్రివిధ ప్రతినిధిత్వాన్ని ఎదుర్కొన్నాడో, అట్లానే యోహాను కూడా రోమీయ అధికారి (హేరోదు), అపవిత్ర స్త్రీ (హెరోదియా), మరియు ఆమె కుమార్తె (సలోమే)లను ఎదుర్కొన్నాడు. కార్మేలు పర్వతము 1844 అక్టోబర్ 22కు పూర్వరూపంగా నిలిచింది; ఆ దినం తిరిగి అమెరికా సంయుక్త రాష్ట్రాలలోని ఆదివార చట్టాన్ని సూచిస్తుంది. ఆదివార చట్ట సంకటసమయంలో ఆ త్రివిధ ఐక్యత ఏర్పడుతుంది.</w:t>
      </w:r>
    </w:p>
    <w:p>
      <w:pPr>
        <w:pStyle w:val="ArticleScripture"/>
        <w:jc w:val="left"/>
      </w:pPr>
      <w:r>
        <w:rPr>
          <w:rFonts w:ascii="Nirmala UI" w:hAnsi="Nirmala UI" w:eastAsia="Nirmala UI" w:cs="Nirmala UI"/>
        </w:rPr>
        <w:t>దేవుని ధర్మశాస్త్రమును ఉల్లంఘిస్తూ పాపత్వ వ్యవస్థను అమలుచేయుటకు బలవంతపరచు ఉత్తర్వు ద్వారా, మన దేశము నీతి నుండి సంపూర్ణముగా తన్నుతాను వేరుపరచుకొనును. ప్రొటెస్టాంటిజము విభేదమనే అంతరాన్ని దాటి రోమా అధికారముని చేయి పట్టి, అగాధముమీదగా చేయి చాచి ఆత్మవాదముతో చేతులు కలిపి, ఈ త్రివిధ కూటమి ప్రభావమునందు, ప్రొటెస్టెంట్ గణతాంత్రిక ప్రభుత్వమైయున్న తన రాజ్యాంగంలోని ప్రతి సూత్రాన్నియు మన దేశము తృణీకరించి, పాపత్వపు అసత్యములు మరియు వంచనల ప్రచారమునకు ఏర్పాట్లు చేసునప్పుడు, అప్పుడే సాతాను యొక్క ఆశ్చర్యకర కార్యసాధనకు సమయము వచ్చెనని, అంత్యము సమీపమైయున్నదని మనము గ్రహించగలము. సాక్ష్యములు, సంపుటము 5, 451.</w:t>
      </w:r>
    </w:p>
    <w:p>
      <w:pPr>
        <w:pStyle w:val="ArticleBody"/>
        <w:jc w:val="left"/>
      </w:pPr>
      <w:r>
        <w:rPr>
          <w:rFonts w:ascii="Nirmala UI" w:hAnsi="Nirmala UI" w:eastAsia="Nirmala UI" w:cs="Nirmala UI"/>
        </w:rPr>
        <w:t>హేరోదు విషయక వృత్తాంతములో, అన్యజన రోమునకు అతడు ప్రతినిధియైయున్నాడని గమనించబడును; అన్యజన రోమునకు చెందిన “పది రాజులకు”యు అతడు ప్రతినిధిగానే నిలుచును; కాబట్టి, ఒక ఘడియపాటు తమ రాజ్యమును వ్యభిచారిణికి అప్పగించు ప్రకటన గ్రంథము పదిహేడు అధ్యాయములోని పది రాజులను అతడు సూచించుచున్నాడు. ఆహాబు హేరోదుకు ఒక రకముగా నిలిచాడు. ఇద్దరూ ధర్మశాస్త్రవిరుద్ధమైన వివాహబంధాలలో ఉండిరి. ఇశ్రాయేలువానికి అయిన ఆహాబు, ఇశ్రాయేలీయురాలికాని స్త్రీని వివాహమాడుట నిషేధించబడెను; హేరోదు అయితే తన సహోదరుని భార్యను తీసుకొని వివాహమాడెను. తూరు మరియు బాబులోనుల వ్యభిచారిణి భూమ్యరాజులతో చేసే వ్యభిచారం, ఆహాబు యెజబేలు తోను హేరోదు హెరోదియాతోను కలిగిన ధర్మశాస్త్రవిరుద్ధ సంబంధముచేత ప్రతిరూపింపబడెను.</w:t>
      </w:r>
    </w:p>
    <w:p>
      <w:pPr>
        <w:pStyle w:val="ArticleBody"/>
        <w:jc w:val="left"/>
      </w:pPr>
      <w:r>
        <w:rPr>
          <w:rFonts w:ascii="Nirmala UI" w:hAnsi="Nirmala UI" w:eastAsia="Nirmala UI" w:cs="Nirmala UI"/>
        </w:rPr>
        <w:t>కార్మేలు పర్వతములో అహాబుతో జరిగిన సంఘర్షణను హెరోదు జన్మదినోత్సవముగా ప్రతినిధీకరించబడింది. ఆదివారపు చట్టము అమలులోకి వచ్చినప్పుడు, బైబిల్ ప్రవచనంలోని ఆరవ రాజ్యమనే స్థితిని అమెరికా సంయుక్త రాష్ట్రాలు కోల్పోతుంది, మరియు పది రాజులు ఏడవ రాజ్యముగా అవుతారు. వారు ఏడవ రాజ్యముగా ఉన్న తమ జన్మదిన సమయములో, మద్యపాన మత్తులో సాగిన విందులో హెరోదు హెరోదియా కుమార్తె సాలోమేకు తన రాజ్యములో సగం వరకు ఇవ్వుటకు అంగీకరించాడు. పది రాజులు తమ రాజ్యమును మృగమునకు ఇవ్వుటకు అంగీకరిస్తారు; తప్పుడు ప్రవక్త (అమెరికా సంయుక్త రాష్ట్రాలు) చేత మోసపోయి, ఆత్మీయముగా "మత్తుగా" ఉన్నందున అట్లే చేస్తారు.</w:t>
      </w:r>
    </w:p>
    <w:p>
      <w:pPr>
        <w:pStyle w:val="ArticleBody"/>
        <w:jc w:val="left"/>
      </w:pPr>
      <w:r>
        <w:rPr>
          <w:rFonts w:ascii="Nirmala UI" w:hAnsi="Nirmala UI" w:eastAsia="Nirmala UI" w:cs="Nirmala UI"/>
        </w:rPr>
        <w:t>కర్మెలు పర్వతమునందు మోసపరచుటకై అబద్ధ ప్రవక్తలు దినమంతయు నాట్యమాచరించిరి, అలాగే హెరోదు జన్మదిన విందునందు హెరోదియల కుమార్తెయైన సలోమే మదోన్మత్తుడైన రాజును మోసగించుటకై నృత్యముచేసెను. అట్లుచేయుటవలన హెరోదియల కుమార్తె బాప్తిస్మమిచ్చువాడైన యోహానును హతముచేయుటకు అహాబు యొక్క అధికారమును సాధించెను. అమెరికా సంయుక్త రాష్ట్రములలో ఆదివార చట్టము సంభవించినప్పుడు, సంయుక్త రాష్ట్రాలు సమస్త లోకమును, సగం చర్చి పాలనతోను సగం రాజ్యపాలనతోను కూడిన రాజ్యమై యున్న మృగముని విశ్వవ్యాప్త ప్రతిమను అంగీకరించునట్లు మోసగించును. త్రివిధ ఐక్యమునందలి అబద్ధ ప్రవక్తయైన సంయుక్త రాష్ట్రములు లోకమును మోసగించుట యెజబేలుయొక్క ప్రవక్తల నాట్యముచేతను యెజబేలుయొక్క కుమార్తె (సలోమే) యొక్క నాట్యముచేతను పూర్వనిరూపితమైంది; ఏలయనగా యెజబేలు కతోలికత్వమే, ఆమె కుమార్తెలు (సలోమే వలె) అపస్థాత ప్రొటెస్టాంటుత్వము.</w:t>
      </w:r>
    </w:p>
    <w:p>
      <w:pPr>
        <w:pStyle w:val="ArticleBody"/>
        <w:jc w:val="left"/>
      </w:pPr>
      <w:r>
        <w:rPr>
          <w:rFonts w:ascii="Nirmala UI" w:hAnsi="Nirmala UI" w:eastAsia="Nirmala UI" w:cs="Nirmala UI"/>
        </w:rPr>
        <w:t>మరణశిక్షను కలిగియున్న త్వరలో రానున్న ఆదివారపు చట్టమునొద్ద హింస ఆరంభమగును; ఇది, హెరోదియాసుతో ప్రతినిధీకరించబడిన పాపసీ కొరకు, ద్వితీయ ఎలీయా తలను నరికి బుట్టలో ఉంచుట ద్వారా ప్రతినిధీకరించబడినదే. ఆ సమయమున పాపసీకి కలిగిన ప్రాణాంతక గాయం సంపూర్ణముగా స్వస్థపడును; ఆమె ఇక మరువబడదు; నూట నలభై నాలుగు వేలమందియొక్క పతాకము ఎత్తబడునపుడు, అంత్య వర్షము అపరిమితముగా కుమ్మరింపబడును. అప్పుడు మూడవ హాయికి చెందిన ఇస్లాం ప్రహరించును, మరియు అనేక జలములమీద కూర్చున్న మహా వ్యభిచారిణిపై క్రమాత్మక తీర్పు ఆరంభమగును. ఆమెకు విధింపబడిన తీర్పు ద్విగుణీకృతమగును.</w:t>
      </w:r>
    </w:p>
    <w:p>
      <w:pPr>
        <w:pStyle w:val="ArticleScripture"/>
        <w:jc w:val="left"/>
      </w:pPr>
      <w:r>
        <w:rPr>
          <w:rFonts w:ascii="Nirmala UI" w:hAnsi="Nirmala UI" w:eastAsia="Nirmala UI" w:cs="Nirmala UI"/>
        </w:rPr>
        <w:t>మరియు నేను పరలోకమునుండి మరియొక స్వరము వినితిని; అది చెప్పెను: నా ప్రజలారా, మీరు ఆమెలోనుండి బయలుదేరుడి, మీరు ఆమె పాపములలో సహభాగులు కాకుండునట్లు, ఆమెకు కలిగే శిక్షలలో మీరు ఏదియు పొందకుండునట్లు. ఏలయనగా ఆమె పాపములు ఆకాశము వరకు చేరెను, దేవుడు ఆమె అక్రమములను జ్ఞాపకముంచెను. ఆమె మీకు చేసినట్లే మీరు ఆమెకు ప్రతిఫలం చెల్లించుడి, ఆమె క్రియల ప్రకారము ఆమెకు రెట్టింత రెట్టింతగా చేయుడి; ఆమె నింపిన పానపాత్రలో ఆమెకై రెట్టింత నింపుడి. ప్రకటన గ్రంథము 18:4-6.</w:t>
      </w:r>
    </w:p>
    <w:p>
      <w:pPr>
        <w:pStyle w:val="ArticleBody"/>
        <w:jc w:val="left"/>
      </w:pPr>
      <w:r>
        <w:rPr>
          <w:rFonts w:ascii="Nirmala UI" w:hAnsi="Nirmala UI" w:eastAsia="Nirmala UI" w:cs="Nirmala UI"/>
        </w:rPr>
        <w:t>ఆమెకు విధించబడే తీర్పు ద్విగుణీకృతమగును; ఎందుకనగా 538 నుండీ 1798 వరకూ అంధకారయుగములలో ఆమె చేసిన హత్యల విషయమై ఆమె ఇంకా తీర్పు పొందలేదు. ఐదవ ముద్రలో, పాపసీ హతమార్చినవారు బలిపీఠమున దిగువన ప్రతీకాత్మకంగా చిత్రింపబడి, దేవుడు రోము యొక్క వ్యభిచారిణిని ఎప్పుడు తీర్పు తీర్చుదునో అని అడుగుచున్నారు; అప్పటికి వారికి, తామెలాగు హతమార్చబడినరో అట్లు హతమార్చబడవలసిన రెండవ వర్గము రక్తసాక్షులు సంపూర్ణమగువరకు తమ సమాధులలో విశ్రాంతి పొందవలెనని చెప్పబడుతుంది. ఆమెకు తీర్పు వచ్చునప్పుడు అది ద్విగుణీకృతమగును, ఏలయనగా ఆమె దేవునికి విశ్వాసస్థులైన ప్రజలను రెండుసార్లు హతమార్చియుందును.</w:t>
      </w:r>
    </w:p>
    <w:p>
      <w:pPr>
        <w:pStyle w:val="ArticleScripture"/>
        <w:jc w:val="left"/>
      </w:pPr>
      <w:r>
        <w:rPr>
          <w:rFonts w:ascii="Nirmala UI" w:hAnsi="Nirmala UI" w:eastAsia="Nirmala UI" w:cs="Nirmala UI"/>
        </w:rPr>
        <w:t>అతడు అయిదవ ముద్రను తెరిచినప్పుడు, దేవుని వాక్యమునిమిత్తము, తాము నిలుపుకొనిన సాక్ష్యమునిమిత్తము హతులైనవారి ఆత్మలను బలిపీఠముక్రింద చూచితిని. వారు గొప్ప స్వరముతో మొఱ్ఱపెట్టి, ఎంతకాలము వరకు, ఓ ప్రభువా, పరిశుద్ధుడవు సత్యసంధుడవా, భూమిమీద నివసించువారిమీద మా రక్తమునకు తీర్పు చేసి ప్రతీకారము చేయకుండునో? అని చెప్పిరి. వారిలో ప్రతి ఒక్కరికిని శ్వేతవస్త్రములు ఇయ్యబడి, తాము వలెనే హతులగబోవు తమ సహదాసులును సహోదరులును కూడ పూర్తికాగలవరకు మరికొంతకాలము విశ్రాంతి పొందవలెనని వారికిచెప్పబడెను. ప్రకటన గ్రంథము 6:9-11.</w:t>
      </w:r>
    </w:p>
    <w:p>
      <w:pPr>
        <w:pStyle w:val="ArticleBody"/>
        <w:jc w:val="left"/>
      </w:pPr>
      <w:r>
        <w:rPr>
          <w:rFonts w:ascii="Nirmala UI" w:hAnsi="Nirmala UI" w:eastAsia="Nirmala UI" w:cs="Nirmala UI"/>
        </w:rPr>
        <w:t>సిస్టర్ వైట్, ఐదవ ముద్రలోని రక్తసాక్షుల గురించి ఉన్న పాఠభాగాన్ని, దేవుని ఇతర మంద బాబులోనుండి బయటికి పిలువబడునట్టి ఆ ఆదివార చట్టము సమయమునకే స్థానపరుస్తారు; అదే హెరోదు జన్మదిన విందు సమయము, అప్పుడు పది రాజులు తమ ఏడవ రాజ్యమును, ఏడు వాటిలోనిది అయిన ఎనిమిదవ రాజ్యమునకు అప్పగించుటకు ఏకముగా సమ్మతిస్తారు.</w:t>
      </w:r>
    </w:p>
    <w:p>
      <w:pPr>
        <w:pStyle w:val="ArticleScripture"/>
        <w:jc w:val="left"/>
      </w:pPr>
      <w:r>
        <w:rPr>
          <w:rFonts w:ascii="Nirmala UI" w:hAnsi="Nirmala UI" w:eastAsia="Nirmala UI" w:cs="Nirmala UI"/>
        </w:rPr>
        <w:t>ఐదవ ముద్ర తెరవబడినప్పుడు, ప్రకటన గ్రంథకర్త యోహాను దర్శనములో బలిపీఠమునకు క్రిందనున్న, దేవుని వాక్యమునకైను యేసు క్రీస్తు సాక్ష్యమునకైను హతులైన సమూహమును చూచెను. దీనికి తరువాత, బబులోనులోనుండి విశ్వాసవంతులును సత్యవంతులును వెలుపలికి పిలువబడునప్పుడు సంభవించే ప్రకటన గ్రంథము పద్దెనిమిదవ అధ్యాయములో వర్ణితమైన దృశ్యములు ప్రత్యక్షమయ్యెను. [ప్రకటన గ్రంథము 18:1-5, ఉద్ధృతము.] మాన్యుస్క్రిప్ట్ రీలీసెస్, సంపుటి 20, 14.</w:t>
      </w:r>
    </w:p>
    <w:p>
      <w:pPr>
        <w:pStyle w:val="ArticleBody"/>
        <w:jc w:val="left"/>
      </w:pPr>
      <w:r>
        <w:rPr>
          <w:rFonts w:ascii="Nirmala UI" w:hAnsi="Nirmala UI" w:eastAsia="Nirmala UI" w:cs="Nirmala UI"/>
        </w:rPr>
        <w:t>బాబులోనుండి వెలుపలికి పిలువబడినవారు, హెరోదియా రెండవ ఎలీయాను వధించినట్లే, పాపస్వామ్యముచేత వధింపబడిన రక్తసాక్షుల రెండవ సమూహమవుతారు. సహోదరి వైట్ కూడా ఐదవ ముద్రను తుదిముద్ర తెరవబడే సందర్భమున ఉంచుతారు.</w:t>
      </w:r>
    </w:p>
    <w:p>
      <w:pPr>
        <w:pStyle w:val="ArticleScripture"/>
        <w:jc w:val="left"/>
      </w:pPr>
      <w:r>
        <w:rPr>
          <w:rFonts w:ascii="Nirmala UI" w:hAnsi="Nirmala UI" w:eastAsia="Nirmala UI" w:cs="Nirmala UI"/>
        </w:rPr>
        <w:t>'ఆయన అయిదవ ముద్రను తెరిచినప్పుడు, నేను బలిపీఠమున క్రింద దేవుని వాక్యముకోసం, తాము కలిగియున్న సాక్ష్యముకోసం వధింపబడినవారి ఆత్మలను చూచితిని; వారు బలమైన స్వరముతో మొరపెట్టుకొని, “ఎంతకాలము వరకు, ప్రభువా, పరిశుద్ధుడవు సత్యసంధుడవు, భూమి మీద నివసించువారిపై తీర్పు తీర్చక, మా రక్తానికి ప్రతీకారం తీర్చుట ఆలసించుచున్నావు?” అని చెప్పిరి. వారిలో ప్రతివానికి తెల్లని వస్త్రము ఇచ్చబడెను [వారిని శుద్ధులునని పరిశుద్ధులునని ప్రకటించబడిరి]; ఇంకా కొంతకాలము విశ్రాంతి పొందవలెనని వారికి చెప్పబడెను, తామువలె వధింపబడవలసిన వారి సహోదాసులును సహోదరులును సంఖ్య నిండువరకు' [ప్రకటన గ్రంథము 6:9-11]. ఇక్కడ యోహానుకు చూపబడిన దృశ్యములు యథార్థములో జరిగినవికాక, భవిష్యత్తులో ఒక కాలములో సంభవించబోవునవే.</w:t>
      </w:r>
    </w:p>
    <w:p>
      <w:pPr>
        <w:pStyle w:val="ArticleScripture"/>
        <w:jc w:val="left"/>
      </w:pPr>
      <w:r>
        <w:rPr>
          <w:rFonts w:ascii="Nirmala UI" w:hAnsi="Nirmala UI" w:eastAsia="Nirmala UI" w:cs="Nirmala UI"/>
        </w:rPr>
        <w:t>"ప్రకటన గ్రంథము 8:1-4 ఉద్ధృతం చేయబడింది." మాన్యుస్క్రిప్ట్ రీలీసెస్, సంపుటము 20, 197.</w:t>
      </w:r>
    </w:p>
    <w:p>
      <w:pPr>
        <w:pStyle w:val="ArticleBody"/>
        <w:jc w:val="left"/>
      </w:pPr>
      <w:r>
        <w:rPr>
          <w:rFonts w:ascii="Nirmala UI" w:hAnsi="Nirmala UI" w:eastAsia="Nirmala UI" w:cs="Nirmala UI"/>
        </w:rPr>
        <w:t>అంధకార యుగములలో పాపసీ చేత హత్య చేయబడిన వారి ప్రార్థనలు, "ఏడవ ముద్ర" తెరవబడుట సమయంలో "స్మరించబడుతాయి"; అద్వారా "ఏడవ ముద్ర" త్వరలో సమీపించుచున్న ఆదివారం చట్టము సమయములోనే తెరవబడునని వెల్లడించబడుచున్నది, ఏలయనగా అక్కడే దేవుడు ఆమె అక్రమములను స్మరించును.</w:t>
      </w:r>
    </w:p>
    <w:p>
      <w:pPr>
        <w:pStyle w:val="ArticleScripture"/>
        <w:jc w:val="left"/>
      </w:pPr>
      <w:r>
        <w:rPr>
          <w:rFonts w:ascii="Nirmala UI" w:hAnsi="Nirmala UI" w:eastAsia="Nirmala UI" w:cs="Nirmala UI"/>
        </w:rPr>
        <w:t>మరియు నేను పరలోకమునుండి మరియొక స్వరము వినితిని; అది చెప్పెను: నా ప్రజలారా, మీరు ఆమెలోనుండి బయలుదేరుడి, మీరు ఆమె పాపములలో సహభాగులు కాకుండునట్లు, ఆమెకు కలిగే శిక్షలలో మీరు ఏదియు పొందకుండునట్లు. ఏలయనగా ఆమె పాపములు ఆకాశము వరకు చేరెను, దేవుడు ఆమె అక్రమములను జ్ఞాపకముంచెను. ఆమె మీకు చేసినట్లే మీరు ఆమెకు ప్రతిఫలం చెల్లించుడి, ఆమె క్రియల ప్రకారము ఆమెకు రెట్టింత రెట్టింతగా చేయుడి; ఆమె నింపిన పానపాత్రలో ఆమెకై రెట్టింత నింపుడి. ప్రకటన గ్రంథము 18:4-6.</w:t>
      </w:r>
    </w:p>
    <w:p>
      <w:pPr>
        <w:pStyle w:val="ArticleBody"/>
        <w:jc w:val="left"/>
      </w:pPr>
      <w:r>
        <w:rPr>
          <w:rFonts w:ascii="Nirmala UI" w:hAnsi="Nirmala UI" w:eastAsia="Nirmala UI" w:cs="Nirmala UI"/>
        </w:rPr>
        <w:t>చివరి దినములలో లోకాన్ని ఆర్మగెద్దోనుకు నడిపించుచున్న త్రివిధ ఐక్యతయూ, ఒక లక్ష నలభై నాలుగు వేలమందియు మధ్య జరుగు సంఘర్షణకు ప్రథమ ఏలీయా సాక్ష్యమిచ్చును. ద్వితీయ ఏలీయా (స్నానమిచ్చువాడు యోహాను), ప్రథమ ఏలీయా సాక్ష్యాన్ని పునరావృతం చేసి విస్తరింపజేస్తాడు; మరియు ఇద్దరూ కలిసి (సూత్రముపై సూత్రముగా), మూడవ మరియు తుద ఏలీయుని ప్రవచనా లక్షణాలను గుర్తించి స్థాపిస్తారు. మూడవ ఏలీయుడు, ఒక ఆరంభ ఏలీయా (మిల్లర్)తోను, ఒక అంత్య ఏలీయుతోను ప్రతినిధీకరింపబడును; ఎందుకనగా మొదటి దూత యొక్క ఉద్యమం, మూడవ దూత యొక్క ఉద్యమంలో పునరావృతమగుచున్నది.</w:t>
      </w:r>
    </w:p>
    <w:p>
      <w:pPr>
        <w:pStyle w:val="ArticleScripture"/>
        <w:jc w:val="left"/>
      </w:pPr>
      <w:r>
        <w:rPr>
          <w:rFonts w:ascii="Nirmala UI" w:hAnsi="Nirmala UI" w:eastAsia="Nirmala UI" w:cs="Nirmala UI"/>
        </w:rPr>
        <w:t>దేవుడు ప్రకటన గ్రంథము 14వ అధ్యాయంలోని సందేశాలకు ప్రవచన పరంపరలో వాటి స్థానాన్ని కేటాయించి యున్నాడు; ఈ భూమి చరిత్ర ముగింపు వరకును వాటి కార్యము నిలిచిపోవలసినది కాదు. మొదటి దూతయొక్క మరియు రెండవ దూతయొక్క సందేశాలు ఈ కాలమునకు ఇప్పటికీ సత్యమే; తదనంతరం వచ్చేదానితో అవి సమాంతరంగా కొనసాగవలెను. ది 1888 మెటీరియల్స్, 803, 804.</w:t>
      </w:r>
    </w:p>
    <w:p>
      <w:pPr>
        <w:pStyle w:val="ArticleBody"/>
        <w:jc w:val="left"/>
      </w:pPr>
      <w:r>
        <w:rPr>
          <w:rFonts w:ascii="Nirmala UI" w:hAnsi="Nirmala UI" w:eastAsia="Nirmala UI" w:cs="Nirmala UI"/>
        </w:rPr>
        <w:t>మూడవ ఏలీయా ఆల్ఫా యును ఓమేగా యును యొక్క ముద్రను కలిగియున్నాడు; ఎందుకనగా అతడు ఆరంభమును అంత్యమును సూచించు ఏలీయాను ప్రతినిధానం చేయుచున్నాడు. మొదటి ఏలీయాగాని చివరి ఏలీయాగాని, ఇద్దరూ ప్రకటన గ్రంథము పద్నాలుగవ అధ్యాయములోని మొదటి దూత గాని మూడవ దూత గాని యొక్క ఒక ఉద్యమాన్ని ప్రతినిధానం చేయుదురు.</w:t>
      </w:r>
    </w:p>
    <w:p>
      <w:pPr>
        <w:pStyle w:val="ArticleScripture"/>
        <w:jc w:val="left"/>
      </w:pPr>
      <w:r>
        <w:rPr>
          <w:rFonts w:ascii="Nirmala UI" w:hAnsi="Nirmala UI" w:eastAsia="Nirmala UI" w:cs="Nirmala UI"/>
        </w:rPr>
        <w:t>బాప్తిస్మమిచ్చువాడు యోహానుని కార్యము, మరియు అంత్యదినములలో ఏలీయా ఆత్మయు శక్తిలో నడచుచు ప్రజలను వారి ఉదాసీనతనుండి మేల్కొల్పుటకై బయలుదేరువారియొక్క కార్యము, అనేక విధములందు సమానమైనవే. ఈ యుగములో చేయవలసిన కార్యమునకు ఆయన కార్యము ఒక రూపమై యున్నది. క్రీస్తు ధర్మములో లోకమునకు తీర్పు తీర్చుటకై రెండవసారిగా రాబోవుచున్నాడు. లోకమునకు ఇవ్వబడవలసిన తుద హెచ్చరికసందేశమును మోసికొనిపోవు దేవుని దూతలు, క్రీస్తు మొదటి రాకడకు యోహాను మార్గమును సిద్ధపరచినట్లు, ఆయన రెండవ రాకడకు మార్గమును సిద్ధపరచవలెను. ఈ సిద్ధపరచుటయందు, "ప్రతి లోయ ఎత్తబడును, ప్రతి పర్వతము తగ్గించబడును; వక్రమైనవి నిటారుగా చేయబడును, కఠినస్థలములు సమస్థలములగును"; ఏలయనగా చరిత్ర పునరావృతమగబోవుచున్నది; మరల ఒకసారి, "యెహోవా మహిమ ప్రత్యక్షమగును, సమస్త శరీరులును దానిని కూడిక చూచెదరు; యెహోవా నోటి మాటబడియున్నది గనుక." సదర్న్ వాచ్‌మన్, మార్చి 21, 1905.</w:t>
      </w:r>
    </w:p>
    <w:p>
      <w:pPr>
        <w:pStyle w:val="ArticleBody"/>
        <w:jc w:val="left"/>
      </w:pPr>
      <w:r>
        <w:rPr>
          <w:rFonts w:ascii="Nirmala UI" w:hAnsi="Nirmala UI" w:eastAsia="Nirmala UI" w:cs="Nirmala UI"/>
        </w:rPr>
        <w:t>ఏలీయా యొక్క త్రివిధ అన్వయం, ఏలీయా మరియు ఆయనతో అనుబంధితమైన ఉద్యమము ఒక పక్షంలోను, ఆధునిక బాబిలోను యొక్క త్రివిధ ఐక్యము మరి ఒక పక్షంలోను—వీరి మధ్యనున్న సంఘర్షణను ప్రతినిధ్యం చేస్తుంది. ఇది నిబంధనదూతునకు దారిని సిద్ధం చేసే దూతుని త్రివిధ అన్వయముతో సన్నిహిత సంబంధమును కలిగియున్నది; అయితే ఆ రేఖ ఉద్యమము మరియు దూతుని అంతర్గత గతి విధానాలను ప్రతినిధ్యం చేస్తుంది. ఇరు త్రివిధ అన్వయములలోను, దూతుడు మరియు ఉద్యమము యొక్క మూడవ, అంతిమ నెరవేర్పు, ఆరంభ నెరవేర్పు మరియు అంత్య నెరవేర్పును సూచించే ఆల్ఫా మరియు ఓమెగాగా ప్రతినిధ్యం చేయబడుతుంది.</w:t>
      </w:r>
    </w:p>
    <w:p>
      <w:pPr>
        <w:pStyle w:val="ArticleBody"/>
        <w:jc w:val="left"/>
      </w:pPr>
      <w:r>
        <w:rPr>
          <w:rFonts w:ascii="Nirmala UI" w:hAnsi="Nirmala UI" w:eastAsia="Nirmala UI" w:cs="Nirmala UI"/>
        </w:rPr>
        <w:t>తృతీయ, అంతిమ ఎలీయా తృతీయ దూత యొక్క ఉద్యమాన్ని ప్రతినిధ్యం చేయును; అదే ఒక లక్ష నలభై నాలుగు వేల వారి ఉద్యమము. ప్రకటన గ్రంథము పదకొండవ అధ్యాయంలోని మహా భూకంపమునకు సంబంధించిన సమయం వచ్చినప్పుడు, బాబిలోనునుండి మహాసమూహాన్ని పిలిచుటకై వారు పతాకముగా ఎత్తి నిలుపబడుదురు. ఆ సమయమునకు పూర్వమే, శాంతి, భద్రతల కపట అంత్యవర్ష సందేశాన్ని ప్రతిపాదించు కపట ఉద్యమముతో వ్యత్యాసముగా, ఆ దూతయు ఆ ఉద్యమమును గుర్తింపబడుదురు.</w:t>
      </w:r>
    </w:p>
    <w:p>
      <w:pPr>
        <w:pStyle w:val="ArticleBody"/>
        <w:jc w:val="left"/>
      </w:pPr>
      <w:r>
        <w:rPr>
          <w:rFonts w:ascii="Nirmala UI" w:hAnsi="Nirmala UI" w:eastAsia="Nirmala UI" w:cs="Nirmala UI"/>
        </w:rPr>
        <w:t>సత్యమైన సందేశమును, సందేశకుని మరియు అసత్యమైన సందేశమును, సందేశకుని మధ్యనున్న భేదాలు, ఆ సందేశమునకు కలిగిన నెరవేర్పు ద్వారా గుర్తింపబడవలెను. ఈ వ్యాసములు 2023 జూలై నెలాఖరులో ప్రారంభమయ్యాయి; మరియు అక్టోబర్ 7 నాటి నరమేధానికి చాల ముందుగానే, నిజమైన అంత్యవర్ష సందేశము మూడవ శ్రమకు సంబంధించిన ఇస్లామును గుర్తించుచున్నదనీ, ఆ సందేశము 2001 సెప్టెంబరు 11న ఆరంభమయ్యిందనీ, ఇవి సూచించాయి. అలాగే, ప్రేరణ ప్రకారము ఆ సమయమున ఆరంభమైన జాతుల కోపోద్రేకము ప్రసవవేదనలోనున్న స్త్రీవలె ఉన్నదని ఇవి నిర్థారించాయి; కాబట్టి భూగోళముపై రప్పించబడిన ఆ కోపోద్రిక్తతలు మరియు క్లేశములు కృపాకాలము ముగిసే వరకు తీవ్రతరమవుచు కొనసాగును.</w:t>
      </w:r>
    </w:p>
    <w:p>
      <w:pPr>
        <w:pStyle w:val="ArticleBody"/>
        <w:jc w:val="left"/>
      </w:pPr>
      <w:r>
        <w:rPr>
          <w:rFonts w:ascii="Nirmala UI" w:hAnsi="Nirmala UI" w:eastAsia="Nirmala UI" w:cs="Nirmala UI"/>
        </w:rPr>
        <w:t>మా తదుపరి వ్యాసంలో ఈ అధ్యయనాన్ని కొనసాగిస్తాము.</w:t>
      </w:r>
    </w:p>
    <w:p>
      <w:pPr>
        <w:pStyle w:val="ArticleScripture"/>
        <w:jc w:val="left"/>
      </w:pPr>
      <w:r>
        <w:rPr>
          <w:rFonts w:ascii="Nirmala UI" w:hAnsi="Nirmala UI" w:eastAsia="Nirmala UI" w:cs="Nirmala UI"/>
        </w:rPr>
        <w:t>ఆహా, ఇప్పుడు దాదాపు విగ్రహారాధనకు అప్పగింపబడిన వేల పట్టణాలపై సమీపిస్తున్న వినాశనమును దేవుని ప్రజలు గ్రహించి యుండియుంటే! అయితే సత్యమును ప్రకటింపవలసిన వారిలో అనేకులు తమ సహోదరులను ఆరోపించుచు ఖండించుచున్నారు. దేవుని హృదయపరివర్తన శక్తి మనస్సులమీదికి వచ్చునప్పుడు, నిర్ణాయకమైన మార్పు సంభవించును. విమర్శించి కూలదోయు ప్రవృత్తి మనుష్యులకు ఉండదు. లోకమునకు వెలుగు ప్రకాశించుటకు అడ్డుపడే స్థానములో వారు నిలువరు. వారి విమర్శలు, వారి ఆరోపణలు నిలిచిపోవును. శత్రువు బలగాలు యుద్ధమునకు సమీకరించబడుచున్నవి. కఠిన సంగ్రామాలు మన ముందున్నవి. సహోదరులారా, సహోదరీలారా, సన్నిహితముగా ఏకముగా నిలిచియుండుడి; సన్నిహితముగా ఏకముగా నిలిచియుండుడి. క్రీస్తుతో కట్టుబడి యుండుడి. 'మీరు, “కూటమి” అనకుడి, ... వారు భయపడు భయమును మీరు భయపడకుడి, చకితం కాకుడి. సైన్యములాధిపతియైన యెహోవాను మీరే పరిశుద్ధపరచుడి; ఆయనే మీ భయముగాను, ఆయనే మీ భయంకరముగాను ఉండునుగాక. ఆయనే ఒక ఆశ్రయస్థలమై యుండును; అయితే ఇశ్రాయేలు రెండు గృహములకు తడబడుటకు రాయిగాను, అపరాధశిలగాను, యెరూషలేము నివాసులకు ఒక ఉచ్చముగాను ఒక వలముగానూ ఉండును. వారిలో అనేకులు తడబడీ, పడిపోయీ, విరిగిపోయీ, ఉచ్చిలో చిక్కుకొని పట్టుబడుదురు.'</w:t>
      </w:r>
    </w:p>
    <w:p>
      <w:pPr>
        <w:pStyle w:val="ArticleScripture"/>
        <w:jc w:val="left"/>
      </w:pPr>
      <w:r>
        <w:rPr>
          <w:rFonts w:ascii="Nirmala UI" w:hAnsi="Nirmala UI" w:eastAsia="Nirmala UI" w:cs="Nirmala UI"/>
        </w:rPr>
        <w:t>ప్రపంచం ఒక రంగస్థలం. దాని నివాసులైన నటులు చివరి మహా నాటకములో తమ తమ పాత్రలను పోషించుటకు సిద్ధమవుతున్నారు. దేవుడు మానవ దృష్టి నుండి కనుమరుగయ్యాడు. విశాల మానవ సమూహములో ఏకత్వం లేదు; అయితే మనుష్యులు తమ స్వార్థ ప్రయోజనాలను సాధించుటకై కూటములు కట్టునప్పుడు మాత్రమె ఏకమవుతారు. దేవుడు వీక్షించుచున్నాడు. తనకు తిరుగుబాటు చేసిన విషయుల గురించిన ఆయన ఉద్దేశాలు నెరవేరును. దేవుడు కొంతకాలం గందరగోళము మరియు అవ్యవస్థ తత్వాలకు ఆధిపత్యం చలాయించుటకు అనుమతించుచున్నను, ప్రపంచం మనుష్యుల చేతుల్లోకు అప్పగింపబడలేదు. చివరి మహా దృశ్యములను ఆవిష్కరించుటకై అధోలోకమునుండి వచ్చిన ఒక శక్తి పనిచేయుచున్నది,— క్రీస్తుగా వచ్చుచున్న సాతాను, మరియు రహస్య సంఘములలో పరస్పరం బంధించుకొనుచున్న వారిలో అతడు అధర్మమునకు సంబంధించిన సమస్త మోసప్రవర్తనతో పనిచేయుచున్నాడు. కూటమీకరణ పట్ల ఆకాంక్షకు లొంగిపోతున్నవారు శత్రువు యొక్క ప్రణాళికలను కార్యరూపం దిద్దుతున్నారు. కారణమును ఫలితము అనుసరించును.</w:t>
      </w:r>
    </w:p>
    <w:p>
      <w:pPr>
        <w:pStyle w:val="ArticleScripture"/>
        <w:jc w:val="left"/>
      </w:pPr>
      <w:r>
        <w:rPr>
          <w:rFonts w:ascii="Nirmala UI" w:hAnsi="Nirmala UI" w:eastAsia="Nirmala UI" w:cs="Nirmala UI"/>
        </w:rPr>
        <w:t>"అతిక్రమము దాదాపు తన పరిమితికి చేరుకుంది. అస్తవ్యస్తత ప్రపంచమంతటను నింపివేసింది, మరియు మహాభీతి త్వరలో మానవులపై రానున్నది. అంతము అత్యంత సమీపములోనే ఉంది. సత్యమును తెలిసిన మనమంతా త్వరలో లోకముమీదికి అనూహ్యమైన మహా ఆశ్చర్యముగా విరుచుకుపడబోవుచున్న దానికి సిద్ధపడుచుండవలెను." రివ్యూ అండ్ హెరాల్డ్, సెప్టెంబర్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తొంభై ఏడు</dc:title>
  <dc:subject>ఏలీయా యొక్క త్రివిధ అన్వయం: ఆధునిక బాబిలోను యొక్క సంఘర్షణలోని ప్రవక్తీయ గతిశీలతల ఆవిష్కరణ</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