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ఎనిమిది</w:t>
      </w:r>
    </w:p>
    <w:p>
      <w:pPr>
        <w:pStyle w:val="ArticleSubtitle"/>
        <w:jc w:val="left"/>
      </w:pPr>
      <w:r>
        <w:rPr>
          <w:rFonts w:ascii="Nirmala UI" w:hAnsi="Nirmala UI" w:eastAsia="Nirmala UI" w:cs="Nirmala UI"/>
        </w:rPr>
        <w:t>ఏలీయా యొక్క త్రివిధ అన్వయము మరియు అంత్యదినముల తీర్పు: పరిశోధనా మరియు కార్యనిర్వాహక దశల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ఎలీయా యొక్క త్రివిధ అన్వయం, అంత్య దినముల ఆరంభమునను అంత్యమునను ఒక్కొక్క ఎలీయా ఉండునని స్పష్టపరచుతుంది. ‘అంత్య దినములు’ అనేవి తీర్పు దినములు; ఆ తీర్పు పురోగమించే స్వభావముగలది, రెండు విధముల తీర్పులుగా విభజింపబడియున్నది—అంత్య దినముల ఆరంభమున ప్రారంభమైన పరిశోధన తీర్పు, మరియు అంత్య దినముల అంత్యమున జరిగే కార్యనిర్వాహక తీర్పు. త్వరలో రానున్న ఆదివారపు చట్టముతో ప్రారంభమగు కార్యనిర్వాహక తీర్పు యొక్క చరిత్రను, ఎలీయా యొక్క త్రివిధ అన్వయం ప్రధానంగా ప్రతినిధీకరించుచున్నది.</w:t>
      </w:r>
    </w:p>
    <w:p>
      <w:pPr>
        <w:pStyle w:val="ArticleBody"/>
        <w:jc w:val="left"/>
      </w:pPr>
      <w:r>
        <w:rPr>
          <w:rFonts w:ascii="Nirmala UI" w:hAnsi="Nirmala UI" w:eastAsia="Nirmala UI" w:cs="Nirmala UI"/>
        </w:rPr>
        <w:t>పరిశోధనాత్మక న్యాయవిచారణ దేవుని అనుచరులమని విశ్వాసప్రకటన చేసినవారికే పరిమితం; ఆ విశ్వాసప్రకటన ప్రధానంగా ప్రత్యక్షంగానే ఉండి, స్వల్ప సంఖ్యలోని సందర్భాల్లో జీవనశైలితో పరోక్షంగా కూడా వ్యక్తమవుతుంది.</w:t>
      </w:r>
    </w:p>
    <w:p>
      <w:pPr>
        <w:pStyle w:val="ArticleScripture"/>
        <w:jc w:val="left"/>
      </w:pPr>
      <w:r>
        <w:rPr>
          <w:rFonts w:ascii="Nirmala UI" w:hAnsi="Nirmala UI" w:eastAsia="Nirmala UI" w:cs="Nirmala UI"/>
        </w:rPr>
        <w:t>(ఎందుకనగా ధర్మశాస్త్రమును వినువారే దేవుని సన్నిధిలో నీతిమంతులు కారు; గాని ధర్మశాస్త్రమును ఆచరించువారే నీతిగా ప్రకటింపబడుదురు. ధర్మశాస్త్రము లేని అన్యజనులు సహజముగా ధర్మశాస్త్రములోనున్న విషయములను చేయునప్పుడు, వారు ధర్మశాస్త్రము లేనివారై ఉన్నప్పటికీ తమకే తామే ధర్మశాస్త్రమై యుందురు; అట్లు వారు తమ హృదయములయందు లిఖితమైన ధర్మశాస్త్రముని కార్యమును కనబరుచుచున్నారు, వారి మనస్సాక్షి కూడ సాక్ష్యమిచ్చుచుండగా, వారి ఆలోచనలు పరస్పరం ఒకదానినొకటి నిందించుచు గాని సమర్థించుచు గాని ఉన్నవి.) రోమీయులకు 2:13-15.</w:t>
      </w:r>
    </w:p>
    <w:p>
      <w:pPr>
        <w:pStyle w:val="ArticleBody"/>
        <w:jc w:val="left"/>
      </w:pPr>
      <w:r>
        <w:rPr>
          <w:rFonts w:ascii="Nirmala UI" w:hAnsi="Nirmala UI" w:eastAsia="Nirmala UI" w:cs="Nirmala UI"/>
        </w:rPr>
        <w:t>పరిశోధన తీర్పుకు రెండు ప్రధాన విభాగాలు ఉన్నాయి; అది సత్యదేవునిని విశ్వసించుచున్నవారమని ప్రకటించిన మరణించిన వారి (ఆదాము నాటి నుండి) జీవనముల పరిశోధనతో ఆరంభమై, 2001 సెప్టెంబర్ 11న జీవులపై జరిగే పరిశోధనాత్మక “తీర్పు” ప్రక్రియను ఆరంభించింది. మృతులనుండి జీవులవరకు అన్న దానికతీతంగా పరిశోధన తీర్పులో మరొక విభాగమున్నది; యేమనగా, తీర్పు దేవుని యింటి యందే ఆరంభమగును, మరియు అంత్యదినములలో దేవుని యింటి లయొదికయ స్థితిలోనున్న అడ్వెంటిజమే. త్వరలో రానున్న ఆదివారపు చట్టములో దేవుని యింటికి సంబంధించిన తీర్పు సమాప్తమైన పిమ్మట, ఆ తరువాత అప్పటికి బబులోనులో ఉన్న దేవుని మరియొక మందము తీర్పునకు లోబడును.</w:t>
      </w:r>
    </w:p>
    <w:p>
      <w:pPr>
        <w:pStyle w:val="ArticleBody"/>
        <w:jc w:val="left"/>
      </w:pPr>
      <w:r>
        <w:rPr>
          <w:rFonts w:ascii="Nirmala UI" w:hAnsi="Nirmala UI" w:eastAsia="Nirmala UI" w:cs="Nirmala UI"/>
        </w:rPr>
        <w:t>తీర్పు అమలు అనేది రక్షణ ప్రసాదించే తన ఆహ్వానాన్ని త్రోసికొట్టిన వారిమీద దేవుని శిక్ష. ఆ తీర్పు అమలు ఆసన్నమైన ఆదివార చట్టంతో ఆరంభమవుతుంది. అప్పుడు అమెరికా సంయుక్త రాష్ట్రాలు తన క్రోధపు పాత్రను—అదే దాని పరీక్షాకాలపు పాత్రను కూడా—పూర్తిగా నింపివుంటుంది; మరియు జాతీయ మతద్రోహానంతరం జాతీయ నాశనం సంభవిస్తుంది. భూమి మీద ఉన్న ప్రతి దేశం ఆదివార చట్టాన్ని అమలు చేయడంలో అమెరికా సంయుక్త రాష్ట్రాలు చూపిన ఉదాహరణను అనుసరిస్తుంది; వాటిలో ప్రతి దేశమూ అప్పుడు తమ తమ పాత్రలను నింపుకొని, అలాగే జాతీయ నాశనాన్ని అనుభవిస్తుంది.</w:t>
      </w:r>
    </w:p>
    <w:p>
      <w:pPr>
        <w:pStyle w:val="ArticleScripture"/>
        <w:jc w:val="left"/>
      </w:pPr>
      <w:r>
        <w:rPr>
          <w:rFonts w:ascii="Nirmala UI" w:hAnsi="Nirmala UI" w:eastAsia="Nirmala UI" w:cs="Nirmala UI"/>
        </w:rPr>
        <w:t>మత స్వాతంత్ర్య దేశమైన అమెరికా, మనస్సాక్షిపై బలప్రయోగము చేయుటలోను, అబద్ధ సబ్బత్‌ను ఆచరించుటకు మనుష్యులను బలవంతపరచుటలోను పాపత్వముతో ఏకమగునప్పుడు, భూగోళమంతటిలోని ప్రతి దేశపు ప్రజలు ఆమె నిదర్శనాన్ని అనుసరించుటకు నడిపింపబడుదురు. టెస్టిమోనీస్, సంపుటము 6, 18.</w:t>
      </w:r>
    </w:p>
    <w:p>
      <w:pPr>
        <w:pStyle w:val="ArticleBody"/>
        <w:jc w:val="left"/>
      </w:pPr>
      <w:r>
        <w:rPr>
          <w:rFonts w:ascii="Nirmala UI" w:hAnsi="Nirmala UI" w:eastAsia="Nirmala UI" w:cs="Nirmala UI"/>
        </w:rPr>
        <w:t>కార్యనిర్వాహక తీర్పు కూడా రెండుభాగాలుగా విభజించబడింది. అమెరికా సంయుక్త రాష్ట్రాలలో ఆదివారపు చట్టము అమలులోనికి వచ్చిననాటనుండి, మిఖాయేలు లేచి నిలుచునప్పుడు మనుష్యుల కృపాకాలము ముగిసే వరకు, దేవుని తీర్పులు కరుణతో మిళితమై యుండును; కాని మిఖాయేలు లేచినప్పుడు, ఏడు ఆఖరి కీడుగులు కుమ్మరింపబడుటచేత ప్రతీకీకరింపబడిన దేవుని కోపమునందు కరుణ ఏమాత్రమును ఉండదు. ఆదివారపు చట్ట సంక్షోభకాలమునందు మనుష్యులపైనా జాతులపైనా కలిగే కార్యనిర్వాహక తీర్పులు కరుణతో మిళితమై యుండును; ఏలయనగా అప్పటికీ బబులోనులో కొందరు ఉండి, సబ్బతు ఆరాధనయు ఆదివారపు ఆరాధనయు గల వ్యత్యాసమును అవగతం చేసికొనుటకు వారికి అవకాశము ప్రసాదింపబడుచుండును.</w:t>
      </w:r>
    </w:p>
    <w:p>
      <w:pPr>
        <w:pStyle w:val="ArticleScripture"/>
        <w:jc w:val="left"/>
      </w:pPr>
      <w:r>
        <w:rPr>
          <w:rFonts w:ascii="Nirmala UI" w:hAnsi="Nirmala UI" w:eastAsia="Nirmala UI" w:cs="Nirmala UI"/>
        </w:rPr>
        <w:t>అయ్యో, ప్రజలు తమ సందర్శన కాలమును గ్రహించుదురు గాక! ఈ సమయానికి తగిన పరీక్షాత్మక సత్యము ఇంతవరకు వినని వారెంతో మంది ఉన్నారు. దేవుని ఆత్మ అనేకులతో ప్రయాసపడుచున్నది. దేవుని వినాశకర తీర్పుల కాలము, సత్యము ఏమిటో నేర్చుకొనుటకు అవకాశము పొందని వారికై కరుణకాలమే. వారియెడల ప్రభువు సౌమ్యమైన కరుణతో చూచును. ఆయన కరుణహృదయం కదిలించబడుచున్నది; ప్రవేశింప దలచని వారికి తలుపు మూయబడియున్నప్పటికీ, రక్షించుటకై ఆయన చేయి ఇంకా చాపబడియున్నది.</w:t>
      </w:r>
    </w:p>
    <w:p>
      <w:pPr>
        <w:pStyle w:val="ArticleScripture"/>
        <w:jc w:val="left"/>
      </w:pPr>
      <w:r>
        <w:rPr>
          <w:rFonts w:ascii="Nirmala UI" w:hAnsi="Nirmala UI" w:eastAsia="Nirmala UI" w:cs="Nirmala UI"/>
        </w:rPr>
        <w:t>"దేవుని కరుణ ఆయన దీర్ఘసహనములో వ్యక్తమగుచున్నది. ఆయన తన తీర్పులను నిలిపివేయుచు, హెచ్చరిక సందేశము అందరికి ఘోషింపబడుటకై నిరీక్షించుచున్నాడు. ఓ, లోకమునకు కరుణయొక్క అంతిమ సందేశమును అందించుటనే వారిమీద నిక్షిప్తమైన బాధ్యతను మన ప్రజలు తగిన ప్రకారము గ్రహించినయెడల, ఎంత అద్భుతమైన కార్యము జరిగి ఉండునో!" సాక్ష్యములు, సంపుటము 9, 97.</w:t>
      </w:r>
    </w:p>
    <w:p>
      <w:pPr>
        <w:pStyle w:val="ArticleBody"/>
        <w:jc w:val="left"/>
      </w:pPr>
      <w:r>
        <w:rPr>
          <w:rFonts w:ascii="Nirmala UI" w:hAnsi="Nirmala UI" w:eastAsia="Nirmala UI" w:cs="Nirmala UI"/>
        </w:rPr>
        <w:t>"దేవుని విధ్వంసక తీర్పుల కాలము" అనేది సత్యమేమిటో నేర్చుకొనుటకు అవకాశం లభించని వారికై "కృపాకాలము"యే. "లోనికి ప్రవేశించ దలచని" లవోదిక్యా అడ్వెంటిస్టులమీద "ద్వారం మూయబడినప్పుడు", ఆ రెండు "కాలములు" ఏకకాలంలో ఆరంభమగును.</w:t>
      </w:r>
    </w:p>
    <w:p>
      <w:pPr>
        <w:pStyle w:val="ArticleScripture"/>
        <w:jc w:val="left"/>
      </w:pPr>
      <w:r>
        <w:rPr>
          <w:rFonts w:ascii="Nirmala UI" w:hAnsi="Nirmala UI" w:eastAsia="Nirmala UI" w:cs="Nirmala UI"/>
        </w:rPr>
        <w:t>పవిత్రమైన శబ్బతు దేవుని సత్యమైన ఇశ్రాయేలును అవిశ్వాసులనుండి వేరు చేయు విభేదపు ప్రాకారమై యున్నదని, అలాగే యుండబోవుచున్నదని నేను చూచితిని; అలాగే దేవునికి ప్రియులైన నిరీక్షక పరిశుద్ధుల హృదయములను ఏకీకరించు ప్రధాన ప్రశ్న శబ్బతేనని కూడా చూచితిని. ఎవడైనను విశ్వసించి శబ్బతును ఆచరించి, దానికి తోడుగా ఉండే ఆశీర్వాదమును పొందిన తరువాత దానిని విడిచిపెట్టి పవిత్ర ఆజ్ఞను లంఘించినయెడల, పై పరలోకమందు పరిపాలించుచున్న దేవుడు ఉన్నాడనేది ఎంత నిశ్చయమో అంత నిశ్చయముగా, తాము తమకు విరోధముగా పరిశుద్ధ పట్టణపు గుమ్మములను తామే మూసికొందురు. శబ్బతును గ్రహింపక, ఆచరింపకున్న దేవుని సంతానము కూడ దేవునికున్నదని నేను చూచితిని. దాని విషయమైయున్న వెలుగును వారు తిరస్కరింపలేదు. కష్టకాలము ఆరంభమున, మేము బయలుదేరి శబ్బతును మరింత సంపూర్ణముగా ప్రకటించుచుండగా, పరిశుద్ధాత్మతో నిండితిమి. దీనివలన సంఘమును, నామమాత్ర అడ్వెంటిస్టులను ఉగ్రకోపము పట్టెను; ఏలయనగా వారు శబ్బతు సత్యమును ఖండింపలేకపోయిరి. ఈకాలమందు దేవునిచేత ఎన్నుకోబడినవారు అందరును మేము సత్యము కలిగియున్నవారమని స్పష్టముగా చూచి, బయటికి వచ్చి, మాతో కూడ హింసను సహించిరి. చిన్న మందకు ఒక వాక్యము, 18, 19.</w:t>
      </w:r>
    </w:p>
    <w:p>
      <w:pPr>
        <w:pStyle w:val="ArticleBody"/>
        <w:jc w:val="left"/>
      </w:pPr>
      <w:r>
        <w:rPr>
          <w:rFonts w:ascii="Nirmala UI" w:hAnsi="Nirmala UI" w:eastAsia="Nirmala UI" w:cs="Nirmala UI"/>
        </w:rPr>
        <w:t>త్వరలో రాబోయే ఆదివారం చట్టము సమయమున ద్వారం మూయబడును; దానివలన, ఆదివారం చట్టముకు పూర్వమున్న కాలము దేవుని ప్రజల 'సందర్శన' యొక్క 'కాలము' అవుతుంది.</w:t>
      </w:r>
    </w:p>
    <w:p>
      <w:pPr>
        <w:pStyle w:val="ArticleScripture"/>
        <w:jc w:val="left"/>
      </w:pPr>
      <w:r>
        <w:rPr>
          <w:rFonts w:ascii="Nirmala UI" w:hAnsi="Nirmala UI" w:eastAsia="Nirmala UI" w:cs="Nirmala UI"/>
        </w:rPr>
        <w:t>మీరు, ‘మేము జ్ఞానులము, యెహోవా ధర్మశాస్త్రము మన యొద్ద కలదు’ అని ఎలా చెప్పుచున్నారు? ఇదిగో, నిశ్చయముగా అతడు దానిని వ్యర్థముగా చేసెను; లేఖకుల కలము వ్యర్థమైపోయినది. జ్ఞానులు సిగ్గుపడిరి, వారు దిగులొందిరి, చికాకుపడి పట్టుబడిరి; చూచుడి, వారు యెహోవా వాక్యమును తృణీకరించిరి; మరి వారిలో ఏ జ్ఞానము నున్నది? అందుచేత వారి భార్యలను పరులకు అప్పగింతును, వారి పొలములను వాటిని స్వాస్థ్యముగా చేసికొనువారికి ఇస్తును; ఎందుకనగా చిన్నవాడనుండి గొప్పవాడివరకు ప్రతివాడును లోభత్వమునకు లోనైయున్నాడు; ప్రవక్తనుండి యాజకునివరకును ప్రతివాడును అసత్యముగా ప్రవర్తించుచున్నాడు. నా ప్రజల కుమార్తెకు కలిగిన గాయమును వారు స్వల్పముగానే స్వస్థపరచుచు, ‘శాంతి, శాంతి’ అని చెప్పుచున్నారు; శాంతి లేనప్పటికీ. హేయకార్యము చేసినప్పుడు వారు సిగ్గుపడితిరా? కాదు, అసలు సిగ్గుపడలేదు; ఎర్రబడలేకపోయిరి; కాబట్టి పడుచు పోవువారి మధ్యలో వారు పడుదురు; వారి సందర్శనకాలమందు వారు కూలపడుదురు, యెహోవా సెలవిచ్చుచున్నాడు. యిర్మియా 8:8-12.</w:t>
      </w:r>
    </w:p>
    <w:p>
      <w:pPr>
        <w:pStyle w:val="ArticleBody"/>
        <w:jc w:val="left"/>
      </w:pPr>
      <w:r>
        <w:rPr>
          <w:rFonts w:ascii="Nirmala UI" w:hAnsi="Nirmala UI" w:eastAsia="Nirmala UI" w:cs="Nirmala UI"/>
        </w:rPr>
        <w:t>ప్రాచీన ఇశ్రాయేలయందు ఎలాగో, ఆధునిక ఇశ్రాయేలయందును అలాగే; తమ సందర్శనకాలమును తెలిసికొనకపోవుటవలన ఇవి రెండునూ నాశనమునకు లోనయ్యాయి. లవొదిక్యా అడ్వెంటిజమునుగూర్చి దేవుని సందర్శనకాలము 2001 సెప్టెంబరు 11న ప్రారంభమై, ఆసన్నమగు ఆదివారపు చట్టమునందు సమాప్తమగును.</w:t>
      </w:r>
    </w:p>
    <w:p>
      <w:pPr>
        <w:pStyle w:val="ArticleScripture"/>
        <w:jc w:val="left"/>
      </w:pPr>
      <w:r>
        <w:rPr>
          <w:rFonts w:ascii="Nirmala UI" w:hAnsi="Nirmala UI" w:eastAsia="Nirmala UI" w:cs="Nirmala UI"/>
        </w:rPr>
        <w:t>ఆయన సమీపించగా, నగరమును చూచి దాని మీద విలపించి, ఇట్లు చెప్పెను: అయ్యో, నీవు అయినను, కనీసము ఈ నీ దినములోనైనను, నీ సమాధానమునకు సంబంధించిన విషయములను తెలిసి యుండినచో! కానీ ఇప్పుడు అవి నీ కన్నులనుండి మరుగుపరచబడియున్నవి. ఏలయనగా నీ మీదికి దినములు వచ్చును; అప్పుడు నీ శత్రువులు నిన్ను చుట్టూ ముట్టడి గోతిని త్రవ్వి, నిన్ను చుట్టుముట్టి, ప్రతి వైపునుండి నిన్ను ఆపివేయుదురు; నిన్నును, నీ మధ్యనున్న నీ పిల్లలును నేలమట్టముగా చేసెదరు; నీలో రాయి మీద రాయి మిగల్చరు; ఏలయనగా నీ సందర్శనకాలమును నీవు తెలిసికొనలేదు. లూకా 19:41-44.</w:t>
      </w:r>
    </w:p>
    <w:p>
      <w:pPr>
        <w:pStyle w:val="ArticleBody"/>
        <w:jc w:val="left"/>
      </w:pPr>
      <w:r>
        <w:rPr>
          <w:rFonts w:ascii="Nirmala UI" w:hAnsi="Nirmala UI" w:eastAsia="Nirmala UI" w:cs="Nirmala UI"/>
        </w:rPr>
        <w:t>దేవుని సందర్శన సమయమున జ్ఞానులును మూర్ఖులును శాశ్వతముగా వేరుపరచబడుదురు.</w:t>
      </w:r>
    </w:p>
    <w:p>
      <w:pPr>
        <w:pStyle w:val="ArticleScripture"/>
        <w:jc w:val="left"/>
      </w:pPr>
      <w:r>
        <w:rPr>
          <w:rFonts w:ascii="Nirmala UI" w:hAnsi="Nirmala UI" w:eastAsia="Nirmala UI" w:cs="Nirmala UI"/>
        </w:rPr>
        <w:t>"మేము తెలిసికొనియున్నాము ఏమనగా, పరిశుద్ధీకరింపబడని సెవెన్త్-డే అడ్వెంటిస్టులు—సత్యజ్ఞానం కలిగియున్నవారై, అయినను లోకికులతో సంగమమైయున్నవారు—మోసపరచు ఆత్మలకు చెవికొట్టుచు, సంపూర్ణముగా విశ్వాసము నుండి విడిచిపోవుదురు. శత్రువు వారికి దేవుని ప్రజలపై యుద్ధమును కొనసాగించునట్లు వారిని నడిపించుటకై సంతోషముతో ప్రలోభములను చూపును. అయితే సత్యవంతులును అచంచలులును అయిన వారు దేవునిలో బలమైన, శక్తివంతమైన రక్షణను కలిగియుందురు." Manuscript Releases, సంపుటి 7, 186.</w:t>
      </w:r>
    </w:p>
    <w:p>
      <w:pPr>
        <w:pStyle w:val="ArticleBody"/>
        <w:jc w:val="left"/>
      </w:pPr>
      <w:r>
        <w:rPr>
          <w:rFonts w:ascii="Nirmala UI" w:hAnsi="Nirmala UI" w:eastAsia="Nirmala UI" w:cs="Nirmala UI"/>
        </w:rPr>
        <w:t>వారి సందర్శనకాలము 2001 సెప్టెంబర్ 11న ఆరంభమైంది, 1840 ఆగస్టు 11న ప్రోటెస్టెంట్ సంఘములపై వచ్చిన సందర్శనకాలము దానికి రూపముగా నిలిచినట్లుగా, అలాగే క్రీస్తు బాప్తిస్మములో పరిశుద్ధాత్మ దిగివచ్చినప్పుడు ప్రాచీన ఇశ్రాయేలుకు సందర్శనకాలము ఆరంభమైనట్లే.</w:t>
      </w:r>
    </w:p>
    <w:p>
      <w:pPr>
        <w:pStyle w:val="ArticleBody"/>
        <w:jc w:val="left"/>
      </w:pPr>
      <w:r>
        <w:rPr>
          <w:rFonts w:ascii="Nirmala UI" w:hAnsi="Nirmala UI" w:eastAsia="Nirmala UI" w:cs="Nirmala UI"/>
        </w:rPr>
        <w:t>సమీపించుచున్న ఆదివారం చట్టము సమయంలో అమెరికా సంయుక్త రాష్ట్రాలు తమ అనుగ్రహకాలపు పాత్రను నింపినప్పుడు దండనాత్మక తీర్పు ఆరంభమగును; అదే సమయంలో లవోదిక్య స్థితిలోనున్న అడ్వెంటిస్ట్ సంఘమును కూడ తన పాత్రను నింపియుండును. తీర్పు దేవుని ఇంటివద్ద నుండే ఆరంభమగును; అంతేకాక, అమెరికా సంయుక్త రాష్ట్రాల భ్రష్టుపడిన రెండు కొమ్ములకున్న అనుగ్రహకాలపు పాత్రలూ నిండిపోవును. ఇంతకు పూర్వము లవోదిక్య స్థితిలోనున్న అడ్వెంటిస్ట్ సంఘముచే ప్రతినిధీకరింపబడిన ప్రోటెస్టాంటిజము యొక్క ఆ భ్రష్టుపడిన కొమ్ము అప్పుడు నిలిచిపోవును; తదనంతరం మూడవ దూత యొక్క ఫిలడెల్ఫియా ఉద్యమమే ప్రోటెస్టాంటిజము యొక్క నిజమైన కొమ్ముగా నిలిచి, పతాకముగా లేవనెత్తబడిన ఆత్మిక యెరూషలేమయై ఉండును. ఆ సమయంలో యెరూషలేము యుద్ధమాడుచున్న సంఘమునుండి విజయశాలి సంఘముగా మారును.</w:t>
      </w:r>
    </w:p>
    <w:p>
      <w:pPr>
        <w:pStyle w:val="ArticleBody"/>
        <w:jc w:val="left"/>
      </w:pPr>
      <w:r>
        <w:rPr>
          <w:rFonts w:ascii="Nirmala UI" w:hAnsi="Nirmala UI" w:eastAsia="Nirmala UI" w:cs="Nirmala UI"/>
        </w:rPr>
        <w:t>అమలు తీర్పు దేవుని విధ్వంసక తీర్పుల కాలముతో ఆరంభమగును; ఆ కాలము బాబిలోనులో ఇంకా ఉన్న దేవుని ఇతర మందకు కూడ కృపాకాలమే. ఇది లవోదిక్య ఆడ్వెంటిజము మీద దేవుని సందర్శనకాలము సమాప్తమగినప్పుడు ప్రారంభమగును. అమలు తీర్పు ఏడు అంతిమ మహమ్మారుల వరకు పురోగమించును; అక్కడ తీర్పులు ఇక కృపతో కలిసియుండవు; ఆ తరువాత యేసు తిరిగి వచ్చును.</w:t>
      </w:r>
    </w:p>
    <w:p>
      <w:pPr>
        <w:pStyle w:val="ArticleBody"/>
        <w:jc w:val="left"/>
      </w:pPr>
      <w:r>
        <w:rPr>
          <w:rFonts w:ascii="Nirmala UI" w:hAnsi="Nirmala UI" w:eastAsia="Nirmala UI" w:cs="Nirmala UI"/>
        </w:rPr>
        <w:t>యేసు క్రీస్తు తిరిగివచ్చినప్పుడు, ప్రకటన గ్రంథము ఇరవయ్యవ అధ్యాయంలోని వెయ్యి సంవత్సరముల కాలము (మిలేనియం) ప్రకారం, సాతాను నిర్జనమైన భూమిమీద బంధింపబడియుండి, దేవునికి విరోధంగా చేసిన దాడిలో పాలుపంచుకున్న తిరుగుబాటు దూతలే తప్ప తనతో మరెవ్వరూ లేని స్థితిలో ఉంటాడని పేర్కొనుచున్నది.</w:t>
      </w:r>
    </w:p>
    <w:p>
      <w:pPr>
        <w:pStyle w:val="ArticleScripture"/>
        <w:jc w:val="left"/>
      </w:pPr>
      <w:r>
        <w:rPr>
          <w:rFonts w:ascii="Nirmala UI" w:hAnsi="Nirmala UI" w:eastAsia="Nirmala UI" w:cs="Nirmala UI"/>
        </w:rPr>
        <w:t>మరియు నేను పరలోకమునుండి దిగి వచ్చుచున్న ఒక దూతను చూచితిని; అతని చేతిలో అగాధగర్భమునకు తాళపు చావియు గొప్ప గొలుసును కలిగియుండెను. దయ్యమగు సాతాననని పిలువబడిన ఆ పురాతన సర్పమగు ద్రాగనును అతడు పట్టుకొని, అతనిని వెయ్యేండ్లకై కట్టివేసి, అగాధగర్భములోనికి ఎగదోయి, బంధించి, అతనిమీద ముద్ర వేశెను; వెయ్యేండ్లు నెరవేరువరకు ఇక అతడు జాతులను మోసపుచేయకుండునట్లు. ఆ తరువాత కొంతకాలమంతకు అతడు విడిపింపబడవలెను. ప్రకటన గ్రంథము 20:1-3.</w:t>
      </w:r>
    </w:p>
    <w:p>
      <w:pPr>
        <w:pStyle w:val="ArticleBody"/>
        <w:jc w:val="left"/>
      </w:pPr>
      <w:r>
        <w:rPr>
          <w:rFonts w:ascii="Nirmala UI" w:hAnsi="Nirmala UI" w:eastAsia="Nirmala UI" w:cs="Nirmala UI"/>
        </w:rPr>
        <w:t>ఆ సహస్రాబ్ద కాలములో, తమ సమాధులలో ఇంకా నిద్రించుచూ వ్యక్తిగత తీర్పుల సమాప్తిని నిరీక్షించుచున్న నశించినవారిపై విమోచితులు పరిశోధనాత్మక న్యాయవిచారణను నిర్వహించుదురు. సహస్రాబ్దాంతమున ఎవరికీ అధిక శిక్ష సముచితమో నిర్ధారించుటకై, శతానును అతని దూతలను కూడా కలుపుకొని, నశించిన వారి జీవితములను మరియు పరిస్థితులను విమోచితులు పరిశీలించుదురు.</w:t>
      </w:r>
    </w:p>
    <w:p>
      <w:pPr>
        <w:pStyle w:val="ArticleScripture"/>
        <w:jc w:val="left"/>
      </w:pPr>
      <w:r>
        <w:rPr>
          <w:rFonts w:ascii="Nirmala UI" w:hAnsi="Nirmala UI" w:eastAsia="Nirmala UI" w:cs="Nirmala UI"/>
        </w:rPr>
        <w:t>నేను సింహాసనములను చూచితిని; వాటిమీద వారు కూర్చుండిరి, తీర్పు వారికి అప్పగింపబడెను; మరియు యేసు సాక్ష్యమునిమిత్తము, దేవుని వాక్యమునిమిత్తము శిరచ్ఛేదితులై, మృగముని గాని దాని ప్రతిమను గాని ఆరాధింపక, తమ నుదుటులమీద గాని చేతులలో గాని దాని ముద్రను స్వీకరింపనివారియొక్క ఆత్మలను కూడా చూచితిని; వారు క్రీస్తుతో కూడ వెయ్యేండ్లు జీవించి రాజ్యము చేసిరి. ప్రకటన గ్రంథము 20:4.</w:t>
      </w:r>
    </w:p>
    <w:p>
      <w:pPr>
        <w:pStyle w:val="ArticleBody"/>
        <w:jc w:val="left"/>
      </w:pPr>
      <w:r>
        <w:rPr>
          <w:rFonts w:ascii="Nirmala UI" w:hAnsi="Nirmala UI" w:eastAsia="Nirmala UI" w:cs="Nirmala UI"/>
        </w:rPr>
        <w:t>అందువలన సహస్రాబ్దములో ఒక విచారణాత్మక తీర్పు అంతర్భూతమైయున్నది; అది సమాప్తమగునపుడు, దుష్ట మృతులు లేపబడునప్పుడు జరిగే అంతిమ కార్యాన్వయ తీర్పుకు దారితీయును. అప్పుడు వారిమీద సంపూర్ణ నియంత్రణను కలిగియున్న సాతాను, సహస్ర సంవత్సరాల అంత్యంలో పరలోకమునుండి దిగివచ్చే యెరూషలేముమీద దాడి చేయుటకు దుష్టులను ప్రేరేపించును. దుష్టులు తమ దాడిని ఆరంభించుచుండగా, పరలోకమునుండి అగ్ని దిగివచ్చి, ఆ అంతిమ కార్యాన్వయ తీర్పు నెరవేరును.</w:t>
      </w:r>
    </w:p>
    <w:p>
      <w:pPr>
        <w:pStyle w:val="ArticleScripture"/>
        <w:jc w:val="left"/>
      </w:pPr>
      <w:r>
        <w:rPr>
          <w:rFonts w:ascii="Nirmala UI" w:hAnsi="Nirmala UI" w:eastAsia="Nirmala UI" w:cs="Nirmala UI"/>
        </w:rPr>
        <w:t>వెయ్యి సంవత్సరాలు పూర్తయ్యిన తరువాత, సాతాను తన కారాగారమునుండి విడువబడును; మరియు భూమి నలుదిక్కులలోనున్న జాతులను, గోగును మాగోగును, మోసపుచేయుటకై బయలుదేరును, సమరార్థము వారిని సమకూర్చుటకై: వారి సంఖ్య సముద్రపు ఇసుక వలె యుండెను. వారు భూమి విశాలత మీదికి ఎక్కిరి వచ్చి, పరిశుద్ధుల శిబిరమును మరియు ప్రియమైన నగరమును చుట్టుముట్టిరి; దేవునియొద్దనుండి పరలోకమునుండి అగ్ని దిగివచ్చి వారిని భక్షించెను. ప్రకటన గ్రంథము 20:7-9.</w:t>
      </w:r>
    </w:p>
    <w:p>
      <w:pPr>
        <w:pStyle w:val="ArticleBody"/>
        <w:jc w:val="left"/>
      </w:pPr>
      <w:r>
        <w:rPr>
          <w:rFonts w:ascii="Nirmala UI" w:hAnsi="Nirmala UI" w:eastAsia="Nirmala UI" w:cs="Nirmala UI"/>
        </w:rPr>
        <w:t>ఎలీయా గురించిన త్రివిధ వర్తింపులు, అలాగే తన ఆలయమునకు అకస్మాత్తుగా రానున్న ఒడంబడిక దూతకు మార్గం సిద్ధపరచు దూత గురించిన త్రివిధ వర్తింపులు సన్నిహిత సంబంధములో నుండినప్పటికీ, వారి కార్యములలో తేడాను గమనించవచ్చు; అనగా, ఎలీయా ప్రధానంగా దూతయొక్క కార్యమును, అలాగే దూతయొక్క సందేశముతో సంబంధముగల ఉద్యమమును గుర్తించుచున్నాడు—అది త్వరలో రాబోవు ఆదివారపు చట్టముతో ప్రారంభమయ్యే అమలాత్మక తీర్పు సమయంలో నెరవేర్చబడును. ఒడంబడిక దూతకు మార్గమును సిద్ధపరచు దూత ప్రధానంగా పరిశోధనా తీర్పు సమయంలో నెరవేర్చబడే ఒక కార్యమును గుర్తించుచున్నాడు. లవోదిక్యా అడ్వెంటిజం తమ సందర్శనకాలమును ఎరుగదు; అది తీర్పు విషయక నిర్దిష్ట కాలఖండమును సూచించుచున్నది.</w:t>
      </w:r>
    </w:p>
    <w:p>
      <w:pPr>
        <w:pStyle w:val="ArticleBody"/>
        <w:jc w:val="left"/>
      </w:pPr>
      <w:r>
        <w:rPr>
          <w:rFonts w:ascii="Nirmala UI" w:hAnsi="Nirmala UI" w:eastAsia="Nirmala UI" w:cs="Nirmala UI"/>
        </w:rPr>
        <w:t>తమ సందర్శనకాలమున ప్రకటింపబడిన ‘వర్తమాన సత్యము’ అనే సందేశమును వారు గ్రహింపరు. తీర్పును గాను, ఆ దినముల సందేశమును గాను, రెండింటిని తెలిసికొనవలసియుండెను. అదేవిధంగా, ఆ కాలమునకు నియమింపబడిన దూతనును కూడ తెలిసికొనవలసియుండెను. లవోదిక్యపు అంధత్వమునందు వారు సమయసందేశమును ప్రతిఘటించుదురు; ‘శాంతి, భద్రత’ అనే సందేశముతో తమ సందర్శనకాలమును నిరాకరించుదురు; ఆ కాలమునకు ఎన్నుకోబడిన దూత ఎవరో అను విషయమై అయోమయముగా నుండుదురు. ఈ సత్యము ద్వితీయ ఎలీయా అయిన బాప్తిస్మమిచ్చువైన యోహాను సాక్ష్యములో స్పష్టముగా గుర్తింపబడెను.</w:t>
      </w:r>
    </w:p>
    <w:p>
      <w:pPr>
        <w:pStyle w:val="ArticleBody"/>
        <w:jc w:val="left"/>
      </w:pPr>
      <w:r>
        <w:rPr>
          <w:rFonts w:ascii="Nirmala UI" w:hAnsi="Nirmala UI" w:eastAsia="Nirmala UI" w:cs="Nirmala UI"/>
        </w:rPr>
        <w:t>రాబోవలసిన దూతను ప్రవచనము సూచించినదని యూదులు తెలిసికొనిరి; యేసు నేరుగా బోధించినదేమనగా, రాబోవలసిన ఆ దూత యోహానునే అని.</w:t>
      </w:r>
    </w:p>
    <w:p>
      <w:pPr>
        <w:pStyle w:val="ArticleScripture"/>
        <w:jc w:val="left"/>
      </w:pPr>
      <w:r>
        <w:rPr>
          <w:rFonts w:ascii="Nirmala UI" w:hAnsi="Nirmala UI" w:eastAsia="Nirmala UI" w:cs="Nirmala UI"/>
        </w:rPr>
        <w:t>ఎందుకనగా ధర్మశాస్త్రమును ప్రవక్తలందరును యోహానువరకు ప్రవచించిరి. మీరు దానిని స్వీకరించుటకు సిద్ధపడినయెడల, వచ్చవలసిన ఏలీయా ఇతనే. వినుటకు చెవులు గలవాడు వినుగాక. మత్తయి 11:13-15.</w:t>
      </w:r>
    </w:p>
    <w:p>
      <w:pPr>
        <w:pStyle w:val="ArticleBody"/>
        <w:jc w:val="left"/>
      </w:pPr>
      <w:r>
        <w:rPr>
          <w:rFonts w:ascii="Nirmala UI" w:hAnsi="Nirmala UI" w:eastAsia="Nirmala UI" w:cs="Nirmala UI"/>
        </w:rPr>
        <w:t>వారి సందర్శనకాలము (తొందరలో రానున్న ఆదివారపు చట్టాన్ని ప్రతిరూపించిన క్రీస్తు చరిత్రలోని కాలము) సమాప్తికి వచ్చి చేరినక్షణమునే, క్రీస్తు సిలువమీద వేలాడుచుండగా, ఎలీయా యేసును రక్షించుటకై అప్పుడే వచ్చునేమో అని యూదులు ఊహించారు. నిబంధనదూతకు ముందుగా మార్గము సిద్ధపరచవలసిన దూతను వారు గుర్తింపకపోయినయెడల—నిబంధనదూతయైన ఆయన అప్పడే తన స్వరక్తముచేత నిబంధనను స్థిరపరచుచుండగా—వారు తమ మెస్సీయను గుర్తించలేకపోయిరి. అంత్యదినములలో లయొదికయ ఆకడ్వెంటిజం తమ తీర్పును—అదే వారి సందర్శనకాలము—తెలిసికొనవలెను. ఆ కాలపు సందేశమును వారు గుర్తించవలెను, అలాగే ఆ కాలమునకు ఎన్నికిత దూతనును వారు గుర్తించవలెను. ప్రకటన గ్రంథము పదెనిమిదవ అధ్యాయంలోని దూత దిగివచ్చిన 2001 సెప్టెంబరు 11న, 1888 నాటి తిరుగుబాటు ప్రతిరూపింపబడెను. అంత్యదినములను ప్రతిరూపించిన ఆ చరిత్రయందలి ఎన్నికిత దూతలను 1888 నాటి తిరుగుబాటుదారులు అంగీకరింపలేదు.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ఇశ్రాయేలు దేవుడైన ప్రభువైన యెహోవా నాకు ఇటులనెనెను: నా చెయ్యిలోనున్న ఈ ఆగ్రహపు ద్రాక్షారసపు పాత్రను తీసికొని, నేను నిన్ను ఎవరియొద్దకు పంపునో ఆ సమస్త జనములకు దానిని త్రాగింపుము. వారు త్రాగి తడబడుదురు, నేను వారి మధ్యకు పంపు ఖడ్గముచేత వారు పిచ్చివారైపోవుదురు. అప్పుడు యెహోవా చేతిలోనుండి నేను ఆ పాత్రను తీసికొని, యెహోవా నన్ను ఎవరియొద్దకు పంపెనో ఆ సమస్త జనములకు త్రాగించితిని. అవి ఏవనగా, యెరూషలేమును, యూదా పట్టణములను, వాటి రాజులను, వాటి ప్రభువులను—వారిని పాడుబడుటకును, ఆశ్చర్యమునకును, శీలుకట్టుటకును, శాపమునకును లోనుచేయుటకై—ఈ దినమునున్నట్లే; ఐగుప్తు రాజైన ఫరోను, అతని సేవకులను, అతని ప్రధానులను, అతని ప్రజలందరిని; మిశ్రిత ప్రజలందరిని; ఉజ్ దేశమందలి రాజులందరిని; ఫిలిష్తీయుల దేశమందలి రాజులందరిని—అష్కలోను, అజ్జా, ఎక్రోను, అష్దోదు అవశేషము సహితము—ఏదోము, మోవాబు, అమ్మోనీయుల సంతానము; తూరు రాజులందరు, సీదోను రాజులందరు, సముద్రమునకు ఆవయకు ఉన్న దీవుల రాజులందరు; దేదాను, తేమా, బూజు, అత్యంత మూలలయందు ఉన్న వారందరు; అరేబీయుల రాజులందరు; అరణ్యమందు నివసించే మిశ్రిత ప్రజల రాజులందరు; జిమ్రి రాజులందరు; ఏలాము రాజులందరు; మాదీయుల రాజులందరు; ఉత్తరదిక్కునున్న—సమీపమునైనను దూరమునైనను—ఒకరి పక్కనొకరైయున్న రాజులందరు; భూమి ఉపరితలముమీదనున్న సమస్త లోక రాజ్యములు; వీరి అనంతరం శేషకు రాజు త్రాగును. కాబట్టి నీవు వారితో ఇటులనుమాట్లాడుము: సైన్యముల ప్రభువైన ఇశ్రాయేలు దేవుడైన యెహోవా ఇటులనుచున్నాడు—త్రాగుడి, మత్తుపొందుడి, వాంతి చేయుడి, పడిపోవుడి, ఇకను లేవకుండుడి; నేను మీ మధ్యకు పంపు ఖడ్గముచేత. వారు నీ చేతిలోనుండి ఆ పాత్రను తీసికొని త్రాగుటకు నిరాకరించినయెడల, నీవు వారితో ఇటులనుమాట్లాడవలెను: సైన్యముల ప్రభువైన యెహోవా ఇటులనుచున్నాడు—మీరు నిశ్చయముగా త్రాగుదురు. ఇదిగో, నా నామముచే పిలువబడిన పట్టణముమీద కీడును కలుగజేయుటకు నేను ఆరంభించుచున్నాను గాక, మీరు శిక్షవిముక్తులై పోవుదురా? మీరు శిక్షవిముక్తులై పోరు; భూమి నివాసులందరిమీదను ఖడ్గమును రమ్మని నేను పిలిచెదనని సైన్యముల ప్రభువైన యెహోవా సెలవిచ్చుచున్నాడు. కాబట్టి ఈ మాటలన్నిటిని వారిమీద ప్రవచింపుము; వారికి చెప్పుము—యెహోవా పరమునుండి గర్జించును, తన పరిశుద్ధ నివాసమునుండి తన స్వరమును ఉచ్చరించును; తన నివాసస్థలముమీద ఘనముగా గర్జించును; ద్రాక్షను నూరువారు చేయునట్లు భూమి నివాసులందరిమీద ఘోషవిడచును. శబ్ధము భూమి అంతములవరకు వచ్చును; ఏలయనగా యెహోవాకు జనములతో వివాదమున్నది; ఆయన సమస్త మానవులతో విచారణ చేసును; దుర్మార్గులను ఖడ్గమునకు అప్పగించును—యెహోవా వాక్కు. సైన్యముల ప్రభువైన యెహోవా ఇటులనుచున్నాడు: ఇదిగో, కీడు జనమునుండి జనమునకు బయలుదేరును, భూమి అంచులనుండి గొప్ప సుడిగాలి లేపబడును. ఆ దినమున యెహోవా చంపించినవారు భూమి ఒక అంచునుండి మరియొక అంచువరకు నుండెదరు; వారిమీద విలపింపబడదు, వారు సేకరింపబడరు, పాతిపెట్టబడరు; వారు భూమిమీద ఎరువులవలె నుండెదరు. యిర్మియా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ఎనిమిది</dc:title>
  <dc:subject>ఏలీయా యొక్క త్రివిధ అన్వయము మరియు అంత్యదినముల తీర్పు: పరిశోధనా మరియు కార్యనిర్వాహక దశల అవగాహన</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