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తొంభై తొమ్మిది</w:t>
      </w:r>
    </w:p>
    <w:p>
      <w:pPr>
        <w:pStyle w:val="ArticleSubtitle"/>
        <w:jc w:val="left"/>
      </w:pPr>
      <w:r>
        <w:rPr>
          <w:rFonts w:ascii="Nirmala UI" w:hAnsi="Nirmala UI" w:eastAsia="Nirmala UI" w:cs="Nirmala UI"/>
        </w:rPr>
        <w:t>అంత్యదినములు మరియు దేవుని తీర్పు: ప్రవచనాత్మక అంతర్దృష్టుల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‘అంత్య దినములు’ అనేవి, మొదటి దూత యొక్క ఉద్యమములో విచారణ ఆరంభ ప్రకటనను, మూడవ దూత యొక్క ఉద్యమములో విచారణ ముగింపు ప్రకటనను సూచించుచున్నవి. ‘అంత్య దినములలో’ దేవుని ప్రజలు దేవుని విచారణను ప్రకటించుటకై గతకాలమందు లేవనెత్తబడిరి, వర్తమానమందును లేవనెత్తబడుచున్నారు; అయితే దేవుని విచారణకు సందేశదారులగుటకు, ఆ విచారణను గ్రహించుట తప్పనిసరి. లయొదికయ స్థితిలోని ఆడ్వెంటిజమునకు, పాండిత్యుల వర్గమునకును అశిక్షితుల వర్గమునకును సామాన్యమైన ఒక ప్రధాన లక్షణము యిదే, ఏమనగా వారు దేవుని విచారణను ఎరుగరు. ప్రవక్తలందరును తాము బ్రదికిన దినములకంటె, అంత్య దినములను మరింత ప్రత్యేకముగా ఉద్దేశించి వాక్యమాడియున్నారు.</w:t>
      </w:r>
    </w:p>
    <w:p>
      <w:pPr>
        <w:pStyle w:val="ArticleScripture"/>
        <w:jc w:val="left"/>
      </w:pPr>
      <w:r>
        <w:rPr>
          <w:rFonts w:ascii="Nirmala UI" w:hAnsi="Nirmala UI" w:eastAsia="Nirmala UI" w:cs="Nirmala UI"/>
        </w:rPr>
        <w:t>ప్రాచీన ప్రవక్తలలో ప్రతివాడు తమ స్వకాలముకన్నా మన కాలమునకే ఎక్కువగా మాటలాడెను; అందుచేత వారి ప్రవచనము మనకొరకు అమల్లోనుంది. ‘ఇవి అన్నియు వారికి ఆదర్శములైయుండునట్లు సంభవించెను; లోకాంతములు మనమీదికి వచ్చియున్న మన హితబోధార్థమై అవి వ్రాయబడియున్నవి.’ 1 కొరింథీయులకు 10:11. ఎంచుకున్న సందేశాలు, పుస్తకం 3, 338.</w:t>
      </w:r>
    </w:p>
    <w:p>
      <w:pPr>
        <w:pStyle w:val="ArticleBody"/>
        <w:jc w:val="left"/>
      </w:pPr>
      <w:r>
        <w:rPr>
          <w:rFonts w:ascii="Nirmala UI" w:hAnsi="Nirmala UI" w:eastAsia="Nirmala UI" w:cs="Nirmala UI"/>
        </w:rPr>
        <w:t>ప్రవక్తలందరూ పరస్పరం ఏకాభిప్రాయంలో ఉన్నారు; అందుచేత వారి ప్రవచనాలన్నీ ఒకే చిత్రణను ప్రతిపాదిస్తున్నాయి; ఆ చిత్రణ అంత్యదినముల గురించినదే, అవే తీర్పుదినములు.</w:t>
      </w:r>
    </w:p>
    <w:p>
      <w:pPr>
        <w:pStyle w:val="ArticleScripture"/>
        <w:jc w:val="left"/>
      </w:pPr>
      <w:r>
        <w:rPr>
          <w:rFonts w:ascii="Nirmala UI" w:hAnsi="Nirmala UI" w:eastAsia="Nirmala UI" w:cs="Nirmala UI"/>
        </w:rPr>
        <w:t>ప్రవక్తల ఆత్మలు ప్రవక్తలకు లోబడియున్నవి. ఎందుకనగా దేవుడు గందరగోళమునకు కారకుడు కాదు, శాంతికి కారకుడు; పరిశుద్ధుల సమస్త సంఘములన్నిటిలోలాగానే. 1 కోరింథీయులకు 14:32, 33.</w:t>
      </w:r>
    </w:p>
    <w:p>
      <w:pPr>
        <w:pStyle w:val="ArticleBody"/>
        <w:jc w:val="left"/>
      </w:pPr>
      <w:r>
        <w:rPr>
          <w:rFonts w:ascii="Nirmala UI" w:hAnsi="Nirmala UI" w:eastAsia="Nirmala UI" w:cs="Nirmala UI"/>
        </w:rPr>
        <w:t>ఎనిమిదవ అధ్యాయముతో ఆరంభమయ్యే యెహెజ్కేలు దర్శనములోని యెరూషలేము, దేవుని సంఘమే; అది చివరి దినములలో లవోదిక్యా స్థితిలో ఉన్న సెవెన్త్-డే అడ్వెంటిస్ట్ సంఘం. యెహెజ్కేలు గ్రంథములోని ఎనిమిదవ, తొమ్మిదవ అధ్యాయములు, దేవుని యింటి తీర్పు సమాప్తిలో ఆరాధకుల రెండు వర్గములను గుర్తించుచున్నవి. ఒక వర్గము సూర్యునికి నమస్కరించుచున్న ఇరవై ఐదుగురు పెద్దలచేత ప్రతినిధీకరించబడెను; కాగా సంఘములోను దేశములోను చేయబడుతున్న అరుచకమైన కార్యములనుబట్టి నిట్టూర్చి రోదించువారు దేవుని ముద్రను పొందుదురు. పదకొండవ అధ్యాయములో, సూర్యునికి నమస్కరించు ఆ ఇరవై ఐదుగురు పెద్దల శిక్షను చిత్రీకరించుట యెహెజ్కేలు దర్శనములో కొనసాగుతుంది.</w:t>
      </w:r>
    </w:p>
    <w:p>
      <w:pPr>
        <w:pStyle w:val="ArticleScripture"/>
        <w:jc w:val="left"/>
      </w:pPr>
      <w:r>
        <w:rPr>
          <w:rFonts w:ascii="Nirmala UI" w:hAnsi="Nirmala UI" w:eastAsia="Nirmala UI" w:cs="Nirmala UI"/>
        </w:rPr>
        <w:t>ఇంకా ఆత్మ నన్ను ఎత్తి, తూర్పువైపు ముఖమైయున్న యెహోవా మందిరపు తూర్పు ద్వారమునకు నన్ను తేగొనిపోయెను; ఇదిగో, ఆ ద్వారప్రవేశమున ఇరవై ఐదుగురు పురుషులు; వారి మధ్య అజూరుని కుమారుడైన యాజన్యాను, బెనాయా కుమారుడైన పెలత్యాను చూచితిని; వీరు ప్రజల ప్రధానులు. ఆయన నాతో ఇట్లనెను: మనుష్యకుమారుడా, అకృత్యములను ఆలోచించుచు, ఈ పట్టణములో దుష్ట సలహా ఇయ్యు వారు వీరే. వీరు ఇలా అంటున్నారు: అది సమీపంలో లేదు; మనము ఇళ్ళను కట్టుదాము; ఈ పట్టణము పాత్రయైయున్నది, మేమే మాంసము. కావున నీవు వారిమీద ప్రవచింపుము, ప్రవచింపుము, మనుష్యకుమారుడా. అప్పుడు యెహోవా ఆత్మ నాపై దిగివచ్చి నాతో ఇట్లనెను: మాటలాడు; యెహోవా ఈలాగు సెలవిచ్చుచున్నాడు—ఇశ్రాయేలు ఇంటివారలారా, మీరు ఈలాగు చెప్పితిరి; మీ మనస్సులోకి వచ్చుచున్న ప్రతిదానినీ నేను ఎరుగుదును. ఈ పట్టణములో మీరు మీ హతుల సంఖ్యను విస్తరింపజేసితిరి, దాని వీధులను హతులతో నింపితిరి. అందువలన ప్రభువగు యెహోవా ఈలాగు సెలవిచ్చుచున్నాడు: మీరు దాని మధ్యలో ఉంచిన మీ హతులే మాంసము, ఈ పట్టణమే పాత్ర; అయితే మిమ్మును నేను దాని మధ్యనుండి వెలుపలికి రప్పింతును. మీరు ఖడ్గమును భయపడితిరి; కనుక మీమీద ఖడ్గమును రప్పింతును, అని ప్రభువగు యెహోవా చెప్పుచున్నాడు. మిమ్మును దాని మధ్యనుండి వెలుపలికి రప్పించి, పరదేశుల చేతులలో అప్పగించెదను; మీ మధ్య తీర్పులను అమలు పరచెదను. యెహెజ్కేలు 11:1-9.</w:t>
      </w:r>
    </w:p>
    <w:p>
      <w:pPr>
        <w:pStyle w:val="ArticleBody"/>
        <w:jc w:val="left"/>
      </w:pPr>
      <w:r>
        <w:rPr>
          <w:rFonts w:ascii="Nirmala UI" w:hAnsi="Nirmala UI" w:eastAsia="Nirmala UI" w:cs="Nirmala UI"/>
        </w:rPr>
        <w:t>యెరూషలేము ‘కాల్డ్రన్’గా పేర్కొనబడింది; ‘కాల్డ్రన్’ అనగా ఒక కుండ; యెరూషలేములోని ప్రజలు ఆ కుండలో వండబడుతున్న ‘మాంసము’గాను. వారి చేతుల్లో సంహారాయుధములు కలిగిన దూతలచే నెరవేర్చబడే దుష్టులమీద తీర్పు, నూట నలభై నాలుగు వేలమందికి ముద్ర వేయబడుచున్న కాలమందు జరుగును (ఎందుకనగా సహోదరి వైట్ ప్రకారం యెహెజ్కేలు తొమ్మిదవ అధ్యాయమందలి ముద్ర వేయుట, ప్రకటన గ్రంథము ఏడవ అధ్యాయమందలి ముద్ర వేయుటకే సమానం); ఈ తీర్పులో దుష్టులు యెరూషలేము నుండి తొలగింపబడుదురు అనే సత్యము అంతర్భూతమై యున్నది. త్వరలో రాబోవు ఆదివారం చట్టము సమయమందు, ఆత్మీయ యెరూషలేము శుద్ధీకరింపబడి, సర్వ పర్వతములన్నిటి పైన పతాకముగా ఎత్తి నిలుపబడును.</w:t>
      </w:r>
    </w:p>
    <w:p>
      <w:pPr>
        <w:pStyle w:val="ArticleScripture"/>
        <w:jc w:val="left"/>
      </w:pPr>
      <w:r>
        <w:rPr>
          <w:rFonts w:ascii="Nirmala UI" w:hAnsi="Nirmala UI" w:eastAsia="Nirmala UI" w:cs="Nirmala UI"/>
        </w:rPr>
        <w:t>చివరి దినములలో యెహోవా మందిరపు పర్వతము పర్వతముల శిఖరములపై స్థాపింపబడును, కొండలకన్నా ఎత్తుగా ఎత్తిపొడిగింపబడును; సమస్త జనములు దానియొద్దకు ప్రవహింతురు. అనేక ప్రజలు వచ్చి చెప్పుదురు: రండి, మనము యెహోవా పర్వతమునకు, యాకోబు దేవుని మందిరమునకు ఎక్కుదము; ఆయన తన మార్గములను మనకు బోధించును, మనము ఆయన త్రోవలయందు నడుచుదుము; ఏలయనగా ధర్మశాస్త్రము సీయోనునుండి వెలువడును, యెహోవా వాక్యము యెరూషలేమునుండి వెలువడును. యెషయా 2:2, 3.</w:t>
      </w:r>
    </w:p>
    <w:p>
      <w:pPr>
        <w:pStyle w:val="ArticleBody"/>
        <w:jc w:val="left"/>
      </w:pPr>
      <w:r>
        <w:rPr>
          <w:rFonts w:ascii="Nirmala UI" w:hAnsi="Nirmala UI" w:eastAsia="Nirmala UI" w:cs="Nirmala UI"/>
        </w:rPr>
        <w:t>ఆదివారపు చట్టమునందు యెరూషలేము కొరకు నెరవేర్చబడే శుద్ధీకరణ అనగా, లవోదిక్యా అడ్వెంటిస్టుల తొలగింపు; అప్పుడు కేవలం ఫిలదెల్ఫియా అడ్వెంటిస్టులే మిగులును. తరువాత ఆ చట్టబద్ధ కార్పొరేట్ నిర్మాణము అంతమగును; ఏలయనగా 1863లో చేయబడిన చట్టబద్ధ ఏర్పాటులో నియంత్రక అధికారం సంయుక్త రాష్ట్రాల ప్రభుత్వమే; మరియు సంయుక్త రాష్ట్రాల ప్రభుత్వం దేశమంతట ఆదివారపు ఆచరణను అమలు చేయించినప్పుడు, ఏడవ దిన అడ్వెంటిస్ట్ సంఘముని ఆ కార్పొరేట్ నిర్మాణము చట్టపరంగా రద్దు చేయబడును; లేదా, బహుశా, దాని నామము చట్టపరంగాను ఆదివారపు అడ్వెంటిస్ట్ సంఘము తరహాకు చెందినదిగా మార్చబడును.</w:t>
      </w:r>
    </w:p>
    <w:p>
      <w:pPr>
        <w:pStyle w:val="ArticleBody"/>
        <w:jc w:val="left"/>
      </w:pPr>
      <w:r>
        <w:rPr>
          <w:rFonts w:ascii="Nirmala UI" w:hAnsi="Nirmala UI" w:eastAsia="Nirmala UI" w:cs="Nirmala UI"/>
        </w:rPr>
        <w:t>యెరూషలేములోని దుష్టులు నాశక దూతలచేత పాత్రనుండి తొలగింపబడినప్పుడు, లవోదిక్యా అడ్వెంటిస్ట్ సంఘము సమాప్తమగును, మరియు ఫిలడెల్ఫియా ఉద్యమము పతాకముగా ఎత్తి నిలిపబడే ఆత్మీయ యెరూషలేముగా మారును. మీకా, ఇశయా ‘వెలుగును చీకటిగా, చీకటిని వెలుగుగా పిలిచే పరిహాసకులు’ అని పిలిచిన ఆ ప్రాచీన పురుషులను ఉద్దేశించి, ఒక ప్రశ్న ద్వారా, ఆ ప్రాచీన పురుషులు ‘న్యాయము’ తెలిసి ఉండవలసినవారని గుర్తించుచున్నాడు. వారు తమ సందర్శనకాలమును తెలిసి ఉండవలసింది.</w:t>
      </w:r>
    </w:p>
    <w:p>
      <w:pPr>
        <w:pStyle w:val="ArticleScripture"/>
        <w:jc w:val="left"/>
      </w:pPr>
      <w:r>
        <w:rPr>
          <w:rFonts w:ascii="Nirmala UI" w:hAnsi="Nirmala UI" w:eastAsia="Nirmala UI" w:cs="Nirmala UI"/>
        </w:rPr>
        <w:t>అంతట నేను చెప్పితిని: వినుడి, నేను వేడుకొనుచున్నాను, యాకోబు ప్రధానులారా, ఇశ్రాయేలు ఇంటి అధిపతులారా; న్యాయమును తెలిసికొనుట మీకే సముచితం కాదా? మీరు మంచిని ద్వేషించి చెడును ప్రేమించుచున్నారు; మీరు వారి మీదనుండి వారి చర్మమును లాగితీయుచు, వారి ఎముకలమీదనుండి వారి మాంసమును తీసివేయుచున్నారు. మీరు నా ప్రజల మాంసమును భుజించుచు, వారి మీదనుండి వారి చర్మమును బీయుచు, వారి ఎముకలను విరిచివేసి, పాత్రలో వేయుటకై వాటిని ముక్కలుగా తరిగి, కుండలోనున్న మాంసమువలె చేయుచున్నారు. మీకా 3:1-3</w:t>
      </w:r>
    </w:p>
    <w:p>
      <w:pPr>
        <w:pStyle w:val="ArticleBody"/>
        <w:jc w:val="left"/>
      </w:pPr>
      <w:r>
        <w:rPr>
          <w:rFonts w:ascii="Nirmala UI" w:hAnsi="Nirmala UI" w:eastAsia="Nirmala UI" w:cs="Nirmala UI"/>
        </w:rPr>
        <w:t xml:space="preserve">దేవుడు తన అంత్యదిన జనులు "తీర్పును తెలిసికొనుట" అని సంకల్పించాడు; ఇంకా నేటికిని అట్లే సంకల్పించుచున్నాడు. మరియు తీర్పు ఏకైక భావన కాదు. అది అనుక్రమాత్మకమైన చరిత్ర; అనేక అంశాలతోను, నిర్దిష్ట మార్గసూచకాలతోను కూడియున్నది. </w:t>
      </w:r>
      <w:r>
        <w:rPr>
          <w:rFonts w:ascii="Malgun Gothic" w:hAnsi="Malgun Gothic" w:eastAsia="Malgun Gothic" w:cs="Malgun Gothic"/>
        </w:rPr>
        <w:t>그것은</w:t>
      </w:r>
      <w:r>
        <w:rPr>
          <w:rFonts w:ascii="Nirmala UI" w:hAnsi="Nirmala UI" w:eastAsia="Nirmala UI" w:cs="Nirmala UI"/>
        </w:rPr>
        <w:t xml:space="preserve"> 1798లో ఆరంభమైన ఒక ప్రవచనకాలము; సహస్రాబ్దాంతము వరకు కొనసాగుతుంది. అది పరిశోధనాత్మకముగాను అమలాత్మకముగాను ఉన్నది. అది భూమి గ్రహముపై ఎప్పుడెప్పుడో జీవించిన ప్రతి మనుష్యునిమీదను, అలాగే పరలోకమునుండి బహిష్కరించబడిన దూతలమీదను నిర్వహింపబడుతుంది. అంత్యదినములలో దేవునికి విశ్వాసులైన వారికి తీర్పు కాలములు అత్యావశ్యకమైన అవగాహన; యందుకనగా మీకా యొక్క ప్రశ్నకు సమాధానం: "అవును, ఇశ్రాయేలు తీర్పును తెలిసికొనవలెను."</w:t>
      </w:r>
    </w:p>
    <w:p>
      <w:pPr>
        <w:pStyle w:val="ArticleBody"/>
        <w:jc w:val="left"/>
      </w:pPr>
      <w:r>
        <w:rPr>
          <w:rFonts w:ascii="Nirmala UI" w:hAnsi="Nirmala UI" w:eastAsia="Nirmala UI" w:cs="Nirmala UI"/>
        </w:rPr>
        <w:t>యిర్మీయా అంత్యదినములలో యెరూషలేము ప్రాచీనులు, యెహెజ్కేలు ఎనిమిదవ అధ్యాయంలోని తీవ్రతరమవుతూ వచ్చిన నాలుగు హేయకార్యములచే సూచింపబడిన ఆరోహణాత్మక తిరుగుబాటు యొక్క నాలుగు తరముల ద్వారా వ్యక్తమయ్యే 'నిరంతర అపస్థాతి' యొక్క పరాకాష్టను ప్రతిబింబిస్తారని గుర్తిస్తాడు. ఆ ప్రాచీనులు ఆత్మవాదంలో లీనమై ఉన్నారని ఆయన తెలియజేస్తాడు; వారు 'సూర్యుణ్ని, చంద్రుణ్ని, ఆకాశ సైన్యమంతటినీ' 'ఆరాధిస్తున్నారు.' అలాగే, 'వారు పడుదురు, లేచరు,' ఏలనగా 'ప్రభువుయొక్క వాక్యమును వారు తిరస్కరించారు' అని ఆయన వెల్లడిస్తాడు. ఈ లక్షణములచేతనే 'జనులు ప్రభువుయొక్క తీర్పును ఎరుగరు'ని యిర్మీయా గుర్తుపరస్తాడు.</w:t>
      </w:r>
    </w:p>
    <w:p>
      <w:pPr>
        <w:pStyle w:val="ArticleScripture"/>
        <w:jc w:val="left"/>
      </w:pPr>
      <w:r>
        <w:rPr>
          <w:rFonts w:ascii="Nirmala UI" w:hAnsi="Nirmala UI" w:eastAsia="Nirmala UI" w:cs="Nirmala UI"/>
        </w:rPr>
        <w:t>ఆ కాలమున, యెహోవా సెలవిచ్చునదేమనగా, యూదా రాజుల అస్తికాలను, అతని ప్రధానుల అస్తికాలను, యాజకుల అస్తికాలను, ప్రవక్తల అస్తికాలను, యెరూషలేము నివాసుల అస్తికాలను వారి సమాధులనుండి బయటికి తీయుదురు; వాటిని వారు ప్రేమించి, సేవించి, వాటి వెంబడి నడచి, వెదికి, ఆరాధించిన సూర్యుని, చంద్రుని, ఆకాశ సైన్యమంతయు ఎదుట విస్తరించుదురు. వాటిని కూడదరు, సమాధి చేయరు; అవి భూమి ముఖముమీద పేడవలె నుండును. సైన్యముల యెహోవా సెలవిచ్చునదేమనగా, నేను వారిని తోలివేసి పంపిన సకల స్థలములన్నిటిలో మిగిలియున్న ఈ దుష్ట కుటుంబములోని శేషమంతటివారందరికిని జీవముకంటె మరణమునే ఎంచుకొందురు. అదికాక, వారికి నీవు ఇలా చెప్పవలెను: యెహోవా సెలవిచ్చునదేమనగా, ఎవరైనా పడిపోయి తిరిగి లేచకుండునా? ఎవరైనా దారి మళ్లి తిరిగి రాకుండునా? అయితే యెరూషలేము ప్రజలు యెందుకు నిరంతర తిరోగమనముచేత వెనుకకు జారియున్నారు? వారు మోసమును దృఢముగా పట్టుకొని, తిరిగి రావుటను నిరాకరించుదురు. నేను ఆలకించి వినితిని గాని వారు సముచితముగా మాటలాడలేదు; ఎవడును తాను చేసిన దుర్మార్గమునుబట్టి, నేను ఏమి చేసితిని? అని పశ్చాత్తాపపడలేదు; యుద్ధములోనికి ఉధృతముగా దూసుకుపోవు గుర్రమువలె ప్రతివాడును తన దారికే తిరిగిపోయెను. అవును, ఆకాశమందున్న కొంగ తన నియమిత కాలమును ఎరుగును; కపోతమును, సారసమును, స్వాలో పక్షియు తమ వచ్చు కాలమును గమనించును; కాని నా ప్రజలు యెహోవా తీర్పును ఎరుగరు. మీరు యెలా సెలవిస్తారు: మేము జ్ఞానులము, యెహోవా ధర్మశాస్త్రము మనయొద్ద కలదని? ఇదిగో, నిశ్చయముగా అతడు దానిని వ్యర్థముగా చేసెను; లేఖకుల కలము వ్యర్థమైంది. జ్ఞానులు సిగ్గుపడిరి, దిగ్భ్రాంతి చెంది పట్టుబడిరి; ఇదిగో, వారు యెహోవా వాక్యమును తృణీకరించిరి; అట్లయితే వారిలో జ్ఞానమెంతయున్నది? యిర్మియా 8:1-9.</w:t>
      </w:r>
    </w:p>
    <w:p>
      <w:pPr>
        <w:pStyle w:val="ArticleBody"/>
        <w:jc w:val="left"/>
      </w:pPr>
      <w:r>
        <w:rPr>
          <w:rFonts w:ascii="Nirmala UI" w:hAnsi="Nirmala UI" w:eastAsia="Nirmala UI" w:cs="Nirmala UI"/>
        </w:rPr>
        <w:t>ఐదవ అధ్యాయంలో, ప్రభువుని తీర్పును ఎరుగని వారిని యిర్మియా ‘మూఢులు’ అని పేర్కొంటాడు.</w:t>
      </w:r>
    </w:p>
    <w:p>
      <w:pPr>
        <w:pStyle w:val="ArticleScripture"/>
        <w:jc w:val="left"/>
      </w:pPr>
      <w:r>
        <w:rPr>
          <w:rFonts w:ascii="Nirmala UI" w:hAnsi="Nirmala UI" w:eastAsia="Nirmala UI" w:cs="Nirmala UI"/>
        </w:rPr>
        <w:t>యెరూషలేము వీధులలో అటుఇటుగా పరుగెత్తి తిరుగుడి; ఇప్పుడే చూచి, తెలిసికొని, దాని విశాల ప్రదేశముల్లో వెదకుడి—న్యాయాన్ని ఆచరించి, సత్యాన్ని అన్వేషించువాడు అయిన ఒక మనుష్యుడు మీకు దొరకునా చూచుడి; అట్లయితే నేను దానిని క్షమించెదను. వారు “యెహోవా సజీవుడు” అని చెప్పినను, నిశ్చయంగా వారు అసత్యముగా ప్రమాణముచేయుదురు. ఓ యెహోవా, నీ కన్నులు సత్యంపైనలేవా? నీవు వారిని కొట్టితివి, అయితే వారు శోకింపలేదు; నీవు వారిని నాశనపరచితివి, అయితే వారు శాసనమును స్వీకరించుటకు నిరాకరించారు; వారు తమ ముఖములను శిలకంటె కఠినముగా చేసికొని, తిరుగుటకు నిరాకరించారు. అందుచేత నేను చెప్పితిని: నిశ్చయముగా వీరు బీదలు; వీరు మూర్ఖులు; యెహోవా మార్గమును గాని తమ దేవుని తీర్పును గాని వీరు ఎరుగరు. యిర్మియా 5:1-4.</w:t>
      </w:r>
    </w:p>
    <w:p>
      <w:pPr>
        <w:pStyle w:val="ArticleBody"/>
        <w:jc w:val="left"/>
      </w:pPr>
      <w:r>
        <w:rPr>
          <w:rFonts w:ascii="Nirmala UI" w:hAnsi="Nirmala UI" w:eastAsia="Nirmala UI" w:cs="Nirmala UI"/>
        </w:rPr>
        <w:t>అంత్యదినములలోని లవోదిక్యా అడ్వెంటిజంలో, పది కన్యల ఉపమానంలోని మూర్ఖ కన్యలుగా ప్రతినిధీకరింపబడిన వారు, దానిని సిస్టర్ వైట్ “అడ్వెంటిస్టు ప్రజల అనుభవం”ను ప్రతినిధీకరించునదని గుర్తించుచున్నారు, “ప్రభువుయొక్క మార్గమును గాని తమ దేవుని తీర్పును గాని ఎరుగరు.” తదుపరి అధ్యాయంలో యిర్మియా ప్రభువుయొక్క “మార్గము” “పూర్వ పథములు” అని గుర్తించుచున్నాడు; అయితే మూర్ఖ లవోదిక్యా అడ్వెంటిస్టులు అందులో నడుచుటను గాని, కాహళధ్వనిని ఆలకించుటను గాని నిరాకరించుదురు. “కాహళము” తీర్పునకు ఒక సంకేతము; దాని సంగతిని, సహజంగానే, ఆ మూర్ఖ లవోదిక్యా అడ్వెంటిస్టులు ఎరుగరు.</w:t>
      </w:r>
    </w:p>
    <w:p>
      <w:pPr>
        <w:pStyle w:val="ArticleScripture"/>
        <w:jc w:val="left"/>
      </w:pPr>
      <w:r>
        <w:rPr>
          <w:rFonts w:ascii="Nirmala UI" w:hAnsi="Nirmala UI" w:eastAsia="Nirmala UI" w:cs="Nirmala UI"/>
        </w:rPr>
        <w:t>ఇట్లు యెహోవా సెలవిచ్చుచున్నాడు: మార్గములలో నిలిచి చూచుడి; ప్రాచీన మార్గముల విషయమై అడిగి విచారించుడి — మంచి మార్గము ఎక్కడ ఉన్నదో తెలిసికొని అందులో నడుచుడి; అప్పుడు మీ ప్రాణములకు విశ్రాంతిని కనుగొనెదరు. కాని వారు, మేము అందులో నడవము అని చెప్పిరి. అలాగే, నేను మీ మీద కాపలాదారులను నియమించి, కహళధ్వనిని ఆలకించుడని చెప్పితిని; కాని వారు, మేము ఆలకింపము అని చెప్పిరి. కావున, జాతులారా, వినుడి; ఓ సభా, వారి మధ్యనున్నదేమిటో తెలిసికొనుము. ఓ భూమీ, వినుము: ఇదిగో, నేను ఈ ప్రజలపై కీడును — వారి ఆలోచనల ఫలమునే — రప్పించుదును; యెందుకనగా వారు నా మాటలను గాని నా ధర్మశాస్త్రమును గాని ఆలకింపక, దానిని తిరస్కరించిరి. యిర్మియా 6:16-19.</w:t>
      </w:r>
    </w:p>
    <w:p>
      <w:pPr>
        <w:pStyle w:val="ArticleBody"/>
        <w:jc w:val="left"/>
      </w:pPr>
      <w:r>
        <w:rPr>
          <w:rFonts w:ascii="Nirmala UI" w:hAnsi="Nirmala UI" w:eastAsia="Nirmala UI" w:cs="Nirmala UI"/>
        </w:rPr>
        <w:t>"'కాహళధ్వనిని ఆలకించుటను' మరియు 'పురాతన మార్గములలో' 'నడచుటను' నిరాకరించిన—అక్కడ పిమ్మట వర్షముయొక్క 'విశ్రాంతి' లభించును—ఆ 'సమాజము'పై రప్పించబడే 'కీడు' అనేది, త్వరలో రానున్న ఆదివార చట్టములో ఆ 'సమాజము' 'ఆయన ధర్మశాస్త్రమును' 'తిరస్కరించినప్పుడు' సంభవించును."</w:t>
      </w:r>
    </w:p>
    <w:p>
      <w:pPr>
        <w:pStyle w:val="ArticleBody"/>
        <w:jc w:val="left"/>
      </w:pPr>
      <w:r>
        <w:rPr>
          <w:rFonts w:ascii="Nirmala UI" w:hAnsi="Nirmala UI" w:eastAsia="Nirmala UI" w:cs="Nirmala UI"/>
        </w:rPr>
        <w:t>ఎలీయా యొక్క త్రివిధ అన్వయము, సన్నిహితంగా రానున్న ఆదివార చట్టముతో ఆరంభమగు తీర్పు అమలు కాలములో, ఒక దూతయొక్క కార్యమును మరియు ఒక ఉద్యమమును గుర్తించును. ఎలీయా యొక్క త్రివిధ అన్వయముతో సన్నిహిత సంబంధములో నిలిచేది నిబంధనదూతకై మార్గమును సిద్ధపరచు దూత యొక్క త్రివిధ అన్వయమే. మార్గమును సిద్ధపరచు దూత యొక్క త్రివిధ అన్వయము, పరిశోధన తీర్పు కాలములో ఒక దూతచేత జరుగు కార్యమును మరియు ఒక ఉద్యమమును గుర్తించును. మార్గమును సిద్ధపరచు దూతయొక్క త్రివిధ అన్వయము మరియు ఎలీయా యొక్క త్రివిధ అన్వయము పరస్పర సన్నిహిత సంబంధములో ఉన్నట్లే, రోము యొక్క త్రివిధ అన్వయము కూడా బాబిలోను పతనము యొక్క త్రివిధ అన్వయముతో సన్నిహిత సంబంధములోనే ఉన్నది; అయినప్పటికీ, వీటిలో దేవుని తీర్పుతో సంబంధమున్న ముఖ్యమైన భేదములు కలవు.</w:t>
      </w:r>
    </w:p>
    <w:p>
      <w:pPr>
        <w:pStyle w:val="ArticleBody"/>
        <w:jc w:val="left"/>
      </w:pPr>
      <w:r>
        <w:rPr>
          <w:rFonts w:ascii="Nirmala UI" w:hAnsi="Nirmala UI" w:eastAsia="Nirmala UI" w:cs="Nirmala UI"/>
        </w:rPr>
        <w:t>ఏలీయా యొక్క త్రివిధ అన్వయములు, మరియు నిబంధనదూతకు మార్గాన్ని సిద్ధం చేసే దూతయొక్క త్రివిధ అన్వయం, దేవుడు తన ఎంచుకున్న దూతద్వారా, అలాగే ఆ దూత సందేశముతో ఏకమయ్యే ఉద్యమద్వారా నెరవేర్చబడే రెండు ప్రత్యేక తీర్పు కార్యములతో సంబంధించబడివున్నవి. చిహ్నములలో కొంత పరస్పర మిళితం ఉన్నప్పటికీ, ఆ రెండు కార్యములు రెండు వేర్వేరు తీర్పు కాలములతో సంబంధించియున్నవి.</w:t>
      </w:r>
    </w:p>
    <w:p>
      <w:pPr>
        <w:pStyle w:val="ArticleBody"/>
        <w:jc w:val="left"/>
      </w:pPr>
      <w:r>
        <w:rPr>
          <w:rFonts w:ascii="Nirmala UI" w:hAnsi="Nirmala UI" w:eastAsia="Nirmala UI" w:cs="Nirmala UI"/>
        </w:rPr>
        <w:t>తృతీయ మరియు అంతిమ ఎలీయా యొక్క కార్యము, ఆధునిక బాబిలోను యొక్క త్రివిధ ఐక్యముపై జరిగే అమలాత్మక తీర్పుతో సంబంధితమై యున్నది; కాగా మార్గమును సిద్ధపరచు దూత యొక్క కార్యము, దేవుని ప్రజలకు సంబంధించిన పరిశోధనా తీర్పు మరియు శుద్ధీకరణతో సంబంధితమై యున్నది. మలాకీ గ్రంథములోని మూడవ అధ్యాయమునకు, రెండవ అధ్యాయముయొక్క చివరి వచనం ఉపోద్ఘాతముగా నిలుచును.</w:t>
      </w:r>
    </w:p>
    <w:p>
      <w:pPr>
        <w:pStyle w:val="ArticleScripture"/>
        <w:jc w:val="left"/>
      </w:pPr>
      <w:r>
        <w:rPr>
          <w:rFonts w:ascii="Nirmala UI" w:hAnsi="Nirmala UI" w:eastAsia="Nirmala UI" w:cs="Nirmala UI"/>
        </w:rPr>
        <w:t>మీ మాటలచేత మీరు యెహోవాను విసిగించితిరి. అయినను మీరు చెప్పుచున్నారు, ‘మేమేం చేసి ఆయనను విసిగించితివి?’ మీరు ఇలా చెప్పునప్పుడు—‘దుష్టక్రియ చేయువారు అందరు యెహోవా దృష్టికి మంచివారు; ఆయన వారిలో ఆనందించుచున్నాడు’—లేదా, ‘న్యాయదేవుడు ఎక్కడ?’ అనునప్పుడు. ఇదిగో, నేను నా దూతను పంపుదును; అతడు నా ముందర మార్గమును సిద్ధపరచును; మరియు మీరు అన్వేషించుచున్న ప్రభువు అకస్మాత్తుగా తన ఆలయమునకు వచ్చును; మీరు ప్రసన్నపడుచున్న నిబంధనయొక్క దూతయైన వాడును కూడ—ఇదిగో, అతడు వచ్చును, సైన్యముల యెహోవా సెలవిచ్చుచున్నాడు. కానీ ఆయన రాకదినమును ఎవడు తట్టుకొనగలడు? ఆయన ప్రత్యక్షమగునప్పుడు ఎవడు నిలిచియుండగలడు? ఏలయనగా ఆయన శోధకుని అగ్ని వలెను, ధోవివాని సబ్బు వలెను ఉన్నాడు. అతడు వెండిని శోధించి శుద్ధి చేయు శోధకునిగా కూర్చుండును; లేవీ కుమారులను అతడు శుద్ధిపరచి, వారిని బంగారమువలెను వెండివలెను శోధించును; అప్పుడు వారు నీతిలో యెహోవాకు అర్పణను అర్పించుదురు. అప్పుడు యూదా, యెరూషలేము వారి అర్పణ యెహోవాకు ప్రీతికరమగును, పూర్వదినముల వలెను, ప్రాచీన సంవత్సరముల వలెను. మలాకీ 2:17–3:4.</w:t>
      </w:r>
    </w:p>
    <w:p>
      <w:pPr>
        <w:pStyle w:val="ArticleBody"/>
        <w:jc w:val="left"/>
      </w:pPr>
      <w:r>
        <w:rPr>
          <w:rFonts w:ascii="Nirmala UI" w:hAnsi="Nirmala UI" w:eastAsia="Nirmala UI" w:cs="Nirmala UI"/>
        </w:rPr>
        <w:t>అంత్యదినములలో, మలాకీ సాక్ష్యప్రకారం, 1888 తిరుగుబాటికి అంటిపెట్టుకొని ఉన్న లవోదిక్యా అడ్వెంటిజము వలన దేవుడు విసుగుపొంది యున్నాడు. 1888 తిరుగుబాటు కోరహు, దాతాను, అబీరాము తిరుగుబాటిచేత రూపకముగా సూచింపబడెను; మరియు కోరహు తిరుగుబాటులోని సిద్ధాంతపరమైన వాదము ఏమనగా, దుష్కార్యములు చేయువారు యెహోవా దృష్టిలో ఇంకా నీతిమంతులేనా అన్నదే.</w:t>
      </w:r>
    </w:p>
    <w:p>
      <w:pPr>
        <w:pStyle w:val="ArticleScripture"/>
        <w:jc w:val="left"/>
      </w:pPr>
      <w:r>
        <w:rPr>
          <w:rFonts w:ascii="Nirmala UI" w:hAnsi="Nirmala UI" w:eastAsia="Nirmala UI" w:cs="Nirmala UI"/>
        </w:rPr>
        <w:t>లేవీయుడైన కోహాత్‌కు కుమారుడైన ఇజ్హార్‌కు కుమారుడైన కోరహు, అలాగే ఎలీయాబు కుమారులైన దాతాను, అబీరాము, మరియు పెలెదు కుమారుడైన ఓను—ఈ ముగ్గురూ రూబేను సంతతివారు—మనుష్యులను తమవద్దకు చేర్చుకొనిరి. అప్పుడు వారు మోషేపట్ల ఎదిరించి లేచిరి; ఇశ్రాయేలీయులలో కొందరితో కలసి—సభాధిపతులైన ప్రధానులు, సమాజములో ప్రసిద్ధులు, ఖ్యాతిగాంచిన పురుషులైన రెండువందల యాభైమంది—మోషేను అహరోనును ఎదిరించి ఏకముగా కూడి, వారితో ఇట్లనిరి: మీరు మీకై అతిగా అధికారము స్వీకరించుచున్నారు; ఏలయనగా సమాజమంతటివారు—వారిలో ప్రతి ఒక్కరూ—పరిశుద్ధులే, మరియు యెహోవా వారి మధ్యనున్నాడు; కాగా మీరు యెహోవా సమాజముమీద మీరే మీరును ఎందుకు ఎత్తిపెంచుకొనుచున్నారు? సంఖ్యాకాండము 16:1-3.</w:t>
      </w:r>
    </w:p>
    <w:p>
      <w:pPr>
        <w:pStyle w:val="ArticleBody"/>
        <w:jc w:val="left"/>
      </w:pPr>
      <w:r>
        <w:rPr>
          <w:rFonts w:ascii="Nirmala UI" w:hAnsi="Nirmala UI" w:eastAsia="Nirmala UI" w:cs="Nirmala UI"/>
        </w:rPr>
        <w:t>అంత్యదినములలో, 1957లోని తిరుగుబాటును పట్టు విడవకుండా అంటిపెట్టుకొని ఉన్న లయొదికీయ అడ్వెంటిజం చేత దేవుడు విసుగుచెందియున్నాడు. అది 1888లోని తిరుగుబాటుకు కేవలం ఒక ప్రత్యక్షీకరణమే; అది అధికారిక ప్రకటనలో వ్యక్తపరచబడినది. Questions on Doctrine అనే పుస్తకం 1888 తిరుగుబాటును ప్రతిష్ఠాపించింది; కోరహు తిరుగుబాటు చరిత్ర పునరావృతిని లిఖించుటకై 1888 సమావేశములో తాను తప్పక నిలిచి ఉండవలెనని సహోదరి వైట్‌కు ఆజ్ఞాపించిన దూత సాక్ష్య ప్రకారం, అది కోరహు, దాతాను, అబీరాము వారి తిరుగుబాటు యొక్క పునరావృతమే. ఆ తిరుగుబాటులో దేవుని ప్రతినిధియైన మోషేకు విరోధముగా, పేరుప్రతిష్ఠలుగల రెండువందల యాభై మంది కోరహు, దాతాను, అబీరాముతో కూడి సమకూరిరి.</w:t>
      </w:r>
    </w:p>
    <w:p>
      <w:pPr>
        <w:pStyle w:val="ArticleBody"/>
        <w:jc w:val="left"/>
      </w:pPr>
      <w:r>
        <w:rPr>
          <w:rFonts w:ascii="Nirmala UI" w:hAnsi="Nirmala UI" w:eastAsia="Nirmala UI" w:cs="Nirmala UI"/>
        </w:rPr>
        <w:t>యెహెజ్కేలు గ్రంథము ఎనిమిదవ అధ్యాయములో సూర్యునికి నమస్కరించుచున్న ఇరవై ఐదుగురు పురుషులు, కోరహు, దాతాను, అబీరాము తిరుగుబాటులో ధూపమును అర్పించిన రెండువందల యాభైమందిలో దశమాంశమును, అనగా పదవ వంతును, సూచించుచున్నారు. ఆ సంఘటన 1888 నాటి తిరుగుబాటులోని నాయకుల పూర్వరూపమైంది; వారి సిద్ధాంతాత్మక తిరుగుబాటు 1957 లో Questions on Doctrine అనే పుస్తకము ప్రచురణతో అధికారిక రూపం పొందింది.</w:t>
      </w:r>
    </w:p>
    <w:p>
      <w:pPr>
        <w:pStyle w:val="ArticleBody"/>
        <w:jc w:val="left"/>
      </w:pPr>
      <w:r>
        <w:rPr>
          <w:rFonts w:ascii="Nirmala UI" w:hAnsi="Nirmala UI" w:eastAsia="Nirmala UI" w:cs="Nirmala UI"/>
        </w:rPr>
        <w:t>కోరహు, దాతాను, అబీరాముల తిరుగుబాటు దేవుడు విధించిన, వారిని నలభై సంవత్సరములు అరణ్యములో సంచరించుదురని ప్రకటించిన, 'తీర్పు'ను తిరస్కరించింది. 1856లో ప్రతిపాదించబడిన లవోదిక్య సందేశమును వారు తిరస్కరించిన తరువాత, 1863లో లవోదిక్యా అరణ్యములో లవోదిక్య అడ్వెంటిజము సంచరించుట ఆరంభించింది; వారి విశ్వాసాభావము వలన, దానినిబట్టి మరిన్ని సంవత్సరములు అరణ్యములో సంచరించుటయనే తీర్పు విధించబడింది. 1888లో జరిగిన తిరుగుబాటులో, ఎల్డర్ జోన్స్ మరియు ఎల్డర్ వాగ్నర్ ద్వారా తెచ్చబడిన లవోదిక్య సందేశమును అంగీకరించుటకు వారు ఇంకా సిద్ధపడలేదు.</w:t>
      </w:r>
    </w:p>
    <w:p>
      <w:pPr>
        <w:pStyle w:val="ArticleBody"/>
        <w:jc w:val="left"/>
      </w:pPr>
      <w:r>
        <w:rPr>
          <w:rFonts w:ascii="Nirmala UI" w:hAnsi="Nirmala UI" w:eastAsia="Nirmala UI" w:cs="Nirmala UI"/>
        </w:rPr>
        <w:t>1888లో తిరుగుబాటు చేసినవారు, ఎల్డర్లు జోన్స్ మరియు వాగ్గనర్‌ల ఆధ్యాత్మిక అధికారాన్ని మాత్రమేగాక, ప్రవక్తురాలు ఎలెన్ వైట్ యొక్క అధికారాన్ని, అలాగే పరిశుద్ధాత్మ యొక్క అధికారాన్ని కూడా తిరస్కరించారు; ఎందుకంటే వారు సమస్త సంఘం సమానంగా పరిశుద్ధమని భావాన్ని ఆచరణలో పెట్టారు.</w:t>
      </w:r>
    </w:p>
    <w:p>
      <w:pPr>
        <w:pStyle w:val="ArticleBody"/>
        <w:jc w:val="left"/>
      </w:pPr>
      <w:r>
        <w:rPr>
          <w:rFonts w:ascii="Nirmala UI" w:hAnsi="Nirmala UI" w:eastAsia="Nirmala UI" w:cs="Nirmala UI"/>
        </w:rPr>
        <w:t>1863లో, వారు బేతేలు లోని మోసకారి ప్రవక్తతో కలిసి భోజనము చేయుటకు తిరిగి వెళ్లారు; అట్టి చర్యద్వారా వారు చివరికి కోరహు తిరుగుబాటు ద్వారా సూచింపబడిన రక్షణ యొక్క నిర్వచనాన్ని ఆమోదించారు; తదుపరి, ఆ తప్పుడు సిద్ధాంతాన్ని Questions on Doctrine అనే పుస్తకంలో అధికారికంగా ప్రతిష్ఠించారు. ఆ సిద్ధాంతము "విశ్వాసద్వారా నీతీకరణ" యొక్క తప్పుడు నిర్వచనం.</w:t>
      </w:r>
    </w:p>
    <w:p>
      <w:pPr>
        <w:pStyle w:val="ArticleBody"/>
        <w:jc w:val="left"/>
      </w:pPr>
      <w:r>
        <w:rPr>
          <w:rFonts w:ascii="Nirmala UI" w:hAnsi="Nirmala UI" w:eastAsia="Nirmala UI" w:cs="Nirmala UI"/>
        </w:rPr>
        <w:t>1863 సంవత్సరంలోని తిరుగుబాటు, హబక్కూకు యొక్క రెండు ఫలకములపై ప్రతిబింబింపబడిన మిల్లర్‌ యొక్క రత్నముల తిరస్కరణకు ఆరంభమైంది. హబక్కూకు రెండవ అధ్యాయములో, మొదటి వచనంలోని ‘వివాదము’ తుదకు రెండు వర్గముల ఆరాధకులను ఉద్భవింపజేయును; వారు ఆలస్యమైన సందేశమునుగూర్చి తాము కలిగిన భేదాభిప్రాయముచేత ప్రకటింపబడుదురు.</w:t>
      </w:r>
    </w:p>
    <w:p>
      <w:pPr>
        <w:pStyle w:val="ArticleScripture"/>
        <w:jc w:val="left"/>
      </w:pPr>
      <w:r>
        <w:rPr>
          <w:rFonts w:ascii="Nirmala UI" w:hAnsi="Nirmala UI" w:eastAsia="Nirmala UI" w:cs="Nirmala UI"/>
        </w:rPr>
        <w:t>ఇదిగో, గర్వముచేత ఉప్పొంగిన అతని ప్రాణము అతనిలో నిటారుగా లేదు; అయితే నీతిమంతుడు తన విశ్వాసముచేత బ్రదుకును. హబక్కూకు 2:4.</w:t>
      </w:r>
    </w:p>
    <w:p>
      <w:pPr>
        <w:pStyle w:val="ArticleBody"/>
        <w:jc w:val="left"/>
      </w:pPr>
      <w:r>
        <w:rPr>
          <w:rFonts w:ascii="Nirmala UI" w:hAnsi="Nirmala UI" w:eastAsia="Nirmala UI" w:cs="Nirmala UI"/>
        </w:rPr>
        <w:t>హబక్కూకు రెండవ అధ్యాయంలోని "వివాదం"లో "నీతిమంతుని" "విశ్వాసము" ఫలకములపై స్పష్టముగా వ్రాయబడియున్న "దర్శనము"పై ఆధారపడి యుండెను. 1863 సంవత్సరపు తిరుగుబాటులో, ఫలకములపై వ్రాయబడియున్నదాన్ని తొలగించుటలో తొలి అడుగు, ఇకపై "నీతిమంతుని" "విశ్వాసము"ను కలిగియుండని వారిచేత సాధింపబడెను. 1863 సంవత్సరపు ఆ తిరుగుబాటు, 1957లో తుదకు విశ్వాసమునుబట్టి నీతీకరణము సిద్ధాంతమునకు తప్పుడు నిర్వచనాన్ని ప్రతిష్ఠించబోయే తిరుగుబాటుకు తొలి విత్తనమై నిలిచెను.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తన మహా కరుణచేత ప్రభువు ఎల్డర్లు వాగ్నర్ మరియు జోన్స్ ద్వారా తన ప్రజలకు అత్యంత అమూల్యమైన సందేశమును పంపెను. ఈ సందేశము లోకమునకు ఎత్తి చూపబడిన రక్షకుని—సమస్త లోక పాపముల కొరకు అర్పింపబడిన బలిని—మరింత ప్రధానంగా ముందుంచుటకై పంపబడెను. అది జామీనుదారుడైనవానిలో విశ్వాసముచే న్యాయపరచుటను ప్రతిపాదించెను; దేవుని సమస్త ఆజ్ఞలకు విధేయతచేత ప్రత్యక్షమగు క్రీస్తుయొక్క నీతిని స్వీకరించుటకు ప్రజలను ఆహ్వానించెను. అనేకులు యేసుపై దృష్టి కోల్పోయిరి. వారి కన్నులు ఆయన దివ్యవ్యక్తిత్వమునకు, ఆయన పుణ్యములకు, మానవకుటుంబముపట్ల ఆయన మార్పులేని ప్రేమకు దారితీయబడవలసిన అవసరము కలిగెను. మనుష్యులకు సమృద్ధిగల వరములను పంచుటకై, సహాయహీనుడైన మానవ ప్రతినిధికి తన స్వ నీతిననే అమూల్య వరమును ప్రసాదించుటకై, సర్వ అధికారము ఆయన చేతికి అప్పగించబడెను. ఇదే లోకమునకు ఇవ్వవలెనని దేవుడు ఆజ్ఞాపించిన సందేశము. ఇదే మూడవ దూతయొక్క సందేశము; ఇది బలమైన స్వరముతో ప్రకటింపబడవలెను, మరియు ఆయన ఆత్మయొక్క సమృద్ధిగా కుమ్మరింపబడుటతో కూడి యుండవలెను. టెస్టిమోనీస్ టు మినిస్టర్స్, 91.</w:t>
      </w:r>
    </w:p>
    <w:p>
      <w:pPr>
        <w:pStyle w:val="ArticleScripture"/>
        <w:jc w:val="left"/>
      </w:pPr>
      <w:r>
        <w:rPr>
          <w:rFonts w:ascii="Nirmala UI" w:hAnsi="Nirmala UI" w:eastAsia="Nirmala UI" w:cs="Nirmala UI"/>
        </w:rPr>
        <w:t>ఈ కాలమునకు సంబంధించిన సత్యము, మూడవ దూతుని సందేశము, మనము మహా తుదిపరీక్షకు సమీపించుచున్నకొద్దీ, గొప్ప స్వరముతో—అంటే పెరుగుచున్న శక్తితో—ప్రకటింపబడవలెను. The 1888 Materials, 1710.</w:t>
      </w:r>
    </w:p>
    <w:p>
      <w:pPr>
        <w:pStyle w:val="ArticleScripture"/>
        <w:jc w:val="left"/>
      </w:pPr>
      <w:r>
        <w:rPr>
          <w:rFonts w:ascii="Nirmala UI" w:hAnsi="Nirmala UI" w:eastAsia="Nirmala UI" w:cs="Nirmala UI"/>
        </w:rPr>
        <w:t>పరీక్షకాలము ఇప్పుడే మనమీదికే వచ్చియున్నది; ఎందుకనగా పాపములను క్షమించు విమోచకుడైన క్రీస్తు యొక్క నీతి ప్రకటనయందు మూడవ దూత యొక్క బలమైన మొర ఇప్పటికే ఆరంభమైయున్నది. ఇది భూమి అంతటిని తన మహిమతో నింపబోవు ఆ దూతుని కాంతి యొక్క ఆరంభము. ఎంపికైన సందేశాలు, గ్రంథము 1, 362.</w:t>
      </w:r>
    </w:p>
    <w:p>
      <w:pPr>
        <w:pStyle w:val="ArticleScripture"/>
        <w:jc w:val="left"/>
      </w:pPr>
      <w:r>
        <w:rPr>
          <w:rFonts w:ascii="Nirmala UI" w:hAnsi="Nirmala UI" w:eastAsia="Nirmala UI" w:cs="Nirmala UI"/>
        </w:rPr>
        <w:t>తరువాతి వర్షము దేవుని ప్రజలమీద కురియబోవుచున్నది. బలవంతుడైన ఒక దూత పరలోకమునుండి దిగివరబోవుచున్నాడు, మరియు అతని మహిమచేత సమస్త భూమి ప్రకాశింపబోవుచున్నది. రివ్యూ అండ్ హెరాల్డ్, ఏప్రిల్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తొంభై తొమ్మిది</dc:title>
  <dc:subject>అంత్యదినములు మరియు దేవుని తీర్పు: ప్రవచనాత్మక అంతర్దృష్టుల ఆవిష్కరణ</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