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ఏలీయా - సంఖ్య ఒకటి</w:t>
      </w:r>
    </w:p>
    <w:p>
      <w:pPr>
        <w:pStyle w:val="ArticleSubtitle"/>
        <w:jc w:val="left"/>
      </w:pPr>
      <w:r>
        <w:rPr>
          <w:rFonts w:ascii="Nirmala UI" w:hAnsi="Nirmala UI" w:eastAsia="Nirmala UI" w:cs="Nirmala UI"/>
        </w:rPr>
        <w:t>మొదటివాడును అంతిముడును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2023-07-31</w:t>
      </w:r>
    </w:p>
    <w:p>
      <w:pPr>
        <w:pStyle w:val="ArticleBody"/>
        <w:jc w:val="left"/>
      </w:pPr>
      <w:r>
        <w:rPr>
          <w:rFonts w:ascii="Nirmala UI" w:hAnsi="Nirmala UI" w:eastAsia="Nirmala UI" w:cs="Nirmala UI"/>
        </w:rPr>
        <w:t>పాత నిబంధన సమాప్తి వాక్యము, ప్రభువుయొక్క గొప్పయు భయంకరమైన దినమునకు ముందుగా, సందేశముతో ఎలీయా ప్రవక్త ప్రత్యక్షమగునని ఒక వాగ్దానాన్ని ప్రకటిస్తుంది.</w:t>
      </w:r>
    </w:p>
    <w:p>
      <w:pPr>
        <w:pStyle w:val="ArticleScripture"/>
        <w:jc w:val="left"/>
      </w:pPr>
      <w:r>
        <w:rPr>
          <w:rFonts w:ascii="Nirmala UI" w:hAnsi="Nirmala UI" w:eastAsia="Nirmala UI" w:cs="Nirmala UI"/>
        </w:rPr>
        <w:t>ఇదిగో, యెహోవా యొక్క గొప్పయు భయంకరమైన దినము వచ్చుటకు మునుపు, నేను ప్రవక్త ఎలీయాను మీ యొద్దకు పంపెదను. అతడు తండ్రుల హృదయములను పిల్లలయొద్దకు, పిల్లల హృదయములను తండ్రులయొద్దకు త్రిప్పును; నేను వచ్చి భూమిని శాపముచేత కొట్టకుండునట్లు. మలాకీ 4:5, 6.</w:t>
      </w:r>
    </w:p>
    <w:p>
      <w:pPr>
        <w:pStyle w:val="ArticleBody"/>
        <w:jc w:val="left"/>
      </w:pPr>
      <w:r>
        <w:rPr>
          <w:rFonts w:ascii="Nirmala UI" w:hAnsi="Nirmala UI" w:eastAsia="Nirmala UI" w:cs="Nirmala UI"/>
        </w:rPr>
        <w:t>బైబిలు స్పష్టంగా బోధించేది ఏమనగా, “ప్రభువుని గొప్ప మరియు భయంకరమైన దినము” గాని, దేవుడు “భూమిని” దానిచేత “కొట్టుచున్న” “శాపము” గాని, అవి ప్రకటన గ్రంథములో “చివరి ఏడు మహమ్మారులు”గా లేదా “దేవుని కోపము”గా కూడా చిహ్నాత్మకముగా చిత్రించబడినవని. ప్రకటన గ్రంథములోని పదిహేనవ అధ్యాయం, పదహారవ అధ్యాయములో వివరించబడిన ఆ గొప్ప మరియు భయంకరమైన చివరి ఏడు మహమ్మారులు కుమ్మరింపబడుటకు దారితీసే ప్రవచనాత్మక సందర్భాన్ని పరిచయపరచుచున్నది.</w:t>
      </w:r>
    </w:p>
    <w:p>
      <w:pPr>
        <w:pStyle w:val="ArticleScripture"/>
        <w:jc w:val="left"/>
      </w:pPr>
      <w:r>
        <w:rPr>
          <w:rFonts w:ascii="Nirmala UI" w:hAnsi="Nirmala UI" w:eastAsia="Nirmala UI" w:cs="Nirmala UI"/>
        </w:rPr>
        <w:t>మరియు నేను పరలోకమందు మరియొక సూచకచిహ్నమును చూచితిని; అది మహత్తరమై ఆశ్చర్యకరమై యుండెను—అంతిమమైన ఏడు మహమ్మారులను కలిగిన ఏడు దూతలు—ఏలయనగా ఆ మహమ్మారులలోనే దేవుని కోపము సమాప్తమగుచున్నది.</w:t>
      </w:r>
    </w:p>
    <w:p>
      <w:pPr>
        <w:pStyle w:val="ArticleScripture"/>
        <w:jc w:val="left"/>
      </w:pPr>
      <w:r>
        <w:rPr>
          <w:rFonts w:ascii="Nirmala UI" w:hAnsi="Nirmala UI" w:eastAsia="Nirmala UI" w:cs="Nirmala UI"/>
        </w:rPr>
        <w:t>నేను అగ్నితో మిశ్రమమైన గాజు సముద్రమువలె ఉన్న దానిని చూచితిని; మృగముపైనను, దాని ప్రతిమపైనను, దాని ముద్రపైనను, దాని పేరుయొక్క సంఖ్యపైనను జయము పొందినవారు దేవుని వీణలను కలిగియుండి ఆ గాజు సముద్రముమీద నిలిచియుండిరి. వారు దేవుని దాసుడైన మోషే గానమును, గొర్రెపిల్ల గానమును పాడుచు యీలాగు చెప్పిరి— సర్వశక్తిమంతుడైన ప్రభువా దేవా, నీ క్రియలు గొప్పవియు ఆశ్చర్యకరములును; పరిశుద్ధుల రాజా, నీ మార్గములు న్యాయములును సత్యములును. ప్రభువా, నిన్ను భయపడక నీ నామమును మహిమపరచని వాడు ఎవడు? నీవే ఏకైక పరిశుద్ధుడు గనుక; సమస్త జాతులు వచ్చి నీ సన్నిధిని ఆరాధించుదురు, ఎందుకనగా నీ తీర్పులు ప్రకటింపబడియున్నవి.</w:t>
      </w:r>
    </w:p>
    <w:p>
      <w:pPr>
        <w:pStyle w:val="ArticleScripture"/>
        <w:jc w:val="left"/>
      </w:pPr>
      <w:r>
        <w:rPr>
          <w:rFonts w:ascii="Nirmala UI" w:hAnsi="Nirmala UI" w:eastAsia="Nirmala UI" w:cs="Nirmala UI"/>
        </w:rPr>
        <w:t>ఆ తరువాత నేను చూచితిని; ఇదిగో, పరలోకమందున్న సాక్ష్యపు గుడారపు ఆలయము తెరచబడెను. మరియు ఏడు పీడలను కలిగియున్న ఏడు దూతలు ఆ ఆలయమునుండి బయలుదేరిరి; వారు నిర్మలమైన శ్వేత నారవస్త్రములు ధరించి, తమ వక్షస్థలములను బంగారు పట్టాలతో కట్టుకొనియుండిరి. అప్పుడు నాలుగు జీవులలో ఒకడు యుగయుగములనూ జీవించువాని దేవుని కోపముతో నిండిన బంగారు ఏడు పాత్రములను ఆ ఏడు దూతలకు ఇచ్చెను. దేవుని మహిమచేతను ఆయన శక్తిచేతను ఆ ఆలయము పొగతో నిండెను; మరియు ఏడు దూతల యొక్క ఏడు పీడలు నెరవేరువరకు ఎవరును ఆలయములో ప్రవేశింపగలిగినవాడు కాలేదు. ప్రకటన గ్రంథము 15:1-8.</w:t>
      </w:r>
    </w:p>
    <w:p>
      <w:pPr>
        <w:pStyle w:val="ArticleBody"/>
        <w:jc w:val="left"/>
      </w:pPr>
      <w:r>
        <w:rPr>
          <w:rFonts w:ascii="Nirmala UI" w:hAnsi="Nirmala UI" w:eastAsia="Nirmala UI" w:cs="Nirmala UI"/>
        </w:rPr>
        <w:t>“ఏడు దూతల ఏడు మహమ్మారులు నెరవేరువరకు ఎవడును ఆలయములోనికి ప్రవేశింపలేకపోయెను” అనే వాక్యానికి కారణమేమనగా, పదిహేనవ అధ్యాయములో ఆలయము పొగతో నిండినప్పుడు రక్షణను పొందుటకు ఉన్న అవకాశము మూసివేయబడుతుంది. పశ్చాత్తాపపడి రక్షణను పొందుటకై మానవజాతికి అనుగ్రహింపబడిన పరీక్షాకాలము అప్పుడు సమాప్తమగును. ఆ సమయమునకు చేరినప్పుడు, యోహాను “ఏడు ఆఖరి మహమ్మారులు” అని పిలుచు “ప్రభువుని గొప్ప, భయంకర దినము”లోని ఆ మహమ్మారులు క్రీస్తుయొక్క ద్వితీయాగమనానికి ముందుగా కుమ్మరింపబడుదురు. ఆ దినమును మలాకీ “భయంకరమైనది”యని పిలిచెను; యెషయా దానిని దేవుని “వింత కార్యము”గా గుర్తించెను.</w:t>
      </w:r>
    </w:p>
    <w:p>
      <w:pPr>
        <w:pStyle w:val="ArticleScripture"/>
        <w:jc w:val="left"/>
      </w:pPr>
      <w:r>
        <w:rPr>
          <w:rFonts w:ascii="Nirmala UI" w:hAnsi="Nirmala UI" w:eastAsia="Nirmala UI" w:cs="Nirmala UI"/>
        </w:rPr>
        <w:t>ఎందుకనగా యెహోవా పెరాజీము పర్వతములో జరిగినట్లే లేచి యెదుగును; గిబెయోను లోయలో జరిగినట్లే ఆయన ఆగ్రహించును—తన కార్యమును, తన విచిత్రమైన కార్యమును చేయుటకై, తన క్రియను, తన విచిత్రమైన క్రియను నెరవేర్చుటకై. కాబట్టి ఇప్పుడు మీరు హేళనచేయువారై యుండకుడి, లేనియెడల మీ బంధనములు బిగపడును; ఎందుకనగా సైన్యముల యెహోవా దేవునియొద్దనుండి భూమి అంతటికిగాను నిర్ణయింపబడిన సంహారమును నేను విని యున్నాను. యెషయా 28:21, 22.</w:t>
      </w:r>
    </w:p>
    <w:p>
      <w:pPr>
        <w:pStyle w:val="ArticleBody"/>
        <w:jc w:val="left"/>
      </w:pPr>
      <w:r>
        <w:rPr>
          <w:rFonts w:ascii="Nirmala UI" w:hAnsi="Nirmala UI" w:eastAsia="Nirmala UI" w:cs="Nirmala UI"/>
        </w:rPr>
        <w:t>దేవుని "వింత కార్యము" "సమస్త భూమిని" ఆవరించుచున్నప్పటికీ, దివ్య ప్రేరణ స్పష్టంగా తెలుపునది ఏమనగా, ప్లేగుల కుమ్మరింపును ఒక జాతి యొక్క తిరుగుబాటుతో సంబంధితమై యున్నదని.</w:t>
      </w:r>
    </w:p>
    <w:p>
      <w:pPr>
        <w:pStyle w:val="ArticleScripture"/>
        <w:jc w:val="left"/>
      </w:pPr>
      <w:r>
        <w:rPr>
          <w:rFonts w:ascii="Nirmala UI" w:hAnsi="Nirmala UI" w:eastAsia="Nirmala UI" w:cs="Nirmala UI"/>
        </w:rPr>
        <w:t>విదేశ దేశములు అమెరికా సంయుక్త రాష్ట్రాల ఉదాహరణను అనుసరించును. ఆ దేశము ముందుండినను, అదే సంకటము లోకమంతటనున్న మన ప్రజలమీదికి వచ్చును. టెస్టిమోనీస్, ఖండం 6, పుట 395.</w:t>
      </w:r>
    </w:p>
    <w:p>
      <w:pPr>
        <w:pStyle w:val="ArticleScripture"/>
        <w:jc w:val="left"/>
      </w:pPr>
      <w:r>
        <w:rPr>
          <w:rFonts w:ascii="Nirmala UI" w:hAnsi="Nirmala UI" w:eastAsia="Nirmala UI" w:cs="Nirmala UI"/>
        </w:rPr>
        <w:t>మత స్వాతంత్ర్య దేశమైన అమెరికా, మనస్సాక్షిపై బలప్రయోగము చేయుటలోను, అబద్ధ సబ్బత్‌ను ఆచరించుటకు మనుష్యులను బలవంతపరచుటలోను పాపత్వముతో ఏకమగునప్పుడు, భూగోళమంతటిలోని ప్రతి దేశపు ప్రజలు ఆమె నిదర్శనాన్ని అనుసరించుటకు నడిపింపబడుదురు. టెస్టిమోనీస్, సంపుటము 6, 18.</w:t>
      </w:r>
    </w:p>
    <w:p>
      <w:pPr>
        <w:pStyle w:val="ArticleBody"/>
        <w:jc w:val="left"/>
      </w:pPr>
      <w:r>
        <w:rPr>
          <w:rFonts w:ascii="Nirmala UI" w:hAnsi="Nirmala UI" w:eastAsia="Nirmala UI" w:cs="Nirmala UI"/>
        </w:rPr>
        <w:t>ప్రతి జాతి తన కృపాకాలపు పాత్రను నింపుతుంది; అయితే సిస్టర్ వైట్ 'జాతీయ పతనం'గా గుర్తించే, మరియు అమెరికా సంయుక్త రాష్ట్రాలలో ఆదివార చట్టంతో ఆరంభమయ్యే చరిత్రను ఆమె 'దేవుని వినాశకర తీర్పుల కాలం'గా కూడా పిలిచే ఆ 'దేవుని తీర్పులు' మాత్రం 'చివరి ఏడు కష్టాలు' కావు.</w:t>
      </w:r>
    </w:p>
    <w:p>
      <w:pPr>
        <w:pStyle w:val="ArticleScripture"/>
        <w:jc w:val="left"/>
      </w:pPr>
      <w:r>
        <w:rPr>
          <w:rFonts w:ascii="Nirmala UI" w:hAnsi="Nirmala UI" w:eastAsia="Nirmala UI" w:cs="Nirmala UI"/>
        </w:rPr>
        <w:t>మన దేశమందు దేవుని ధర్మశాస్త్రము ప్రత్యేక రీతిగా అప్రభావపరచబడబోవు కాలము రానున్నది. మన దేశపు పాలకులు శాసన నిర్ణయములచేత ఆదివారం చట్టమును బలవంతముగా అమలుపరచుదురు; అట్లుచేయుటవలన దేవుని ప్రజలు మహా అపాయములోనికి నెట్టబడుదురు. మన దేశము తన శాసనమండలులలో, వారి మత సంబంధ హక్కుల విషయమై మనుష్యుల మనస్సాక్షులను బంధించుటకై చట్టములను ప్రవేశపెట్టి, ఆదివారం ఆచరణను బలవంతపరచి, ఏడవదిన విశ్రాంతి దినమును గైకొనువారిమీద పీడాకర అధికారమును ప్రయోగించినప్పుడు, దేవుని ధర్మశాస్త్రము సర్వార్థాలపరంగా మన దేశమందు అప్రభావపరచబడును; తదనంతరం జాతీయ మతత్యాగమును జాతీయ వినాశనం అనుసరించును. రివ్యూ అండ్ హెరాల్డ్, డిసెంబర్ 18, 1888.</w:t>
      </w:r>
    </w:p>
    <w:p>
      <w:pPr>
        <w:pStyle w:val="ArticleBody"/>
        <w:jc w:val="left"/>
      </w:pPr>
      <w:r>
        <w:rPr>
          <w:rFonts w:ascii="Nirmala UI" w:hAnsi="Nirmala UI" w:eastAsia="Nirmala UI" w:cs="Nirmala UI"/>
        </w:rPr>
        <w:t>సహోదరి వైట్ "జాతీయ నాశనము"గా గుర్తించిన దేవుని తీర్పులు, జాతీయ ఆదివారం చట్టం ప్రవేశముతో ఆరంభమై, దేవుని "వింత క్రియ"కు ఆరంభంగా సంకేతపరుస్తాయి; అయితే, దేవుని వింత క్రియను మరింత ప్రత్యేకంగా సూచించునవి "చివరి ఏడు కీడులు." దేవుని కార్యనిర్వాహక తీర్పుల శ్రేణికి ఐగుప్తు నుండి విమోచనాన్ని చేర్చినప్పుడు, దేవుని వింత క్రియకు మరింత సంపూర్ణమైన చిత్రణ ప్రత్యక్షమవుతుంది. ఐగుప్తులో వచ్చిన కీడులు సంఖ్యలో పది అయినను, అవి విభజింపబడ్డవి; మొదటి మూడు, చివరి ఏడు వాటి నుండి వేరుగా నిలిచినవి. అట్లయితే, ఐగుప్తు నుండి విమోచనం, మొదటి మూడు కీడులు సూచించే ఒకకాలఖండాన్ని గుర్తిస్తుంది; అది అమెరికా సంయుక్త రాష్ట్రాల జాతీయ నాశనముతో ఆరంభమై, మీకాయేలు లేచుట, మానవుల కృపకాలము ముగియుట వరకు కొనసాగుతుంది.</w:t>
      </w:r>
    </w:p>
    <w:p>
      <w:pPr>
        <w:pStyle w:val="ArticleScripture"/>
        <w:jc w:val="left"/>
      </w:pPr>
      <w:r>
        <w:rPr>
          <w:rFonts w:ascii="Nirmala UI" w:hAnsi="Nirmala UI" w:eastAsia="Nirmala UI" w:cs="Nirmala UI"/>
        </w:rPr>
        <w:t>ఆయన ప్రజలను పీడించి నాశనం చేయుటకై యత్నించువారిమీద దేవుని తీర్పులు సంభవించును. దుష్టులయందు ఆయన సుదీర్ఘ సహనము మనుష్యులను అతిక్రమమునందు ధైర్యపరచును; అయినప్పటికీ, అది దీర్ఘకాలము ఆలస్యమైనందున వారి శిక్ష నిశ్చితముగాను భయంకరముగాను నుండును. “యెహోవా పెరాజీము పర్వతమందు లేచినట్లు లేచి, గిబ్యోను లోయలో కోపగించినట్లు కోపగించి, తన కార్యమును—తన విచిత్ర కార్యమును—చేయుటకై, తన చర్యను—తన విచిత్ర చర్యను—సాధించునట్లు ఉండును.” యెషయా 28:21. మన కరుణామయుడగు దేవునికి శిక్షను అమలు చేయుట ఒక విచిత్ర కార్యమే. “నేను బ్రతికియున్నానని ప్రభువగు దేవుడు సెలవిచ్చుచున్నాడు; దుష్టుని మరణమందు నాకు సంతోషమేమియు లేదు.” యెహెజ్కేలు 33:11. యెహోవా “కరుణావంతుడును కృపాకరుడును, దీర్ఘశాంతిగలవాడును, దయయందును సత్యమందును సమృద్ధుడును, … అక్రమమును అతిక్రమమును పాపమును క్షమించువాడు.” అయినప్పటికీ, ఆయన “దోషముగలవానిని ఎట్టి విధంగానైనను నిరపరాధిగా చేయడు.” “యెహోవా కోపమునకు ఆలస్యుడును పరాక్రమమందు గొప్పవాడును; దుష్టుని అసలు నిరపరాధిగా చేయడు.” నిర్గమకాండము 34:6, 7; నహూము 1:3. నీతిలోని భయంకర విషయములచేత ఆయన త్రొక్కబడియున్న తన ధర్మశాస్త్రము యొక్క అధికారమును సమర్థించును. న్యాయవిధిని అమలు చేయుటలో ప్రభువు చూపు వెనుకంజనుబట్టి, అతిక్రమించువానికి ఎదురుచూచియున్న ప్రతీకార శిక్షయొక్క కఠినత్వము అంచనా వేయవచ్చును. దేవుని లెక్కలో తన అక్రమమునకు కట్టిన కొలమానము నిండువరకు ఆయన దీర్ఘశాంతిగా భరించి కొట్టనిదిగా ఉండే ఆ జాతి, చివరికి కరుణతో మిళితంకాని కోపపు పానపాత్రను త్రాగును.</w:t>
      </w:r>
    </w:p>
    <w:p>
      <w:pPr>
        <w:pStyle w:val="ArticleScripture"/>
        <w:jc w:val="left"/>
      </w:pPr>
      <w:r>
        <w:rPr>
          <w:rFonts w:ascii="Nirmala UI" w:hAnsi="Nirmala UI" w:eastAsia="Nirmala UI" w:cs="Nirmala UI"/>
        </w:rPr>
        <w:t>క్రీస్తు పరిశుద్ధస్థలములో తన మధ్యవర్తిత్వాన్ని నిలిపివేసినప్పుడు, మృగమును దాని ప్రతిమను ఆరాధించి దాని ముద్రను స్వీకరించిన వారిమీద బెదిరింపబడిన అమిశ్రిత క్రోధము (ప్రకటన గ్రంథము 14:9, 10) పారవిడుచబడును. దేవుడు ఇశ్రాయేలను విమోచింపబోవుచుండగా ఐగుప్తుమీద వచ్చిన కీడులు, దేవుని ప్రజల తుదవిమోచనానికి కాస్త ముందుగా లోకముమీద పడబోవు మరింత భయంకరమై విస్తృతమైన తీర్పులకు స్వరూపములో సదృశ్యములై యుండెను. ఆ భయానక శిక్షాగాతాలను వర్ణించుచు ప్రకటనకర్త ఇలా చెప్పెను: ‘మృగముని ముద్రను పొందిన మనుష్యులమీదను, దాని ప్రతిమను ఆరాధించిన వారిమీదను దుర్గంధముగల తీవ్రమైన పుండు పడియెను.’ సముద్రము ‘మృతుని రక్తమువలె అయ్యెను; సముద్రమందలి ప్రతిజీవాత్మ చనిపోయెను.’ మరియు ‘నదులును నీటి ఊటలును ... రక్తముగా మారెను.’ ఈ శిక్షలు ఎంత భయానకమైనవైనా, దేవుని న్యాయం సంపూర్ణముగా నిర్దోషితముగా నిలుచును. దేవుని దూత ప్రకటించుచున్నాడు: ‘ఓ ప్రభువా, నీవు నీతిమంతుడవు, ... నీవు ఈలాగు తీర్పు తీర్చినందుకు. వారు పరిశుద్ధులును ప్రవక్తలును రక్తమును కుమ్మిరించినందున, నీవు వారికి త్రాగుటకై రక్తమిచ్చితివి; వారు అర్హులు.’ ప్రకటన గ్రంథము 16:2-6. దేవుని ప్రజల మీద మరణదండన విధించుటద్వారా, తమ చేతులచేతనే ఆ రక్తము కుమ్మిరింపబడినట్లే, వారి రక్తపాపమునకు వారు నిజముగా బాధ్యులై యున్నారు. ఇదే విధముగా క్రీస్తు తన కాలపు యూదులను, ఆబేలు దినములనుండి కుమ్మిరింపబడిన పరిశుద్ధుల సమస్త రక్తమునకును దోషులని ప్రకటించెను; ఏలయనగా వారు అదే ఆత్మను కలిగి, ప్రవక్తల హంతకులు చేసినదానికే సమానమైన కార్యమును చేయదలచుచుండిరి.</w:t>
      </w:r>
    </w:p>
    <w:p>
      <w:pPr>
        <w:pStyle w:val="ArticleScripture"/>
        <w:jc w:val="left"/>
      </w:pPr>
      <w:r>
        <w:rPr>
          <w:rFonts w:ascii="Nirmala UI" w:hAnsi="Nirmala UI" w:eastAsia="Nirmala UI" w:cs="Nirmala UI"/>
        </w:rPr>
        <w:t>తదుపరి కలిగే మహమ్మారిలో, సూర్యునికి 'మనుష్యులను అగ్నిచేత కాల్చుటకు' శక్తి అనుగ్రహింపబడెను. 'మరియు మనుష్యులు గొప్ప వేడితో కాలిపోయిరి.' వచనములు 8, 9. ఈ భయానక కాలమున భూమి స్థితిని ప్రవక్తలు ఈ విధముగా వర్ణించుచున్నారు: 'భూమి శోకించుచున్నది; ... యెందుకనగా పొలపు పంట నశించిపోయెను.... పొలములలోని సమస్త వృక్షములు వాడిపోయినవి: ఏలనగా సంతోషము మనుష్యుల కుమారులయొద్దనుండి వాడిపోయెను.' 'విత్తనము వారి మట్టిముద్దల క్రింద కుళ్లిపోయెను, ధాన్యాగారములు పాడుబడినవి.... మృగములు ఎంతగా మూలుగుచున్నవో! పశు మందలు మేతలేనందున తికమకపడుచున్నవి.... జలనదులు ఎండిపోయినవి, అరణ్యముల మేతమైదానములను అగ్ని భక్షించెను.' 'ఆ దినమున ఆలయ గీతములు కేకలై యుందురు, అని ప్రభువగు దేవుడు సెలవిచ్చుచున్నాడు: ప్రతి స్థలములోను అనేక శవములు నుండును; వాటిని వారు నిశ్శబ్దముగా వెలుపలికి విసర్జింతురు.' యోవేలు 1:10-12, 17-20; ఆమోసు 8:3.</w:t>
      </w:r>
    </w:p>
    <w:p>
      <w:pPr>
        <w:pStyle w:val="ArticleScripture"/>
        <w:jc w:val="left"/>
      </w:pPr>
      <w:r>
        <w:rPr>
          <w:rFonts w:ascii="Nirmala UI" w:hAnsi="Nirmala UI" w:eastAsia="Nirmala UI" w:cs="Nirmala UI"/>
        </w:rPr>
        <w:t>ఈ ప్లేగులు సార్వత్రికములు కావు; లేకపోతే భూమి నివాసులు సమూలంగా నిర్మూలింపబడుదురు. అయినప్పటికీ, అవే మరణధర్ములకు ఎప్పుడైన ఎరుగబడిన దండనలలో అత్యంత భయంకరమైనవై నిలుచును. పరీక్షాకాలము ముగియక మునుపు, మనుష్యులమీద వచ్చిన సమస్త తీర్పులు కరుణతో కలసియుండినవే. క్రీస్తు యొక్క విన్నపముచేయు రక్తము పాపిని తన అపరాధపు సంపూర్ణ ప్రమాణమును స్వీకరించుటనుండి కాపాడియున్నది; కాని తుదితీర్పులో, కరుణ కలయిక లేకుండ కోపము అమిశ్రితముగా పాయబడును.</w:t>
      </w:r>
    </w:p>
    <w:p>
      <w:pPr>
        <w:pStyle w:val="ArticleScripture"/>
        <w:jc w:val="left"/>
      </w:pPr>
      <w:r>
        <w:rPr>
          <w:rFonts w:ascii="Nirmala UI" w:hAnsi="Nirmala UI" w:eastAsia="Nirmala UI" w:cs="Nirmala UI"/>
        </w:rPr>
        <w:t>ఆ దినమున, తాము ఇంతకాలము తృణీకరించిన దేవుని కరుణాశ్రయమును అనేకులు కోరుదురు. ‘ఇదిగో, దినములు వచ్చుచున్నవి, యెహోవా దేవుడు సెలవిచ్చునదేమనగా, నేను దేశమునందు ఒక కరువు పంపుదును; అది అప్పమునకు కరువు గాని, నీటికి దాహము గాని కాదు, యెహోవా వాక్యములను వినుటయందలి కరువు. వారు సముద్రమునుండి సముద్రమువరకు, ఉత్తర దిక్కునుండి తూర్పువరకు సంచరించుదురు; యెహోవా వాక్యమును వెదకుటకై యితూ అటూ పరుగెత్తుదురు, గాని దానిని కనుగొనరు.’ ఆమోసు 8:11, 12. మహా సంఘర్షణము, 627-629.</w:t>
      </w:r>
    </w:p>
    <w:p>
      <w:pPr>
        <w:pStyle w:val="ArticleBody"/>
        <w:jc w:val="left"/>
      </w:pPr>
      <w:r>
        <w:rPr>
          <w:rFonts w:ascii="Nirmala UI" w:hAnsi="Nirmala UI" w:eastAsia="Nirmala UI" w:cs="Nirmala UI"/>
        </w:rPr>
        <w:t>మునుపటి భాగంలో ఇలా పేర్కొనబడింది: “ఆయన దీర్ఘశాంతితో భరిస్తూ, దేవుని లెక్కలో తన అధర్మపు మితి నిండేవరకు దానిని ప్రహరింపని ఆ జాతి, చరవసానమున కృప కలపని ఆగ్రహపు పానపాత్రను త్రాగును.” ఆమె అదే పేరాలో కూడా ఇలా వ్రాసింది: “దేవుడు ఇశ్రాయేలును విమోచించబోవుచున్నప్పుడు ఐగుప్తుమీద వచ్చిన కీడులు, దేవుని ప్రజల తుద విమోచనానికి పూర్వమే లోకంపై పడబోవుచున్న మరింత భయంకరమై విస్తారమైన తీర్పులకు స్వభావములో సమానముగా ఉండెను.” “అధర్మపు మితి”ని నింపునట్టి ఆ జాతి (యునైటెడ్ స్టేట్స్) ఐగుప్తులోనాటి పది కీడులకు సమానమైన కీడులను అనుభవించును.</w:t>
      </w:r>
    </w:p>
    <w:p>
      <w:pPr>
        <w:pStyle w:val="ArticleBody"/>
        <w:jc w:val="left"/>
      </w:pPr>
      <w:r>
        <w:rPr>
          <w:rFonts w:ascii="Nirmala UI" w:hAnsi="Nirmala UI" w:eastAsia="Nirmala UI" w:cs="Nirmala UI"/>
        </w:rPr>
        <w:t>మిస్రయీము మీద వచ్చిన పీడలు రెండు దశలుగా విభజించబడ్డవి. మొదటి మూడు పీడలు సర్వులపైన పడ్డవి; అయితే చివరి ఏడు పీడలు కేవలం మిస్రయీయులపైనే పడ్డవి.</w:t>
      </w:r>
    </w:p>
    <w:p>
      <w:pPr>
        <w:pStyle w:val="ArticleScripture"/>
        <w:jc w:val="left"/>
      </w:pPr>
      <w:r>
        <w:rPr>
          <w:rFonts w:ascii="Nirmala UI" w:hAnsi="Nirmala UI" w:eastAsia="Nirmala UI" w:cs="Nirmala UI"/>
        </w:rPr>
        <w:t>ఆ దినమున నా ప్రజలు నివసించుచున్న గోషెన్ దేశమును నేను వేరుపరచెదను, దానిలో ఈగల సమూహములు ఏ మాత్రమును ఉండకుండునట్లు, భూమి మధ్యన యెహోవా నేనేనని నీవు తెలిసికొనునట్లు. నిర్గమకాండము 8:22</w:t>
      </w:r>
    </w:p>
    <w:p>
      <w:pPr>
        <w:pStyle w:val="ArticleBody"/>
        <w:jc w:val="left"/>
      </w:pPr>
      <w:r>
        <w:rPr>
          <w:rFonts w:ascii="Nirmala UI" w:hAnsi="Nirmala UI" w:eastAsia="Nirmala UI" w:cs="Nirmala UI"/>
        </w:rPr>
        <w:t>ఈజిప్టులోని మొదటి మూడు పీడలు దేశమంతట పడినవి; అయితే హెబ్రీయులు నివసించిన గోషెన్ యందు ఈజిప్టు యొక్క చివరి ఏడు పీడలు రాలేదు. ఆదివారం చట్టముదినపుడు సంయుక్త రాష్ట్రాలనే జాతి తన అధర్మపాత్రను నింపును. ఆ సమయంలో జాతీయ అపస్తాసిని అనుసరించి జాతీయ వినాశనం సంభవించును; అయితే జాతీయ వినాశనాన్ని కలుగజేసే తీర్పులు మీకాయేలు లేచి నిలుచువరకు, సమస్త మానవజాతికి అవకాశకాలము ముగిసేవరకు, కరుణతో మిశ్రితమైయే ఉంటాయి. సంయుక్త రాష్ట్రాలలో ఆదివారం చట్టము జరిగి అమలులోనప్పుడు, ప్రస్తుతం తమను విశ్రాంతిదిన కాపరులమని ప్రకటించుకొనువారిలో బహుభాగము వారు పాలక శక్తులకు వంగి, మృగముని ముద్రను అంగీకరించెదరు. ఆ సమయమున ఆదివారం చట్టమనే అంశము, అడ్వెంటిజము వెలుపలనున్నవారికి ఆధ్యాత్మిక పరీక్షగా మారును. సంయుక్త రాష్ట్రాలలో ఆదివారం చట్టము నుండీ మీకాయేలు లేచి నిలుచువరకు పదకొండవ గంట కార్మికుల గొప్ప సమేకరణ జరుగును; అయితే ఆదివారం చట్టమునకు ముందు ఏడవ దిన విశ్రాంతిదినపు వెలుగు విషయమై బాధ్యతకు లోబడిన వారిమీద ద్వారం అప్పటికే మూయబడియున్నది.</w:t>
      </w:r>
    </w:p>
    <w:p>
      <w:pPr>
        <w:pStyle w:val="ArticleScripture"/>
        <w:jc w:val="left"/>
      </w:pPr>
      <w:r>
        <w:rPr>
          <w:rFonts w:ascii="Nirmala UI" w:hAnsi="Nirmala UI" w:eastAsia="Nirmala UI" w:cs="Nirmala UI"/>
        </w:rPr>
        <w:t>దినదినమూ గడుస్తున్నకొద్దీ, లోకములో దేవుని తీర్పులు సంభవిస్తున్నవని మరింత మరింత స్పష్టమవుతోంది. అగ్ని, జలప్రళయం, భూకంపముల ద్వారా ఆయన ఈ భూమి నివాసులను తన సమీపమైన రాకడ విషయమై హెచ్చరిస్తున్నాడు. లోకచరిత్రలోని మహా సంక్షోభము సంభవించి ఉండే సమయం సమీపిస్తోంది; ఆ వేళ దేవుని పరిపాలనలోని ప్రతి కదలిక తీవ్రమైన ఆసక్తితోను వర్ణించలేని భయాశంకతోను గమనించబడును. శీఘ్రానుక్రమంగా దేవుని తీర్పులు ఒకదానిని మరొకటి అనుసరించును—అగ్ని, జలప్రళయం, భూకంపము; వాటితో కూడి యుద్ధము, రక్తపాతం.</w:t>
      </w:r>
    </w:p>
    <w:p>
      <w:pPr>
        <w:pStyle w:val="ArticleScripture"/>
        <w:jc w:val="left"/>
      </w:pPr>
      <w:r>
        <w:rPr>
          <w:rFonts w:ascii="Nirmala UI" w:hAnsi="Nirmala UI" w:eastAsia="Nirmala UI" w:cs="Nirmala UI"/>
        </w:rPr>
        <w:t>అయ్యో, ప్రజలు తమ సందర్శన కాలమును గ్రహించుదురు గాక! ఈ సమయానికి తగిన పరీక్షాత్మక సత్యము ఇంతవరకు వినని వారెంతో మంది ఉన్నారు. దేవుని ఆత్మ అనేకులతో ప్రయాసపడుచున్నది. దేవుని వినాశకర తీర్పుల కాలము, సత్యము ఏమిటో నేర్చుకొనుటకు అవకాశము పొందని వారికై కరుణకాలమే. వారియెడల ప్రభువు సౌమ్యమైన కరుణతో చూచును. ఆయన కరుణహృదయం కదిలించబడుచున్నది; ప్రవేశింప దలచని వారికి తలుపు మూయబడియున్నప్పటికీ, రక్షించుటకై ఆయన చేయి ఇంకా చాపబడియున్నది.</w:t>
      </w:r>
    </w:p>
    <w:p>
      <w:pPr>
        <w:pStyle w:val="ArticleScripture"/>
        <w:jc w:val="left"/>
      </w:pPr>
      <w:r>
        <w:rPr>
          <w:rFonts w:ascii="Nirmala UI" w:hAnsi="Nirmala UI" w:eastAsia="Nirmala UI" w:cs="Nirmala UI"/>
        </w:rPr>
        <w:t>"దేవుని కరుణ ఆయన దీర్ఘసహనములో వ్యక్తమగుచున్నది. ఆయన తన తీర్పులను నిలిపివేయుచు, హెచ్చరిక సందేశము అందరికి ఘోషింపబడుటకై నిరీక్షించుచున్నాడు. ఓ, లోకమునకు కరుణయొక్క అంతిమ సందేశమును అందించుటనే వారిమీద నిక్షిప్తమైన బాధ్యతను మన ప్రజలు తగిన ప్రకారము గ్రహించినయెడల, ఎంత అద్భుతమైన కార్యము జరిగి ఉండునో!" సాక్ష్యములు, సంపుటము 9, 97.</w:t>
      </w:r>
    </w:p>
    <w:p>
      <w:pPr>
        <w:pStyle w:val="ArticleBody"/>
        <w:jc w:val="left"/>
      </w:pPr>
      <w:r>
        <w:rPr>
          <w:rFonts w:ascii="Nirmala UI" w:hAnsi="Nirmala UI" w:eastAsia="Nirmala UI" w:cs="Nirmala UI"/>
        </w:rPr>
        <w:t>మునుపటి పాఠ్యభాగంలో ఆమె ఈ విధంగా పేర్కొన్నది: “దేవుని విధ్వంసక తీర్పుల సమయం, సత్యమేమిటో నేర్చుకొనే అవకాశము లేని వారికోరకు కరుణాకాలము.” తదుపరి పాఠ్యభాగంలో ఆమె ఆ కాలాన్ని “కష్టకాలము” అని పేర్కొంటుంది.</w:t>
      </w:r>
    </w:p>
    <w:p>
      <w:pPr>
        <w:pStyle w:val="ArticleScripture"/>
        <w:jc w:val="left"/>
      </w:pPr>
      <w:r>
        <w:rPr>
          <w:rFonts w:ascii="Nirmala UI" w:hAnsi="Nirmala UI" w:eastAsia="Nirmala UI" w:cs="Nirmala UI"/>
        </w:rPr>
        <w:t>పవిత్రమైన శబ్బతు దేవుని సత్యమైన ఇశ్రాయేలును అవిశ్వాసులనుండి వేరు చేయు విభేదపు ప్రాకారమై యున్నదని, అలాగే యుండబోవుచున్నదని నేను చూచితిని; అలాగే దేవునికి ప్రియులైన నిరీక్షక పరిశుద్ధుల హృదయములను ఏకీకరించు ప్రధాన ప్రశ్న శబ్బతేనని కూడా చూచితిని. ఎవడైనను విశ్వసించి శబ్బతును ఆచరించి, దానికి తోడుగా ఉండే ఆశీర్వాదమును పొందిన తరువాత దానిని విడిచిపెట్టి పవిత్ర ఆజ్ఞను లంఘించినయెడల, పై పరలోకమందు పరిపాలించుచున్న దేవుడు ఉన్నాడనేది ఎంత నిశ్చయమో అంత నిశ్చయముగా, తాము తమకు విరోధముగా పరిశుద్ధ పట్టణపు గుమ్మములను తామే మూసికొందురు. శబ్బతును గ్రహింపక, ఆచరింపకున్న దేవుని సంతానము కూడ దేవునికున్నదని నేను చూచితిని. దాని విషయమైయున్న వెలుగును వారు తిరస్కరింపలేదు. కష్టకాలము ఆరంభమున, మేము బయలుదేరి శబ్బతును మరింత సంపూర్ణముగా ప్రకటించుచుండగా, పరిశుద్ధాత్మతో నిండితిమి. దీనివలన సంఘమును, నామమాత్ర అడ్వెంటిస్టులను ఉగ్రకోపము పట్టెను; ఏలయనగా వారు శబ్బతు సత్యమును ఖండింపలేకపోయిరి. ఈకాలమందు దేవునిచేత ఎన్నుకోబడినవారు అందరును మేము సత్యము కలిగియున్నవారమని స్పష్టముగా చూచి, బయటికి వచ్చి, మాతో కూడ హింసను సహించిరి. చిన్న మందకు ఒక వాక్యము, 18, 19.</w:t>
      </w:r>
    </w:p>
    <w:p>
      <w:pPr>
        <w:pStyle w:val="ArticleBody"/>
        <w:jc w:val="left"/>
      </w:pPr>
      <w:r>
        <w:rPr>
          <w:rFonts w:ascii="Nirmala UI" w:hAnsi="Nirmala UI" w:eastAsia="Nirmala UI" w:cs="Nirmala UI"/>
        </w:rPr>
        <w:t>స్వల్ప సవరణలతోనైనా, ఇప్పుడే ఉదహరించిన అదే భాగము Early Writings అనే గ్రంథంలో లభ్యమవుతుంది. ఆ గ్రంథంలో ఆమె “సంకటకాలము” గురించిన తన ప్రకటనపై వ్యాఖ్యానాన్ని కూడా చేర్చింది. 1844 అక్టోబరు 22నాటి మహా నిరాశ అనంతరం, నిరాశకు గురైన విశ్వాసవంతులైన మిల్లెరైట్ల వారి మొదటి ప్రచురణ A Word to the Little Flock. దశాబ్దాల తరువాత, సంపాదకులు ఆ పుస్తికలోని కొన్ని భాగాలను Early Writings గ్రంథంలో చేర్చినప్పుడు, సూచింపబడిన “సంకటకాలము” అనేది చివరి ఏడు మహమ్మారులు కాదని వారు స్పష్టపరిచారు; ఎందుకనగా చివరి ఏడు మహమ్మారులు పోయబడినప్పుడు, తీర్పులతో కలిసిన కృప ఏమియు ఉండదు.</w:t>
      </w:r>
    </w:p>
    <w:p>
      <w:pPr>
        <w:pStyle w:val="ArticleScripture"/>
        <w:jc w:val="left"/>
      </w:pPr>
      <w:r>
        <w:rPr>
          <w:rFonts w:ascii="Nirmala UI" w:hAnsi="Nirmala UI" w:eastAsia="Nirmala UI" w:cs="Nirmala UI"/>
        </w:rPr>
        <w:t>1. 33వ పుటలో క్రింది విధముగా ఇవ్వబడియున్నది: "నేను చూచితిని, పరిశుద్ధ సబ్బతు దేవుని నిజమైన ఇశ్రాయేలును అనిశ్వాసులనుండి వేరుచేయు విభజనగోడగా ఇప్పటికీ ఉన్నదనీ, భవిష్యత్తులోను ఉండుననీ; మరియు సబ్బతు దేవునికి ప్రియులైన, నిరీక్షణలోనున్న పరిశుద్ధుల హృదయములను ఏకపరచు మహాప్రశ్న అనునదనీ. నేను చూచితిని, సబ్బతును గ్రహింపక, ఆచరించని దేవుని సంతానము దేవునికి ఉన్నదని. దాని విషయమై వారికి వచ్చిన వెలుగును వారు నిరాకరించలేదు. మరియు కష్టకాలము ఆరంభములో, మేము బయలుదేరి సబ్బతును మరింత సంపూర్ణముగా ప్రకటించుచుండగా, పరిశుద్ధాత్మతో నిండిపోయాము."</w:t>
      </w:r>
    </w:p>
    <w:p>
      <w:pPr>
        <w:pStyle w:val="ArticleScripture"/>
        <w:jc w:val="left"/>
      </w:pPr>
      <w:r>
        <w:rPr>
          <w:rFonts w:ascii="Nirmala UI" w:hAnsi="Nirmala UI" w:eastAsia="Nirmala UI" w:cs="Nirmala UI"/>
        </w:rPr>
        <w:t>"ఈ దర్శనం 1847లో ఇవ్వబడినది; ఆ కాలమందు శబ్బతు దినమును ఆచరించు అడ్వెంటు సహోదరులు చాలా కొద్దిమంది మాత్రమే యుండిరి; వారిలో కూడ కొద్దిమంది మాత్రమే, దాని ఆచరణ దేవుని ప్రజలకును అవిశ్వాసులకును మధ్య భేదరేఖను గీయునంత ప్రాముఖ్యమున్నదని భావించిరి. ఇప్పుడు ఆ దర్శనపు నెరవేర్పు కనబడుట ఆరంభమగుచున్నది. ఇక్కడ ప్రస్తావింపబడిన 'ఆ కష్టకాలము యొక్క ఆరంభము' అనుట, ప్లేగులు కుమ్మరింపబడుట ఆరంభమగు సమయమును సూచించదు; కానీ క్రీస్తు పరిశుద్ధస్థలములో నుండుచుండగా, అవి కుమ్మరింపబడుటకు కాస్త ముందు ఉండు స్వల్పకాలమును సూచించుచున్నది. ఆ సమయమందు, రక్షణయొక్క కార్యము ముగింపునకు చేరుచుండగా, భూమిమీద కష్టము వచ్చుచుండును, జాతులు కోపగించును; అయినను మూడవ దూతయొక్క కార్యమును అడ్డుకొనకుండునట్లుగా అవి అదుపులోనపెట్టబడుదురు. ఆ సమయమందే, 'అంత్య వర్షము', అనగా ప్రభువు సన్నిధి నుండి వచ్చు శీతలీకరణము, మూడవ దూతయొక్క బలమైన స్వరమునకు శక్తినిచ్చుటకును, ఏడు అంతిమ ప్లేగులు కుమ్మరింపబడునప్పుడు, ఆ కాలములో నిలిచియుండుటకై పరిశుద్ధులను సిద్ధపరచుటకును వచ్చును." Early Writings, 85.</w:t>
      </w:r>
    </w:p>
    <w:p>
      <w:pPr>
        <w:pStyle w:val="ArticleBody"/>
        <w:jc w:val="left"/>
      </w:pPr>
      <w:r>
        <w:rPr>
          <w:rFonts w:ascii="Nirmala UI" w:hAnsi="Nirmala UI" w:eastAsia="Nirmala UI" w:cs="Nirmala UI"/>
        </w:rPr>
        <w:t>అమెరికా సంయుక్త రాష్ట్రాలలో ఆదివారపు చట్టము అమలులోకి వచ్చినప్పుడు, జాతీయ ధర్మత్యాగము తరువాత జాతీయ వినాశనము కలుగును. ఆ ఆదివారపు చట్టము సందర్భములో, అమెరికా సంయుక్త రాష్ట్రాలలోని అడ్వెంటిజం రెండు వర్గాలుగా విభజింపబడును; ఒక వర్గము మృగపు ముద్రను పొందును, మరొకటి దేవుని ముద్రను పొందును. అమెరికా సంయుక్త రాష్ట్రాల జాతీయ వినాశనము ఈగుప్తు మొదటి మూడు పీడలద్వారా సూచింపబడింది. ఆ దైవతీర్పులు మనుష్యుల అనుగ్రహకాలము ముగిసేవరకు కొనసాగును; అప్పుడు కరుణతో మిళితము కాని ఆఖరి ఏడు పీడలు పోసిపారించబడును.</w:t>
      </w:r>
    </w:p>
    <w:p>
      <w:pPr>
        <w:pStyle w:val="ArticleBody"/>
        <w:jc w:val="left"/>
      </w:pPr>
      <w:r>
        <w:rPr>
          <w:rFonts w:ascii="Nirmala UI" w:hAnsi="Nirmala UI" w:eastAsia="Nirmala UI" w:cs="Nirmala UI"/>
        </w:rPr>
        <w:t>నా ముఖ్యాంశం ఈజిప్టు యొక్క ప్రవచన చరిత్ర గురించి కాదును; అంతకంటే, ఎలెన్ వైట్ ఈజిప్టును సమస్త లోకమును మృగముని ముద్రను స్వీకరించుటకు బలవంతం చేసే జాతికి చిహ్నముగా గుర్తించిందనే వాస్తవంపైనే. ఎందుకంటే అలా చేయుచూ ఆమె ఆరంభమును ఆధారముగా చేసుకొని అంత్యమును వివరిస్తోంది; ఇదే ఆల్ఫా మరియు ఒమేగా అయిన యేసు యొక్క ప్రవచనాత్మక సంతకం. నిర్గమకాండ కథనంలో ప్రభువు ప్రాచీన ఇశ్రాయేలుతో ఒడంబడికలో ప్రవేశించినప్పుడు, ఆయన తనను తాను కొత్త నామముతో పరిచయపరచుకున్నాడు.</w:t>
      </w:r>
    </w:p>
    <w:p>
      <w:pPr>
        <w:pStyle w:val="ArticleScripture"/>
        <w:jc w:val="left"/>
      </w:pPr>
      <w:r>
        <w:rPr>
          <w:rFonts w:ascii="Nirmala UI" w:hAnsi="Nirmala UI" w:eastAsia="Nirmala UI" w:cs="Nirmala UI"/>
        </w:rPr>
        <w:t>అప్పుడు యెహోవా మోషేతో ఇట్లనెను: ఫరోపైన నేను చేయబోవు కార్యమును ఇప్పుడు నీవు చూచెదవు; బలమైన చేతి బలవంతముచేత అతడు వారిని విడిచిపెట్టును, బలమైన చేతి బలవంతముచేత అతడు వారిని తన దేశమునుండి తరిమివేయును.</w:t>
      </w:r>
    </w:p>
    <w:p>
      <w:pPr>
        <w:pStyle w:val="ArticleScripture"/>
        <w:jc w:val="left"/>
      </w:pPr>
      <w:r>
        <w:rPr>
          <w:rFonts w:ascii="Nirmala UI" w:hAnsi="Nirmala UI" w:eastAsia="Nirmala UI" w:cs="Nirmala UI"/>
        </w:rPr>
        <w:t>దేవుడు మోషేతో పలికెను; అతనితో ఇట్లనెను: నేనే యెహోవాను. నేను అబ్రహామునకు, ఇస్సాకునకు, యాకోబునకు సర్వశక్తిమంతుడైన దేవుడు అనే నామముచేత ప్రత్యక్షమయ్యాను; కాని నా నామమైన JEHOVAH చేత నేను వారికి తెలియబడలేదు.</w:t>
      </w:r>
    </w:p>
    <w:p>
      <w:pPr>
        <w:pStyle w:val="ArticleScripture"/>
        <w:jc w:val="left"/>
      </w:pPr>
      <w:r>
        <w:rPr>
          <w:rFonts w:ascii="Nirmala UI" w:hAnsi="Nirmala UI" w:eastAsia="Nirmala UI" w:cs="Nirmala UI"/>
        </w:rPr>
        <w:t>వారితో నా నిబంధనను కూడ నేను స్థాపించితిని, వారు పరదేశులై తిరిగిన దేశమైన కనాను దేశమును వారికి ఇయ్యుటకై. అలాగే మిస్రయీయులు దాస్యములో బంధించి ఉంచుచున్న ఇశ్రాయేలు సంతానపు నిట్టూర్పులను నేను ఆలకించితిని; నా నిబంధనను జ్ఞాపకము చేసికొన్నాను. కావున ఇశ్రాయేలు సంతానముతో ఇట్లు చెప్పుము: నేను యెహోవాను; మిస్రయీయుల భారముల క్రిందనుండి మిమ్మును వెలుపలికి తెచ్చెదను, వారి దాస్యములోనుండి మిమ్మును విడిపించెదను, పొడిగించిన భుజముచేతను మహా తీర్పులతోను మిమ్మును విమోచించెదను. మిమ్మును నాకు ప్రజలుగా స్వీకరించెదను; మీకు దేవుడనై యుందును; మిమ్మును మిస్రయీయుల భారముల క్రిందనుండి వెలుపలికి తేవుచున్న మీ దేవుడైన యెహోవాను నేనని మీరు తెలిసికొందురు. అబ్రాహాము, ఇస్సాకు, యాకోబులకు దానిని ఇయ్యునని నేను ప్రమాణము చేసిన ఆ దేశములోనికి మిమ్మును చేర్చెదను; దానిని మీకు స్వాస్థ్యముగా ఇస్తును; నేనే యెహోవాను.</w:t>
      </w:r>
    </w:p>
    <w:p>
      <w:pPr>
        <w:pStyle w:val="ArticleScripture"/>
        <w:jc w:val="left"/>
      </w:pPr>
      <w:r>
        <w:rPr>
          <w:rFonts w:ascii="Nirmala UI" w:hAnsi="Nirmala UI" w:eastAsia="Nirmala UI" w:cs="Nirmala UI"/>
        </w:rPr>
        <w:t>అట్లనే మోషే ఇశ్రాయేలు సంతానమునకు చెప్పెను; కాని ఆత్మబాధచేతను, కఠినదాస్యముచేతను వారు మోషే వాక్యమును ఆలకించలేదు. నిర్గమకాండము 6:1-9.</w:t>
      </w:r>
    </w:p>
    <w:p>
      <w:pPr>
        <w:pStyle w:val="ArticleBody"/>
        <w:jc w:val="left"/>
      </w:pPr>
      <w:r>
        <w:rPr>
          <w:rFonts w:ascii="Nirmala UI" w:hAnsi="Nirmala UI" w:eastAsia="Nirmala UI" w:cs="Nirmala UI"/>
        </w:rPr>
        <w:t>ఇక్కడ ప్రభువు యాకోబు, ఇస్సాకు, అబ్రాహాము వలెనే తన ఒడంబడికకు ప్రతినిధిగా మోషేను గుర్తించుచున్నాడు. మోషే కాలము వరకు యెహోవా అనే నామము అబ్రాహాము గానీ అతని సంతతివారిగానీ తెలిసినది కాదు; అబ్రాహాము ఒడంబడిక పునరుద్ధరణ చరిత్రలో—హెబ్రీయులు ఐగుప్తు బంధనము నుండి విమోచింపబడబోవు సమయములో—ప్రభువు తన స్వభావమునకు సంబంధించిన కొత్త ప్రకటనను పరిచయపరచెను, ఎందుకనగు నామము ప్రవచనాత్మకముగా స్వభావమును సూచించును. అబ్రాము ప్రభువుతో ఒడంబడికలో ప్రవేశించినప్పుడు, ప్రభువు అతని నామమును అబ్రాహాము అని మార్చెను. ఐగుప్తు బంధనము గురించిన ప్రవచనారంభమున ఒడంబడికకు మానవ ప్రతినిధి నామమార్పు పొందెను; ఆ ప్రవచనాంతమున దేవుడు తనకొరకు ఒక కొత్త నామమును పరిచయపరచెను.</w:t>
      </w:r>
    </w:p>
    <w:p>
      <w:pPr>
        <w:pStyle w:val="ArticleBody"/>
        <w:jc w:val="left"/>
      </w:pPr>
      <w:r>
        <w:rPr>
          <w:rFonts w:ascii="Nirmala UI" w:hAnsi="Nirmala UI" w:eastAsia="Nirmala UI" w:cs="Nirmala UI"/>
        </w:rPr>
        <w:t>పదిహేనవ అధ్యాయములో అబ్రాము నిబంధనలో ప్రవేశించాడు; అక్కడ నాలుగు వందల సంవత్సరములపాటు ఉండబోవు ఐగుప్తీయ బంధత్వము గురించిన ప్రవచనము వెల్లడించబడింది. పదిహేడవ అధ్యాయములో అబ్రామునకు సున్నతి కర్మకాండము స్థాపించబడింది, మరియు ఆయనదియు సరాయి దియు నామములు మార్చబడినవి.</w:t>
      </w:r>
    </w:p>
    <w:p>
      <w:pPr>
        <w:pStyle w:val="ArticleBody"/>
        <w:jc w:val="left"/>
      </w:pPr>
      <w:r>
        <w:rPr>
          <w:rFonts w:ascii="Nirmala UI" w:hAnsi="Nirmala UI" w:eastAsia="Nirmala UI" w:cs="Nirmala UI"/>
        </w:rPr>
        <w:t>నాలుగు వందల సంవత్సరాల తరువాత, అబ్రాహాము యొక్క నాలుగు వందల సంవత్సరాల ప్రవచనము నెరవేర్చుటకై మోషే లేపబడెను. అబ్రాహాము, ఇస్సాకు, యాకోబు, మోషే యందరూ, అంత్యకాలములో ప్రభువుతో నిబంధనలో ప్రవేశించువారైన ఒక లక్ష నలభై నాలుగు వేలమందికి ప్రాతినిధ్యం వహించుదురు.</w:t>
      </w:r>
    </w:p>
    <w:p>
      <w:pPr>
        <w:pStyle w:val="ArticleScripture"/>
        <w:jc w:val="left"/>
      </w:pPr>
      <w:r>
        <w:rPr>
          <w:rFonts w:ascii="Nirmala UI" w:hAnsi="Nirmala UI" w:eastAsia="Nirmala UI" w:cs="Nirmala UI"/>
        </w:rPr>
        <w:t>"ఈ భూమి చరిత్రయొక్క చివరి దినములలో, తన ఆజ్ఞలను కాపాడుచున్న తన జనులతో దేవుని నిబంధన పునరుద్ధరింపబడును." Review and Herald, ఫిబ్రవరి 26, 1914.</w:t>
      </w:r>
    </w:p>
    <w:p>
      <w:pPr>
        <w:pStyle w:val="ArticleBody"/>
        <w:jc w:val="left"/>
      </w:pPr>
      <w:r>
        <w:rPr>
          <w:rFonts w:ascii="Nirmala UI" w:hAnsi="Nirmala UI" w:eastAsia="Nirmala UI" w:cs="Nirmala UI"/>
        </w:rPr>
        <w:t>మృగపు ముద్రను అంగీకరించు సబ్బత్ ఆచరించువారిని దేవుని ముద్రను పొందు సబ్బత్ ఆచరించువారిలోనుండి వేరు చేయుట, ఆదివారం చట్టమునందు నెరవేర్చబడును. ఆ వేర్పాటు పది కన్యల దృష్టాంతములో ప్రతిరూపింపబడినది.</w:t>
      </w:r>
    </w:p>
    <w:p>
      <w:pPr>
        <w:pStyle w:val="ArticleScripture"/>
        <w:jc w:val="left"/>
      </w:pPr>
      <w:r>
        <w:rPr>
          <w:rFonts w:ascii="Nirmala UI" w:hAnsi="Nirmala UI" w:eastAsia="Nirmala UI" w:cs="Nirmala UI"/>
        </w:rPr>
        <w:t>"మత్తయి సువార్త 25వ అధ్యాయములోని పది కన్యల ఉపమానం కూడా అడ్వెంటిస్టు జనుల అనుభవమును చిత్రీకరిస్తుంది." మహా సంఘర్షణ, 393.</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మిల్లరైట్ చరిత్రలోని జ్ఞానవంతులైన కన్యలు మరియు మూర్ఖ కన్యలు విభజింపబడినప్పుడు, ఆ ఉపమానము 1844 అక్టోబరు 22న నెరవేరింది. ఆడ్వెంటిజము ఆరంభము, ఆడ్వెంటిజము ముగింపును సూచించును; అంత్యమందలి విభజన పది కన్యల ఉపమానమునకు నెరవేర్పుగా నిలుచును, మరియు ఆ విభజన ఆదివారం చట్టము వలన ఉద్భవించును.</w:t>
      </w:r>
    </w:p>
    <w:p>
      <w:pPr>
        <w:pStyle w:val="ArticleScripture"/>
        <w:jc w:val="left"/>
      </w:pPr>
      <w:r>
        <w:rPr>
          <w:rFonts w:ascii="Nirmala UI" w:hAnsi="Nirmala UI" w:eastAsia="Nirmala UI" w:cs="Nirmala UI"/>
        </w:rPr>
        <w:t>"మరల, ఈ ఉపమానాలు బోధించునదేమనగా తీర్పు తరువాత కృపాకాలము ఉండదు. సువార్త కార్యము సమాప్తమగునప్పుడు, వెంటనే ధర్ములును దుష్టులును మధ్య విభజన జరుగును, మరియు ప్రతి వర్గమునకు గల విధి శాశ్వతముగా నిర్ణయింపబడును." క్రీస్తు యొక్క ఉపమాన పాఠాలు, 123.</w:t>
      </w:r>
    </w:p>
    <w:p>
      <w:pPr>
        <w:pStyle w:val="ArticleBody"/>
        <w:jc w:val="left"/>
      </w:pPr>
      <w:r>
        <w:rPr>
          <w:rFonts w:ascii="Nirmala UI" w:hAnsi="Nirmala UI" w:eastAsia="Nirmala UI" w:cs="Nirmala UI"/>
        </w:rPr>
        <w:t>పది కన్యల ఉపమానం, దేవుని ముద్రను స్వీకరించువారు అడ్వెంటిజంలోని జ్ఞానవంతులైన కన్యలని, అలాగే అమెరికా సంయుక్త రాష్ట్రాలలోని ఆదివారపు చట్టం సమయంలో మృగముని ముద్రను స్వీకరించువారు అడ్వెంటిజంలోని మూర్ఖ కన్యలని స్పష్టం చేస్తుంది. మూర్ఖ కన్యలు లవోదిక్యులుగాను సూచించబడ్డారు.</w:t>
      </w:r>
    </w:p>
    <w:p>
      <w:pPr>
        <w:pStyle w:val="ArticleScripture"/>
        <w:jc w:val="left"/>
      </w:pPr>
      <w:r>
        <w:rPr>
          <w:rFonts w:ascii="Nirmala UI" w:hAnsi="Nirmala UI" w:eastAsia="Nirmala UI" w:cs="Nirmala UI"/>
        </w:rPr>
        <w:t>"మూర్ఖ కన్యలచేత సూచింపబడిన సంఘ స్థితి, లవోదికేయ స్థితి అని కూడా పేర్కొనబడుతుంది." రివ్యూ అండ్ హెరాల్డ్, ఆగస్టు 19, 1890.</w:t>
      </w:r>
    </w:p>
    <w:p>
      <w:pPr>
        <w:pStyle w:val="ArticleBody"/>
        <w:jc w:val="left"/>
      </w:pPr>
      <w:r>
        <w:rPr>
          <w:rFonts w:ascii="Nirmala UI" w:hAnsi="Nirmala UI" w:eastAsia="Nirmala UI" w:cs="Nirmala UI"/>
        </w:rPr>
        <w:t>అంత్యదినములలో, ఆజ్ఞలను గైకొనుచున్న తన ప్రజలతో దేవుడు తన నిబంధనను పునరుద్ధరించునప్పుడు, మోషే కాలమందు ఆయన నిబంధనను పునరుద్ధరించినప్పుడు చేసినట్లే, దేవుడు తన నూతన నామమును ప్రకటించును. మూఢ కన్యకల స్థితి ఏమనగా, వారి యొద్ద నూనె లేదు; లవొదికీయుల స్థితి ఏమనగా, వారి యొద్ద నూనె లేనని చూడలేనంతగా వారు అంధులై యున్నారు. కాబట్టి, మూఢ కన్యకలు లవొదికీయులై యుంటే, జ్ఞానవంత కన్యకలు ఫిలదెల్ఫీయులేననేది స్పష్టము.</w:t>
      </w:r>
    </w:p>
    <w:p>
      <w:pPr>
        <w:pStyle w:val="ArticleScripture"/>
        <w:jc w:val="left"/>
      </w:pPr>
      <w:r>
        <w:rPr>
          <w:rFonts w:ascii="Nirmala UI" w:hAnsi="Nirmala UI" w:eastAsia="Nirmala UI" w:cs="Nirmala UI"/>
        </w:rPr>
        <w:t>ఫిలదెల్ఫియాలోనున్న సంఘదూతునికి వ్రాయుము: పరిశుద్ధుడును సత్యవంతుడును దావీదు తాళము కలవాడును, తలుపు తీయగా ఎవరును మూయజాలరు, మూయగా ఎవరును తీయజాలరు, తానే ఈలాగు చెప్పుచున్నాడు. నీ క్రియలను నాకు తెలియును; ఇదిగో, ఎవడును మూయజాలనంతవిధముగా నేను నీ ముందర తలుపు తెరచి ఉంచితిని; నీవు స్వల్ప శక్తియైయున్నను నా వాక్యమును గైకొని నా నామమును నిరాకరింపలేదు.</w:t>
      </w:r>
    </w:p>
    <w:p>
      <w:pPr>
        <w:pStyle w:val="ArticleScripture"/>
        <w:jc w:val="left"/>
      </w:pPr>
      <w:r>
        <w:rPr>
          <w:rFonts w:ascii="Nirmala UI" w:hAnsi="Nirmala UI" w:eastAsia="Nirmala UI" w:cs="Nirmala UI"/>
        </w:rPr>
        <w:t>ఇదిగో, సాతానుని సభకు చెందినవారు, తమను యూదులమని చెప్పుకొని యూదులు కానివారు, అబద్ధము చెప్పువారు, వారిని నేను నీ పాదములయెదుటికి వచ్చి నమస్కరించునట్లుగా చేసి, నేను నిన్ను ప్రేమించితినని వారికి తెలిసికొనునట్లుగా చేయుదును. నీవు నా సహన వాక్యమును గైకొనినందున, భూమిమీద నివసించువారిని శోధించుటకై సర్వలోకముమీదికి రాబోవుచున్న శోధన సమయములోనుండి నేను కూడా నిన్ను కాపాడుదును.</w:t>
      </w:r>
    </w:p>
    <w:p>
      <w:pPr>
        <w:pStyle w:val="ArticleScripture"/>
        <w:jc w:val="left"/>
      </w:pPr>
      <w:r>
        <w:rPr>
          <w:rFonts w:ascii="Nirmala UI" w:hAnsi="Nirmala UI" w:eastAsia="Nirmala UI" w:cs="Nirmala UI"/>
        </w:rPr>
        <w:t>ఇదిగో, నేను త్వరితముగా వచ్చుచున్నాను; నీ వశములో ఉన్నదాన్ని దృఢముగా పట్టుకొనుము, ఏ మనుష్యుడును నీ కిరీటమును తీసికొనకుండునట్లు. జయించినవానిని నా దేవుని ఆలయములో ఒక స్థంభముగా చేయుదును; అతడు ఇకపై దాని బయటికి వెలువడడు; మరియు నేను అతనిమీద నా దేవుని నామమును వ్రాయుదును, మరియు నా దేవుని పట్టణముని నామమును, అనగా నూతన యెరూషలేమును, అది పరలోకమునుండి నా దేవునియొద్దనుండి దిగివచ్చుచున్నది; మరియు నా నూతన నామమును అతనిమీద వ్రాయుదును. చెవి గలవాడు సంఘములకు ఆత్మ చెప్పుచున్నది వినుగాక. ప్రకటన గ్రంథము 3:7-13.</w:t>
      </w:r>
    </w:p>
    <w:p>
      <w:pPr>
        <w:pStyle w:val="ArticleBody"/>
        <w:jc w:val="left"/>
      </w:pPr>
      <w:r>
        <w:rPr>
          <w:rFonts w:ascii="Nirmala UI" w:hAnsi="Nirmala UI" w:eastAsia="Nirmala UI" w:cs="Nirmala UI"/>
        </w:rPr>
        <w:t>ఫిలదెల్ఫ్యా వారు ఒక లక్ష నలభై నాలుగు వేలమందికి ప్రాతినిధ్యం వహిస్తున్నారు, మరియు దేవుడు తనయొక్క నూతన నామమును వారిమీద వ్రాయునని వారికి వాగ్దానం కలిగియున్నది. ప్రభువు ఒక లక్ష నలభై నాలుగు వేలమందితో నిబంధనలో ప్రవేశించునప్పుడు, తనయొక్క నూతన నామమును ప్రకటించును. అబ్రాహాముతో ప్రభువు, ‘నేను సర్వశక్తిమంతుడైన దేవుడను’ అని సెలవిచ్చెను.</w:t>
      </w:r>
    </w:p>
    <w:p>
      <w:pPr>
        <w:pStyle w:val="ArticleScripture"/>
        <w:jc w:val="left"/>
      </w:pPr>
      <w:r>
        <w:rPr>
          <w:rFonts w:ascii="Nirmala UI" w:hAnsi="Nirmala UI" w:eastAsia="Nirmala UI" w:cs="Nirmala UI"/>
        </w:rPr>
        <w:t>అబ్రాము తొంభై తొమ్మిది సంవత్సరముల వాడైయుండగా, యెహోవా అబ్రామునకు ప్రత్యక్షమై అతనితో చెప్పెను: నేను సర్వశక్తిమంతుడైన దేవుడను; నా సన్నిధిలో నడుచుచు, నిర్దోషిగా ఉండు. నేను నా నిబంధనను నాకు నీకు మధ్య స్థాపింతును, నిన్ను మిక్కిలి విస్తరింపజేసెదను. అప్పుడు అబ్రాము తన ముఖముమీద పడ్డాడు; దేవుడు అతనితో మాటలాడి చెప్పెను: నా విషయమై ఇదిగో, నా నిబంధన నీతోనే నున్నది; నీవు అనేక జనముల తండ్రివై యుందువు. ఇకమీదట నీ పేరు అబ్రాము అని పిలువబడక, నీ పేరు అబ్రాహాము అగును; ఎందుకనగా నిన్ను అనేక జనముల తండ్రిగా నేను చేసియున్నాను. ఆదికాండము 17:1-5.</w:t>
      </w:r>
    </w:p>
    <w:p>
      <w:pPr>
        <w:pStyle w:val="ArticleBody"/>
        <w:jc w:val="left"/>
      </w:pPr>
      <w:r>
        <w:rPr>
          <w:rFonts w:ascii="Nirmala UI" w:hAnsi="Nirmala UI" w:eastAsia="Nirmala UI" w:cs="Nirmala UI"/>
        </w:rPr>
        <w:t>ప్రభువు అబ్రాహాము కాలమందు ఎంపికైన ప్రజలతో మొదట నిబంధనలో ప్రవేశించినప్పుడు, తన్నుతానే సర్వశక్తిమంతుడైన దేవుడని ప్రకటించెను. మోషే కాలమందు తన నిబంధన సంబంధాన్ని మరింత విస్తరించినప్పుడు, మొదటిసారిగా తన్నుతానే యెహోవా అని ప్రకటించెను. యేసు ఒక వారమునకు అనేకులతో నిబంధనను దృఢపరచుటకు వచ్చినప్పుడు, పాత నిబంధనలో ఒక్కసారి మాత్రమే, అదికూడా బాబులోనీయునిచేత, ఉచ్చరించబడిన దేవుని ఒక నూతన నామమును ఆయన పరిచయపరచెను.</w:t>
      </w:r>
    </w:p>
    <w:p>
      <w:pPr>
        <w:pStyle w:val="ArticleScripture"/>
        <w:jc w:val="left"/>
      </w:pPr>
      <w:r>
        <w:rPr>
          <w:rFonts w:ascii="Nirmala UI" w:hAnsi="Nirmala UI" w:eastAsia="Nirmala UI" w:cs="Nirmala UI"/>
        </w:rPr>
        <w:t>అప్పుడు నెబుకద్నెజరు రాజు విస్మయించి త్వరగా లేచి మాటలాడి తన సలహాదారులతో చెప్పెను, మేము ముగ్గురు మనుష్యులను కట్టబట్టి అగ్నియ మధ్యలో వేయలేదునా? వారు రాజుతో ఉత్తరమిచ్చి యీలాగుననిరి, సత్యమే, ఓ రాజా. అతడు ప్రత్యుత్తరమిచ్చి చెప్పెను, ఇదిగో, నేను అగ్నియ మధ్యలో బంధములు విప్పబడి నలుగురు మనుష్యులు నడచుచున్నట్లు చూచుచున్నాను; వారికి ఏ హానియు లేదు; నాలుగవవాని రూపము దేవుని కుమారునివలె ఉంది. దానియేలు 3:24, 25.</w:t>
      </w:r>
    </w:p>
    <w:p>
      <w:pPr>
        <w:pStyle w:val="ArticleBody"/>
        <w:jc w:val="left"/>
      </w:pPr>
      <w:r>
        <w:rPr>
          <w:rFonts w:ascii="Nirmala UI" w:hAnsi="Nirmala UI" w:eastAsia="Nirmala UI" w:cs="Nirmala UI"/>
        </w:rPr>
        <w:t>దానియేలు గ్రంథములోని మూడవ అధ్యాయం అమెరికా సంయుక్త రాష్ట్రాలలో ఆదివారపు చట్టమును సూచించుచున్నదని నిరూపించుట అత్యంత సులభము. దానియేలు మూడవ అధ్యాయములో షద్రక్, మేషక్, అబేద్నెగోలు ఒక లక్ష నలభై నాలుగు వేలమందికి ప్రతీకలై యున్నారు. ఒక లక్ష నలభై నాలుగు వేలమందే ఒడంబడికను తుదిసారిగా పునరుద్ధరించువారు. దానియేలు మూడవ అధ్యాయములో మనము ఆదివారపు చట్టమును గూర్చియు అంత్య వర్ష చరిత్రను గూర్చియు ఒక ప్రవచనాత్మక దృష్టాంతమును చూచుచున్నాము. క్రీస్తు తన ముగ్గురు ఘనులతో కూడ పీడనాగ్నిలో ఉండెను; మరల ఉండును; వారు కేవలం ఒక లక్ష నలభై నాలుగు వేలమందినే కాక, మూడు దూతల సందేశములను కూడ ప్రాతినిధ్యం వహించుచున్నారు. ఆ అగ్నిలో—అది ఆదివారపు చట్ట సంక్షోభమునకు ప్రతిరూపముగా నుండినదై—ఆయన తన నామములలో ఒక నామముచేత గుర్తింపబడెను; ఆ నామము దేవుని కుమారుడై క్రీస్తు వచ్చిన దాకా చరిత్రలో పరిచయింపబడలేదు. మూడవ అధ్యాయపు దృష్టాంతములో లోకాంత్యమందు ఒడంబడికను పునరుద్ధరించువారు అంతిమ సంక్షోభమునందు క్రీస్తుతో సాంగత్యములో నుండుటను మనము దర్శించుచున్నాము; అట్టి ఆయనయొద్ద ఎవరికిని తెలియని ఒక నామము యున్నది.</w:t>
      </w:r>
    </w:p>
    <w:p>
      <w:pPr>
        <w:pStyle w:val="ArticleBody"/>
        <w:jc w:val="left"/>
      </w:pPr>
      <w:r>
        <w:rPr>
          <w:rFonts w:ascii="Nirmala UI" w:hAnsi="Nirmala UI" w:eastAsia="Nirmala UI" w:cs="Nirmala UI"/>
        </w:rPr>
        <w:t>యునైటెడ్ స్టేట్స్‌లోని ఆదివార చట్టానికి ప్రతిరూపమై నిలిచే ఈగుప్తులోనుండి విమోచనమును గూర్చిన మన పరిశీలననుండి మరీ దూరంగా తొలగిపోక ముందే, ఈగుప్తులో పది దండనలలో మొదటిదీ ఆరంభమగునపూర్వమే సబ్బతుదినమును గూర్చిన యదార్థ ఆందోళన ఉన్నదని మనము స్మరించుకొనవలెను.</w:t>
      </w:r>
    </w:p>
    <w:p>
      <w:pPr>
        <w:pStyle w:val="ArticleScripture"/>
        <w:jc w:val="left"/>
      </w:pPr>
      <w:r>
        <w:rPr>
          <w:rFonts w:ascii="Nirmala UI" w:hAnsi="Nirmala UI" w:eastAsia="Nirmala UI" w:cs="Nirmala UI"/>
        </w:rPr>
        <w:t>అప్పుడు ఫరో ఇలా చెప్పెను: ఇదిగో, ఇప్పుడు దేశమున ప్రజలు అనేకులై యున్నారు; అయినను మీరు వారిని వారి భారములనుండి విశ్రాంతి పొందునట్లు చేయుచున్నారు. అదే దినమున ఫరో ప్రజల పని చేయించువారైన అధిపతులకును వారి అధికారులకును ఆజ్ఞాపించి చెప్పెను: ఇకమీదట ఇటుకలు చేయుటకై పూర్వంలాగు ప్రజలకు పరకను ఇవ్వకుడి; వారే వెళ్లి తమకై పరకను సమకూర్చుకొనునట్లు చేయుడి. అయితే పూర్వము వారు చేసిన ఇటుకల లెక్కను వారిమీద వేసి వసూలుచేయుడి; అందులో ఏమాత్రమును తగ్గింపకూడదు; వారు ఆలస్యులై యున్నారు గనుక, మనము వెళ్లి మన దేవునికి బలి అర్పింతుమని అరుచున్నారు. కాబట్టి ఆ మనుష్యుల మీద మరింత పని మోపుడి, వారు దానిలో శ్రమించునట్లు; వ్యర్థ వాక్యములను వారు గమనింపకుండునట్లు చేయుడి. అప్పుడు ప్రజలకు పని చేయించువారు వారి అధికారులతో కూడ బయలుదేరి ప్రజలతో ఇట్లనిరి: ఫరో ఇలా సెలవిచ్చుచున్నాడు—మీకు నేను పరకను ఇవ్వను. మీరు వెళ్లి దొరికినచోట మీకే పరకను సమకూర్చుకొనుడి; అయినను మీ పనిలో ఏమాత్రము తగ్గింపబడకూడదు. కాబట్టి ప్రజలు పరకకు బదులుగా భూసిని సమకూర్చుకొనుటకై ఐగుప్తు దేశమంతట చెల్లాచెదురుగా వ్యాపించిరి. పని చేయించువారు వారిని తొందర పెట్టుచు, పరక ఉన్నప్పుడు చేసినట్లే మీ ప్రతిదిన కట్టుబడి యున్న పనిని నెరవేర్చుడని చెప్పుచుండిరి. ఫరో పని చేయించువారు వారి మీద నియమించిన ఇశ్రాయేలీయుల కుమారుల అధికారులు కొట్టబడిరి, మరియు వారు—ఇంతకుముందులాగు నిన్నను ఇవాళను ఇటుకలు చేయుటలో మీ కట్టుబడి యున్న పనిని ఏల నెరవేర్చలేదు?—అని విచారించిరి. అప్పుడు ఇశ్రాయేలీయుల కుమారుల అధికారులు వచ్చి ఫరోవద్ద మోరపెట్టి చెప్పిరి: నీ దాసులతో నీవు యీ విధముగా ఏల ప్రవర్తించుచున్నావు? నీ దాసులకు పరక ఇవ్వబడుటలేదు; అయినను మాకు, ఇటుకలు చేయుడని చెప్పుచున్నారు; ఇదిగో, నీ దాసులు కొట్టబడుచున్నారు; అయితే దోషము నీ ప్రజలయందే ఉన్నది. అతడు అయితే చెప్పినదేమనగా, మీరు ఆలస్యులు, మీరు ఆలస్యులు; అందుచేతనే మీరు, మనము వెళ్లి ప్రభువుకు బలి అర్పింతుమని చెప్పుచున్నారు. కాబట్టి ఇప్పుడు వెళ్లి పని చేయుడి; మీకు పరక ఏమాత్రమును ఇవ్వబడదు, అయినను ఇటుకల లెక్కను మీరు తప్పక సమర్పించవలెను. మీరు మీ ప్రతిదినపు పనియైన ఇటుకల విషయంలో ఏ మాత్రం తగ్గింపకూడదని చెప్పబడిన తరువాత, ఇశ్రాయేలీయుల కుమారుల అధికారులు తాము చెడ్డ స్థితిలో నున్నారని గ్రహించిరి. నిర్గమకాండము 5:5-19.</w:t>
      </w:r>
    </w:p>
    <w:p>
      <w:pPr>
        <w:pStyle w:val="ArticleBody"/>
        <w:jc w:val="left"/>
      </w:pPr>
      <w:r>
        <w:rPr>
          <w:rFonts w:ascii="Nirmala UI" w:hAnsi="Nirmala UI" w:eastAsia="Nirmala UI" w:cs="Nirmala UI"/>
        </w:rPr>
        <w:t>ఆదివారపు చట్టము అమలులోకి రాకమునుపు, ఏడవ దిన శబ్బత్తును ఆచరించువారిమీద క్రమక్రమంగా తీవ్రమవు వ్యతిరేక ఆందోళన ఏర్పడును; ఇదేవిధంగా ఈజిప్టు పీడలకు ముందుగా కూడా జరిగింది. సమస్త కల్లోలములకు కారణుడు మోషేనేనని, ఈజిప్తీయులునూ హెబ్రీయులునూ ఇరు వర్గాలవారు గుర్తించి నిందించిరి; ఎలీయుపై అహాబు మోపిన నిందవలెనే.</w:t>
      </w:r>
    </w:p>
    <w:p>
      <w:pPr>
        <w:pStyle w:val="ArticleScripture"/>
        <w:jc w:val="left"/>
      </w:pPr>
      <w:r>
        <w:rPr>
          <w:rFonts w:ascii="Nirmala UI" w:hAnsi="Nirmala UI" w:eastAsia="Nirmala UI" w:cs="Nirmala UI"/>
        </w:rPr>
        <w:t>అహాబు ఏలీయాను చూచినప్పుడు, అహాబు అతనితో చెప్పెను: ఇశ్రాయేలును కలతపరచువాడు నీవేనా? అతడు ప్రత్యుత్తరమిచ్చి చెప్పెను: ఇశ్రాయేలును కలతపరచినది నేనుకాదు; అయితే నీవును నీ తండ్రి యింటివారును—మీరు యెహోవా ఆజ్ఞలను విడిచివేసితిరి, నీవు బాళ్లను అనుసరించితివి. 1 రాజులు 18:17, 18.</w:t>
      </w:r>
    </w:p>
    <w:p>
      <w:pPr>
        <w:pStyle w:val="ArticleBody"/>
        <w:jc w:val="left"/>
      </w:pPr>
      <w:r>
        <w:rPr>
          <w:rFonts w:ascii="Nirmala UI" w:hAnsi="Nirmala UI" w:eastAsia="Nirmala UI" w:cs="Nirmala UI"/>
        </w:rPr>
        <w:t>మోషే కథ ఆదివార దిన చట్ట చరిత్రను చిత్రీకరిస్తుంది, మరియు ఎలీయా కథ కూడా ఆదివార దిన చట్ట చరిత్రను చిత్రీకరిస్తుంది. కలిసైనా, విడిగానైనా, మోషే మరియు ఎలీయా ప్రతీకలుగా నిలుస్తారు. క్రీస్తు రూపాంతర సమయంలో, వారు కలసి మరణించని నూట నలభై నాలుగు వేలనూ, అలాగే ప్రభువునందు మరణించిన వారినీ ప్రతినిధీకరించారు. మోషే పునరుత్థానము పొందాడు; ఎలీయా ఎప్పుడూ మరణించలేదు. ప్రకటన గ్రంథము పదకొండవ అధ్యాయంలో ప్రజలను యాతనపెట్టువారిగా చెప్పబడిన ఆ ఇద్దరు ప్రవక్తలు కూడా వీరే. మోషే మరియు ఎలీయా ప్రతీకలుగా బహు సత్యము ప్రతినిధీకరించబడింది, దానిని మేము తరువాత ప్రస్తావించుదుమని ఆశిస్తున్నాము.</w:t>
      </w:r>
    </w:p>
    <w:p>
      <w:pPr>
        <w:pStyle w:val="ArticleScripture"/>
        <w:jc w:val="left"/>
      </w:pPr>
      <w:r>
        <w:rPr>
          <w:rFonts w:ascii="Nirmala UI" w:hAnsi="Nirmala UI" w:eastAsia="Nirmala UI" w:cs="Nirmala UI"/>
        </w:rPr>
        <w:t>ఇదిగో, యెహోవా యొక్క గొప్పయు భయంకరమైన దినము వచ్చుటకు మునుపు, నేను ప్రవక్త ఎలీయాను మీ యొద్దకు పంపెదను. అతడు తండ్రుల హృదయములను పిల్లలయొద్దకు, పిల్లల హృదయములను తండ్రులయొద్దకు త్రిప్పును; నేను వచ్చి భూమిని శాపముచేత కొట్టకుండునట్లు. మలాకీ 4:5, 6.</w:t>
      </w:r>
    </w:p>
    <w:p>
      <w:pPr>
        <w:pStyle w:val="ArticleBody"/>
        <w:jc w:val="left"/>
      </w:pPr>
      <w:r>
        <w:rPr>
          <w:rFonts w:ascii="Nirmala UI" w:hAnsi="Nirmala UI" w:eastAsia="Nirmala UI" w:cs="Nirmala UI"/>
        </w:rPr>
        <w:t>మానవుల కృపాకాలము ముగియుటకు కొద్దిముందు, "ప్రవక్త ఏలీయా" ఒక ప్రత్యేక సందేశముతో ప్రత్యక్షమగును; అది "తండ్రుల హృదయములను కుమారులవైపు, కుమారుల హృదయములను వారి తండ్రులవైపు త్రిప్పును." సమస్త ప్రవక్తలు లోకాంతమును గూర్చి సాక్ష్యమిచ్చుచున్నారు, మరియు వారందరూ పరస్పరముగా ఏకీభవించుచున్నారు.</w:t>
      </w:r>
    </w:p>
    <w:p>
      <w:pPr>
        <w:pStyle w:val="ArticleScripture"/>
        <w:jc w:val="left"/>
      </w:pPr>
      <w:r>
        <w:rPr>
          <w:rFonts w:ascii="Nirmala UI" w:hAnsi="Nirmala UI" w:eastAsia="Nirmala UI" w:cs="Nirmala UI"/>
        </w:rPr>
        <w:t>ప్రవక్తల ఆత్మలు ప్రవక్తలకు లోబడియున్నవి. ఎందుకనగా దేవుడు గందరగోళమునకు కారకుడు కాదు, శాంతికి కారకుడు; పరిశుద్ధుల సమస్త సంఘములన్నిటిలోలాగానే. 1 కోరింథీయులకు 14:32, 33.</w:t>
      </w:r>
    </w:p>
    <w:p>
      <w:pPr>
        <w:pStyle w:val="ArticleBody"/>
        <w:jc w:val="left"/>
      </w:pPr>
      <w:r>
        <w:rPr>
          <w:rFonts w:ascii="Nirmala UI" w:hAnsi="Nirmala UI" w:eastAsia="Nirmala UI" w:cs="Nirmala UI"/>
        </w:rPr>
        <w:t>ప్రభువుయొక్క గొప్పయు భయంకరమైన దినమునకు ముందుగానే ఏలీయా యొక్క సందేశము ప్రత్యక్షమగును; అందువలన, అది ప్రకటన గ్రంథములో ‘యేసుక్రీస్తుయొక్క ప్రకటన’గా వర్ణింపబడిన అదే ఆ ప్రత్యేక సందేశమే. ‘కాలము సమీపమాయెను’ యప్పుడు, ఏలీయా యొక్క ప్రత్యేక సందేశము దేవునియొక్క సేవకులకు ‘త్వరలో సంభవించవలసిన సంగతులను’ తెలియజేయును.</w:t>
      </w:r>
    </w:p>
    <w:p>
      <w:pPr>
        <w:pStyle w:val="ArticleScripture"/>
        <w:jc w:val="left"/>
      </w:pPr>
      <w:r>
        <w:rPr>
          <w:rFonts w:ascii="Nirmala UI" w:hAnsi="Nirmala UI" w:eastAsia="Nirmala UI" w:cs="Nirmala UI"/>
        </w:rPr>
        <w:t>దేవుడు ఆయనకు ఇచ్చిన యేసుక్రీస్తు ప్రకటన, త్వరలో సంభవింపవలసిన సంగతులను తన దాసులకు చూపుటకై, ఆయన తన దూతను పంపి దీన్ని తన దాసుడైన యోహానుకు సూచింపజేసెను. అతడు దేవుని వాక్యమునకును, యేసుక్రీస్తు సాక్ష్యమునకును, తాను చూచిన సమస్త సంగతులకును సాక్ష్యమిచ్చెను. ఈ ప్రవచనపు మాటలను చదివువాడును, వినువారును, అందులో వ్రాయబడిన వాటిని గైకొనువారును ధన్యులు; ఏనందుననగా కాలము సమీపమై యున్నది. ప్రకటన గ్రంథము 1:1-3.</w:t>
      </w:r>
    </w:p>
    <w:p>
      <w:pPr>
        <w:pStyle w:val="ArticleBody"/>
        <w:jc w:val="left"/>
      </w:pPr>
      <w:r>
        <w:rPr>
          <w:rFonts w:ascii="Nirmala UI" w:hAnsi="Nirmala UI" w:eastAsia="Nirmala UI" w:cs="Nirmala UI"/>
        </w:rPr>
        <w:t>మలాకీ ప్రవక్త ఎలీయాను ప్రతీకంగా వినియోగించినప్పుడు, ఆయన ఆజ్ఞాపాలనకు సంబంధించి ప్రత్యక్ష సూచనను చేర్చుతాడని గమనించండి.</w:t>
      </w:r>
    </w:p>
    <w:p>
      <w:pPr>
        <w:pStyle w:val="ArticleScripture"/>
        <w:jc w:val="left"/>
      </w:pPr>
      <w:r>
        <w:rPr>
          <w:rFonts w:ascii="Nirmala UI" w:hAnsi="Nirmala UI" w:eastAsia="Nirmala UI" w:cs="Nirmala UI"/>
        </w:rPr>
        <w:t>నా సేవకుడైన మోషేకు నేను హోరేబులో ఇశ్రాయేలయావత్తునకై ఆజ్ఞాపించిన, కట్టడములు మరియు తీర్పులతో కూడిన ధర్మశాస్త్రమును జ్ఞాపకముంచుకొనుడి. ఇదిగో, యెహోవా యొక్క గొప్పయు భయంకరమైన దినము రాకమునుపు నేను ప్రవక్త ఎలీయాను మీకు పంపుదును. అతడు తండ్రుల హృదయములను పిల్లలవైపు, పిల్లల హృదయములను వారి తండ్రులవైపు తిరిగించును; నేను వచ్చి భూమిని శాపముతో కొట్టకుండునట్లు. మలాకీ 4:4-6.</w:t>
      </w:r>
    </w:p>
    <w:p>
      <w:pPr>
        <w:pStyle w:val="ArticleBody"/>
        <w:jc w:val="left"/>
      </w:pPr>
      <w:r>
        <w:rPr>
          <w:rFonts w:ascii="Nirmala UI" w:hAnsi="Nirmala UI" w:eastAsia="Nirmala UI" w:cs="Nirmala UI"/>
        </w:rPr>
        <w:t>ఈ మూడు వచనములు పాత నిబంధనలో చివరివి; అవి పాత నిబంధనయొక్క అంతిమ వాగ్దానమును, దశాజ్ఞలను పాటించుటయందు ప్రాముఖ్యతను కలిగియున్నవి. ప్రకటన గ్రంథమందు ఏడు "ఆశీర్వాదములు" ఉన్నవి; వాటిలో చివరిది దశాజ్ఞలను పాటించువారిమీదనున్న ఆశీర్వాదము.</w:t>
      </w:r>
    </w:p>
    <w:p>
      <w:pPr>
        <w:pStyle w:val="ArticleScripture"/>
        <w:jc w:val="left"/>
      </w:pPr>
      <w:r>
        <w:rPr>
          <w:rFonts w:ascii="Nirmala UI" w:hAnsi="Nirmala UI" w:eastAsia="Nirmala UI" w:cs="Nirmala UI"/>
        </w:rPr>
        <w:t>నేనే ఆల్ఫా, ఒమేగా, ఆదియును అంత్యమును, మొదటివాడును చివరివాడును. ఆయన ఆజ్ఞలను ఆచరించువారు ధన్యులు; అట్లు వారు జీవవృక్షముపై హక్కు పొందుటకును, గవాక్షముల ద్వారా నగరములోనికి ప్రవేశించుటకును. ప్రకటన గ్రంథము 22:13, 14.</w:t>
      </w:r>
    </w:p>
    <w:p>
      <w:pPr>
        <w:pStyle w:val="ArticleBody"/>
        <w:jc w:val="left"/>
      </w:pPr>
      <w:r>
        <w:rPr>
          <w:rFonts w:ascii="Nirmala UI" w:hAnsi="Nirmala UI" w:eastAsia="Nirmala UI" w:cs="Nirmala UI"/>
        </w:rPr>
        <w:t>పాత నిబంధనలోని చివరి వాగ్దానం పది ఆజ్ఞలను 'స్మరించుమని' మనకు ఆదేశిస్తుంది; అయితే అలా చేయుచుండగా, 'స్మరించుము' అనే ఆజ్ఞను తనలో పొందుపరచిన ఆ ఒక్క ఆజ్ఞనే ఇది ప్రత్యేకంగా ప్రాధాన్యపరచుతుంది.</w:t>
      </w:r>
    </w:p>
    <w:p>
      <w:pPr>
        <w:pStyle w:val="ArticleScripture"/>
        <w:jc w:val="left"/>
      </w:pPr>
      <w:r>
        <w:rPr>
          <w:rFonts w:ascii="Nirmala UI" w:hAnsi="Nirmala UI" w:eastAsia="Nirmala UI" w:cs="Nirmala UI"/>
        </w:rPr>
        <w:t>సబ్బతు దినమును దానిని పరిశుద్ధముగా ఉంచుటకై స్మరించుము. ఆరు దినములలో నీవు శ్రమించి నీ సమస్త కార్యమును చేయవలెను; కాని ఏడవ దినము నీ దేవుడైన యెహోవా యొక్క సబ్బతు దినము; ఆ దినమున నీవు కార్యమేదియు చేయకూడదు, నీవు గాని, నీ కుమారుడు గాని, నీ కుమార్తె గాని, నీ దాసుడు గాని, నీ దాసి గాని, నీ పశువులు గాని, నీ గుమ్మములలోనున్న పరదేశి గాని. ఎందుకనగా ఆరు దినములలో యెహోవా ఆకాశమును, భూమిని, సముద్రమును, వాటిలోనున్న సమస్తమును సృష్టించి, ఏడవ దినమున విశ్రాంతినొందెను; కాబట్టి యెహోవా సబ్బతు దినమును ఆశీర్వదించి దానిని పరిశుద్ధపరచెను. నిర్గమకాండము 20:8-11.</w:t>
      </w:r>
    </w:p>
    <w:p>
      <w:pPr>
        <w:pStyle w:val="ArticleBody"/>
        <w:jc w:val="left"/>
      </w:pPr>
      <w:r>
        <w:rPr>
          <w:rFonts w:ascii="Nirmala UI" w:hAnsi="Nirmala UI" w:eastAsia="Nirmala UI" w:cs="Nirmala UI"/>
        </w:rPr>
        <w:t>పాత, క్రొత్త నిబంధనల రెండింటిలోనూ చివరి వాగ్దానం దేవుని ఆజ్ఞలను ప్రధానంగా ప్రాముఖ్యతనిచ్చి, ప్రత్యేకంగా ఏడవ దిన శబ్బతుపై విశేష దృష్టి పెట్టుతుంది. “జ్ఞాపకముంచుడి” అని మలాకీ చెప్పెను; అట్లా చేయువారు ధన్యులని యోహాను మనకు తెలియజేస్తాడు. ఏడవ దిన శబ్బతు దేవుని సృష్టిని, ఆయన సృజనాత్మక శక్తిని స్మరింపజేసే స్మారకంగా నిలుస్తుంది. భూమి చరిత్ర యొక్క చివరి దినములలో శబ్బతు వివాదకేంద్ర బిందువుగా మారుతుంది. ఆయన ఆజ్ఞలను ఆచరించువారిమీదనున్న “ఆశీర్వాదం”ను యోహాను లిఖించినప్పుడు, ఆల్ఫా మరియు ఒమెగా, ఆదియు అంత్యమును, మొదటివాడును చివరివాడును అయిన యేసు ప్రకటించినదానినే అతడు లిఖిస్తున్నాడు. కాబట్టి క్రొత్త నిబంధనలోని ఆ చివరి వాగ్దానం ఏడవ దిన శబ్బతుతో సంబంధించుటతోపాటు, ఆది ద్వారా అంత్యాన్ని గుర్తింపజేసే దైవత్వపు లక్షణాన్నియును సూచిస్తుంది.</w:t>
      </w:r>
    </w:p>
    <w:p>
      <w:pPr>
        <w:pStyle w:val="ArticleBody"/>
        <w:jc w:val="left"/>
      </w:pPr>
      <w:r>
        <w:rPr>
          <w:rFonts w:ascii="Nirmala UI" w:hAnsi="Nirmala UI" w:eastAsia="Nirmala UI" w:cs="Nirmala UI"/>
        </w:rPr>
        <w:t>‘ఆరంభాలు’ అనే అర్థమున్న ఆదికాండములో పేర్కొనబడిన మొదటి సత్యం సృష్టికర్తను, సృష్టిని స్పష్టపరచి, శబ్బతుపై ప్రత్యేకమైన ప్రాధాన్యతను ఉంచుతుంది. ఇవన్నీ కలిపి, పంక్తి పంక్తిగా, పాతనిబంధన ఆరంభమును మరియు పాతనిబంధన, నూతననిబంధన రెండింటి ముగింపులను తీసుకుంటే, దేవుడు సృష్టికర్తనని, దశాజ్ఞలను, శబ్బత్ ఆజ్ఞను, అలాగే యేసు ఆది మరియు అంతమని ఉద్ఘాటించబడుతున్నాయి.</w:t>
      </w:r>
    </w:p>
    <w:p>
      <w:pPr>
        <w:pStyle w:val="ArticleBody"/>
        <w:jc w:val="left"/>
      </w:pPr>
      <w:r>
        <w:rPr>
          <w:rFonts w:ascii="Nirmala UI" w:hAnsi="Nirmala UI" w:eastAsia="Nirmala UI" w:cs="Nirmala UI"/>
        </w:rPr>
        <w:t>పాత నిబంధనలోని చివరి వాగ్దానములో మలాకీ ప్రవక్తయైన ఏలీయాను ప్రతీకగా వినియోగించును; యెజబేలు, అహాబు లను ఎదిరించిన ప్రవక్తయు అతడే. ప్రకటన గ్రంథము యెజబేలను పాపత్వానికి ప్రతీకగా, పది రాజులను ఐక్యరాజ్యసమితికి ప్రతీకగా వినియోగించును. అహాబు, యెజబేలు లతో ఏలీయా చేసిన ప్రతిఘటన, పాపత్వం దిశానిర్దేశం చేయుచున్నదియు అమెరికా సంయుక్త రాష్ట్రాలు శక్తినిచ్చుచున్నదియు అయిన ఐక్యరాజ్యసమితితో, ఒక లక్ష నలభై నాలుగు వేలమంది చేసే ప్రతిఘటనను సూచించును. ఇశ్రాయేలు ఉత్తర పది గోత్రాలకు రాజైన అహాబు పది గోత్రాలపై పాలనా అధికారాన్ని ప్రతినిధ్యం చేసెను; అట్లే, ఇది సంయుక్త రాష్ట్రాలు (అహాబు) ఐక్యరాజ్యసమితిని—ప్రకటన పదిహేడవ అధ్యాయములోని పది గోత్రాలు లేదా పది రాజులు—పాపత్వం (యెజబేలు) కొరకు శనివార విశ్రాంతి దినమును ఆచరించువారిని హింసింపజేయుటకు శక్తివంతం చేయునట్లు రూపకీకరించును. ప్రభువి మహత్తరమై భయంకరమయిన దినమునకు ముందుగా రానున్న సందేశమును చూపుటకు మలాకీ ఏలీయాను వినియోగించునప్పుడు, యెజబేలు చేత మూడున్నర సంవత్సరములు తాను హింసింపబడినట్లే, ఆధునిక రోమా (డ్రాగన్, మృగము, కపట ప్రవక్త) చేత హింసింపబడువారిని ఏలీయా సూచించును. మలాకీ 4:4లో “స్మరించుడి” అనే పదమును ప్రయోగించి విశ్రాంతి దినమును ప్రధానపరచుటవలన, మలాకీ చిత్రించిన ప్రవచన దృశ్యంలో ఆదివార చట్ట సంక్షోభమును కూడ చేర్చుతుంది.</w:t>
      </w:r>
    </w:p>
    <w:p>
      <w:pPr>
        <w:pStyle w:val="ArticleBody"/>
        <w:jc w:val="left"/>
      </w:pPr>
      <w:r>
        <w:rPr>
          <w:rFonts w:ascii="Nirmala UI" w:hAnsi="Nirmala UI" w:eastAsia="Nirmala UI" w:cs="Nirmala UI"/>
        </w:rPr>
        <w:t>పురాతన నిబంధన యొక్క ఆరంభాన్ని దాని అంత్యంతోను, తదనంతరం బైబిలు యొక్క ఆరంభాన్ని దాని అంత्यంతోను పోల్చినప్పుడు వెల్లడి చేయబడే సత్యాలపై పరిశీలనకు ఇంకా బహు విషయాలు చేర్చవలసి ఉన్నాయి. ఆదికాండములో సృష్టికర్త, సృష్టి, మరియు సృష్టిని స్మారకంగా స్థాపించబడిన సబ్బత్ దినము మనకు ప్రత్యక్షమవుతాయి. మలాకీ గ్రంథములో, మానవుల కృపాకాల ముగింపుకూ మరియు ఏడు అంత్య కష్టాలకూ దారితీసే సంక్షోభకర అంశంగా సబ్బత్ ఆజ్ఞ గుర్తింపబడుతుంది; దీనినే మలాకీ “యెహోవా యొక్క గొప్పయైన భయంకరమైన దినము” అని పిలుస్తాడు. ఎలీయా, మరణమునకు క్షీణించుచున్న లోకమునకు మూడవ దూత యొక్క సందేశమును ప్రకటించే దేవుని ప్రజలకు ప్రతీకగా నిలుస్తాడు.</w:t>
      </w:r>
    </w:p>
    <w:p>
      <w:pPr>
        <w:pStyle w:val="ArticleScripture"/>
        <w:jc w:val="left"/>
      </w:pPr>
      <w:r>
        <w:rPr>
          <w:rFonts w:ascii="Nirmala UI" w:hAnsi="Nirmala UI" w:eastAsia="Nirmala UI" w:cs="Nirmala UI"/>
        </w:rPr>
        <w:t>"ఈ దినమున ఏలీయా మరియు బాప్తిస్మదాత యోహాను వారి ఆత్మయందును శక్తియందును దేవునిచేత నియమింపబడిన దూతలు తీర్పును ఎదుర్కొనబోవు లోకముని దృష్టిని కృపాకాలము ముగింపు సమయములతోను రాజాధిరాజు, ప్రభువుల ప్రభువుగా క్రీస్తు యేసు ప్రత్యక్షమగుటతోను సంబంధించి త్వరలో సంభవించబోవు గంభీర సంఘటనలపై ఆకర్షించుచున్నారు." ప్రవక్తలును రాజులును, 715, 716.</w:t>
      </w:r>
    </w:p>
    <w:p>
      <w:pPr>
        <w:pStyle w:val="ArticleBody"/>
        <w:jc w:val="left"/>
      </w:pPr>
      <w:r>
        <w:rPr>
          <w:rFonts w:ascii="Nirmala UI" w:hAnsi="Nirmala UI" w:eastAsia="Nirmala UI" w:cs="Nirmala UI"/>
        </w:rPr>
        <w:t>పరిశుద్ధ గ్రంథముని ఆరంభము—అదే పాత నిబంధన యొక్క ఆరంభముకూడా—రెండు నిబంధనల అంత్యంలో ఉన్న అదే కథను సూచిస్తుంది; అయితే ప్రతి ఆరంభము, ప్రతి అంత్యము, తమతమ సత్యాన్ని ప్రధానపరచి, సమగ్ర సందేశమునకు దోహదము చేస్తాయి. ఆదికాండములో దృష్టి దేవుని క్రియలపైనే; మలాకీ గ్రంథములో దృష్టి రాబోయే సంకటమును హెచ్చరించు సందేశముపైనే. ప్రకటన గ్రంథముయొక్క అంత్యంలో ‘ఆల్ఫా మరియు ఒమెగా’ స్పష్టపరచబడుతుంది. క్రొత్త నిబంధనయొక్క తొలి గ్రంథములో మేము క్రింది విషయమును చదువుతాము.</w:t>
      </w:r>
    </w:p>
    <w:p>
      <w:pPr>
        <w:pStyle w:val="ArticleScripture"/>
        <w:jc w:val="left"/>
      </w:pPr>
      <w:r>
        <w:rPr>
          <w:rFonts w:ascii="Nirmala UI" w:hAnsi="Nirmala UI" w:eastAsia="Nirmala UI" w:cs="Nirmala UI"/>
        </w:rPr>
        <w:t>దావీదు కుమారుడూ, అబ్రాహాము కుమారుడూ అయిన యేసుక్రీస్తు వంశావళి గ్రంథము.</w:t>
      </w:r>
    </w:p>
    <w:p>
      <w:pPr>
        <w:pStyle w:val="ArticleScripture"/>
        <w:jc w:val="left"/>
      </w:pPr>
      <w:r>
        <w:rPr>
          <w:rFonts w:ascii="Nirmala UI" w:hAnsi="Nirmala UI" w:eastAsia="Nirmala UI" w:cs="Nirmala UI"/>
        </w:rPr>
        <w:t>అబ్రాహాము ఇస్సాకును కనెను; ఇస్సాకు యాకోబును కనెను; యాకోబు యూదాను అతని సహోదరులను కనెను; యూదా తమారు చేత పెరెజును జెరహును కనెను; పెరెజు హెజ్రోనును కనెను; హెజ్రోను అరామును కనెను; అరాము అమ్మీనదాబును కనెను; అమ్మీనదాబు నహ్షోనును కనెను; నహ్షోను సల్మోనును కనెను; సల్మోను రాహాబు చేత బోయజును కనెను; బోయజు రూతు చేత ఓబేదును కనెను; ఓబేది యెస్సయిని కనెను; యెస్సయి దావీదు రాజును కనెను; దావీదు రాజు ఊరియా భార్యయైయున్న స్త్రీచేత సొలొమోనును కనెను; సొలొమోను రెహబామును కనెను; రెహబాము అబీయాను కనెను; అబీయా ఆసాను కనెను; ఆసా యెహోషాపాతును కనెను; యెహోషాపాతు యోరామును కనెను; యోరాము ఉజ్జీయాను కనెను; ఉజ్జీయా యోతామును కనెను; యోతాము ఆహాజును కనెను; ఆహాజు హిజ్కీయాను కనెను; హిజ్కీయా మనష్షేను కనెను; మనష్షే ఆమోనును కనెను; ఆమోను యోషీయాను కనెను; యోషీయా బబులోనునకు చెరపట్టబడిన కాలమందు యెకొన్యాను అతని సహోదరులను కనెను; బబులోనునకు చెరపట్టబడియిన తరువాత, యెకొన్యా శలతీయేలను కనెను; శలతీయేలు జెరుబ్బాబేలను కనెను; జెరుబ్బాబేలు అబీహూదును కనెను; అబీహూదు ఎల్యాకీమును కనెను; ఎల్యాకీము ఆజోరును కనెను; ఆజోరు సాదోకును కనెను; సాదోకు అకీమును కనెను; అకీము ఎలీహూదును కనెను; ఎలీహూదు ఎలియాజరును కనెను; ఎలియాజరు మత్తానును కనెను; మత్తాను యాకోబును కనెను; యాకోబు మరియకు భర్తయైన యోసేపును కనెను; ఆమెవలన క్రీస్తు అనబడిన యేసు జన్మించెను.</w:t>
      </w:r>
    </w:p>
    <w:p>
      <w:pPr>
        <w:pStyle w:val="ArticleScripture"/>
        <w:jc w:val="left"/>
      </w:pPr>
      <w:r>
        <w:rPr>
          <w:rFonts w:ascii="Nirmala UI" w:hAnsi="Nirmala UI" w:eastAsia="Nirmala UI" w:cs="Nirmala UI"/>
        </w:rPr>
        <w:t>కాబట్టి అబ్రాహాము నుండీ దావీదువరకు పద్నాలుగు తరములు ఉన్నవి; మరియు దావీదు నుండీ బబులోనీయ చెరలోనికి తీసికొనిపోవబడుటవరకు పద్నాలుగు తరములు ఉన్నవి; మరియు బబులోనీయ చెరలోనికి తీసికొనిపోవబడుట నుండీ క్రీస్తువరకు పద్నాలుగు తరములు ఉన్నవి.</w:t>
      </w:r>
    </w:p>
    <w:p>
      <w:pPr>
        <w:pStyle w:val="ArticleScripture"/>
        <w:jc w:val="left"/>
      </w:pPr>
      <w:r>
        <w:rPr>
          <w:rFonts w:ascii="Nirmala UI" w:hAnsi="Nirmala UI" w:eastAsia="Nirmala UI" w:cs="Nirmala UI"/>
        </w:rPr>
        <w:t>యేసుక్రీస్తు జననము ఈలాగు సంభవించెను: ఆయన తల్లి మరియ యోసేపుతో నిశ్చితార్థము కలిగిన తరువాత, వారు కలిసికొనకమునుపే, ఆమె పరిశుద్ధాత్మవలన గర్భవతియైయుండుట కనబడెను. అప్పుడు ఆమె భర్తయైన యోసేపు నీతిమంతుడు గనుక, ఆమెను బహిరంగముగా అపఖ్యాతికి గురిచేయదలచక, ఆమెను రహస్యముగా విడనాడవలెనని మనస్సుపెట్టెను. అతడు ఇవి ఆలోచించుచుండగా, ఇదిగో, ప్రభువుని దూత స్వప్నములో అతనికి ప్రత్యక్షమై చెప్పినదేమనగా, దావీదు కుమారుడా యోసేపా, నీ భార్యగా మరియను స్వీకరించుటకు భయపడవద్దు; ఆమెలో గర్భించియున్నది పరిశుద్ధాత్మవలనైయున్నది.</w:t>
      </w:r>
    </w:p>
    <w:p>
      <w:pPr>
        <w:pStyle w:val="ArticleScripture"/>
        <w:jc w:val="left"/>
      </w:pPr>
      <w:r>
        <w:rPr>
          <w:rFonts w:ascii="Nirmala UI" w:hAnsi="Nirmala UI" w:eastAsia="Nirmala UI" w:cs="Nirmala UI"/>
        </w:rPr>
        <w:t>ఆమె కుమారుని ప్రసవించును; నీవు ఆయన పేరును యేసు అని పెట్టుము; ఏలయనగా ఆయన తన ప్రజలను వారి పాపముల నుండి రక్షించును. ఇది అంతయు ప్రభువుచేత ప్రవక్తద్వారా పలికింపబడినది నెరవేర్చుటకై జరిగినది; అనగా, ఇదిగో, ఒక కన్య గర్భవతిగా ఉండి కుమారుని ప్రసవించును; అతనికి వారు ఎమ్మానూయేలు అను నామమును పెట్టుదురు; దాని అర్థము దేవుడు మనతోకూడనున్నాడు. అప్పుడు యోసేపు నిద్రనుండి లేచి ప్రభువుయొక్క దూత అతనికి ఆజ్ఞాపించినట్లు చేసి, తన భార్యను తనయొద్దకు తెచ్చికొనెను; ఆమె తన మొదటి పుట్టిన కుమారుని ప్రసవించువరకు ఆమెను తెలిసికొనలేదు; అప్పుడు అతనికి యేసు అను నామమును పెట్టెను. మత్తయి 1:1-25.</w:t>
      </w:r>
    </w:p>
    <w:p>
      <w:pPr>
        <w:pStyle w:val="ArticleBody"/>
        <w:jc w:val="left"/>
      </w:pPr>
      <w:r>
        <w:rPr>
          <w:rFonts w:ascii="Nirmala UI" w:hAnsi="Nirmala UI" w:eastAsia="Nirmala UI" w:cs="Nirmala UI"/>
        </w:rPr>
        <w:t>కొత్త నిబంధన యొక్క ప్రారంభం, పాత నిబంధన యొక్క ప్రారంభముతోను ముగింపుతోను, అలాగే కొత్త నిబంధన యొక్క ముగింపుతోను సామరస్యములో ఉంది; ఎందుకంటే అది దేవుని సృష్టిశక్తిని ఉద్ఘాటిస్తుంది. క్రీస్తు ఆరు దినములలో సర్వవస్తువులను సృష్టించుటకు ఉపయోగించిన శక్తియే, “తన ప్రజలను వారి పాపముల నుండి రక్షించుటకు” ఆయన వినియోగించుచున్న అదే శక్తి. “ఇమ్మానూయేలు” అనే పదము, ఆ భాగములో యెషయా రచనల నుండి ఉటంకించిన ప్రకారం, “దేవుడు మనతోకూడ ఉన్నాడు” అనే అర్థమును కలిగియున్నది. తన దైవత్వమును మన మానవత్వముతో ఏకీకరించుట ద్వారా ఆయన తన ప్రజలలో నివసించుచున్నాడు; మరియలో ఆయన దేహధారణ పొందినప్పుడు ఇదే సంయోగమును ఆయన నెరవేర్చెను.</w:t>
      </w:r>
    </w:p>
    <w:p>
      <w:pPr>
        <w:pStyle w:val="ArticleScripture"/>
        <w:jc w:val="left"/>
      </w:pPr>
      <w:r>
        <w:rPr>
          <w:rFonts w:ascii="Nirmala UI" w:hAnsi="Nirmala UI" w:eastAsia="Nirmala UI" w:cs="Nirmala UI"/>
        </w:rPr>
        <w:t>దేవుని ఆవశ్యకత యొక్క ప్రమాణాన్ని తీరించగలది పరిపూర్ణ విధేయత తప్ప మరేదియు కాదు. తన ఆవశ్యకతలను ఆయన అస్పష్టంగా వదిలిపెట్టలేదు. మనుష్యుని తనతో సామరస్యమునకు తెచ్చుటకు అవసరంకాని దేనినిగాని ఆయన ఆజ్ఞాపించినది లేదు. పాపుల దృష్టిని ఆయన స్వభావపు పరమాదర్శము వైపు మలచి, వారిని క్రీస్తునొద్దకు నడిపించవలెను; యావరి కృపచేత మాత్రమే ఈ ఆదర్శము సాధ్యమగును.</w:t>
      </w:r>
    </w:p>
    <w:p>
      <w:pPr>
        <w:pStyle w:val="ArticleScripture"/>
        <w:jc w:val="left"/>
      </w:pPr>
      <w:r>
        <w:rPr>
          <w:rFonts w:ascii="Nirmala UI" w:hAnsi="Nirmala UI" w:eastAsia="Nirmala UI" w:cs="Nirmala UI"/>
        </w:rPr>
        <w:t>"రక్షకుడు మానవత్వపు దౌర్బల్యాలను తనమీద స్వీకరించి, పాపరహిత జీవితం గడిపెను, అట్లు మానవ స్వభావ దౌర్బల్యము వలన తాము అధిగమించలేమని మనుష్యులు భయపడకుండునట్లు. క్రీస్తు మనలను 'దివ్య స్వభావములో భాగస్వాములుగా' చేయుటకై వచ్చెను; మరియు దైవత్వముతో సంయుక్తమైన మానవత్వము పాపము చేయదని ఆయన జీవితం సాక్ష్యమిచ్చుచున్నది." Ministry of Healing, 180.</w:t>
      </w:r>
    </w:p>
    <w:p>
      <w:pPr>
        <w:pStyle w:val="ArticleBody"/>
        <w:jc w:val="left"/>
      </w:pPr>
      <w:r>
        <w:rPr>
          <w:rFonts w:ascii="Nirmala UI" w:hAnsi="Nirmala UI" w:eastAsia="Nirmala UI" w:cs="Nirmala UI"/>
        </w:rPr>
        <w:t>కొత్త నిబంధన ఆరంభమే యేసు మన మానవ స్వభావమును ఎక్కడ, ఎప్పుడు, ఎందుకు తనమీద ధరించెనో తెలియజేస్తుంది. మానవ శక్తి దైవ శక్తితో ఏకమైతే పాపము చేయదని నిరూపించుటకే ఆయన అట్లు చేసెను. పాపము ధర్మశాస్త్రమును అతిక్రమించుటయే; దానిని “స్మరించవలెనని” మలాకీ చెప్పుచున్నాడు. ధర్మశాస్త్రమును ఆచరించువారు—అందువలన పాపము చేయని వారు—స్వర్గద్వారముల గుండా ప్రవేశించగలరని యోహాను తెలియజేస్తాడు. క్రీస్తు జయించినట్లే ఒక పాపి కూడ పాపమును జయించగలనని మత్తయి తెలియజేస్తాడు. మనలో క్రీస్తు ఉన్నప్పుడు (మహిమయొక్క నిరీక్షణ) విశ్వాన్ని సృష్టించిన సృజనశక్తి మనలోనే కలిగియుంటుంది. ఈ సాధ్యత క్రీస్తు మానవ కుటుంబంలోనికి ప్రవేశించుటను ఎంచుకొని, శాశ్వతకాలమంతటికీ దేవుని కుమారుడే గాక మనుష్యకుమారుడుగాను కావడంవలన కలిగెను.</w:t>
      </w:r>
    </w:p>
    <w:p>
      <w:pPr>
        <w:pStyle w:val="ArticleBody"/>
        <w:jc w:val="left"/>
      </w:pPr>
      <w:r>
        <w:rPr>
          <w:rFonts w:ascii="Nirmala UI" w:hAnsi="Nirmala UI" w:eastAsia="Nirmala UI" w:cs="Nirmala UI"/>
        </w:rPr>
        <w:t>మనుష్యుల కృపకాలము ముగియుటకు మునుపే, ప్రకటన గ్రంథములోనుండి దేవుని ప్రజలకు వెలికితీయబడియున్న ఒక విశేష సత్యసందేశము ఉంది. ఆ విశేష సందేశమే, ‘యెహోవా యొక్క భయంకరమైన దినము’ రాకమునుపే ప్రకటించబడునని మలాకీ పేర్కొన్న ‘ఏలీయా సందేశము’ కూడా.</w:t>
      </w:r>
    </w:p>
    <w:p>
      <w:pPr>
        <w:pStyle w:val="ArticleBody"/>
        <w:jc w:val="left"/>
      </w:pPr>
      <w:r>
        <w:rPr>
          <w:rFonts w:ascii="Nirmala UI" w:hAnsi="Nirmala UI" w:eastAsia="Nirmala UI" w:cs="Nirmala UI"/>
        </w:rPr>
        <w:t>రెండు నిబంధనల ఆరంభమందును, కొత్త నిబంధన ముగింపునందును, దేవుని నిర్దిష్ట గుణగణాలు గుర్తింపబడినవి. ఆదికాండములో ఆయన సృష్టికర్త; ప్రకటన గ్రంథము ముగింపున ఆయన ఆల్ఫా మరియు ఓమెగా. కొత్త నిబంధన ఆరంభమున ఆయన మనుష్యకుమారుడగును. అలాగే పాత నిబంధన ముగింపున, తండ్రుల హృదయములను కుమారులియొద్దకు, కుమారుల హృదయములను వారి తండ్రులియొద్దకు త్రిప్పుటయనే తాను ప్రకటించబోవు సందేశాన్ని కార్యరూపం దాల్చించుటకై దూతయైన ఎలీయా వినియోగించు సూత్రమును మనము కనుగొనుచున్నాము.</w:t>
      </w:r>
    </w:p>
    <w:p>
      <w:pPr>
        <w:pStyle w:val="ArticleBody"/>
        <w:jc w:val="left"/>
      </w:pPr>
      <w:r>
        <w:rPr>
          <w:rFonts w:ascii="Nirmala UI" w:hAnsi="Nirmala UI" w:eastAsia="Nirmala UI" w:cs="Nirmala UI"/>
        </w:rPr>
        <w:t>ఏలీయా తన హెచ్చరిక సందేశాన్ని ప్రకటించుటకు అన్వయించిన ప్రవచనాత్మక సూత్రమే ప్రకటన గ్రంథములో యోహానుకు చేయుమని ఆజ్ఞాపించబడినదే. ఏలీయా “తండ్రుల హృదయములను సంతానవైపు, సంతాన హృదయములను వారి తండ్రులవైపు తిప్పును,” యోహానునకు అయితే అప్పుడు ఉన్న విషయములను వ్రాయుమని చెప్పబడెను; అట్లు వ్రాయుచుండగా తాను రాబోవు విషయములను కూడ ఏకకాలమున వ్రాస్తుండును. ప్రవచన వాక్యములో “ఆదియు అంతమును” అనే సూత్రం ఎట్లు క్రియాశీలమై యుండునో యోహాను ద్వారా చూపబడెను; ఏలీయా తన సందేశాన్ని అదే సూత్రముపైన ఆధారపరచును. బైబిలు ఆరంభాన్ని దాని సమాప్తితో పోల్చినప్పుడు, మనము పాతదానిని కొత్తదానితో పోల్చుచున్నాము. తండ్రి తన సంతానానికి ఆది; సంతానం తండ్రికి అంత్యము. నూట నలభై నాలుగు వేలమంది అబ్రాహాము సంతానంలోని అంతిమ తరము; దేవుడు అబ్రాహాముతో నిబంధనలో ప్రవేశించిన ఆ చరిత్ర, దేవుడు ఆ నిబంధనను నూట నలభై నాలుగు వేలమందితో పునరుద్ధరించు చరిత్రకు రూపముగా నిలుచుచున్నది.</w:t>
      </w:r>
    </w:p>
    <w:p>
      <w:pPr>
        <w:pStyle w:val="ArticleScripture"/>
        <w:jc w:val="left"/>
      </w:pPr>
      <w:r>
        <w:rPr>
          <w:rFonts w:ascii="Nirmala UI" w:hAnsi="Nirmala UI" w:eastAsia="Nirmala UI" w:cs="Nirmala UI"/>
        </w:rPr>
        <w:t>అందువలన అది విశ్వాసముచేతనే, దానివలన కృపచే ఉండునట్లు; వాగ్దానం సమస్త సంతానమునకును నిశ్చయముగా ఉండునట్లుగా; ధర్మశాస్త్రమునుబట్టి ఉన్నవారికే మాత్రమేగాక, అబ్రాహాము యొక్క విశ్వాసమునుబట్టి ఉన్నవారికిని కూడా; ఆయనే మన అందరి తండ్రి. రోమీయులకు 4:16.</w:t>
      </w:r>
    </w:p>
    <w:p>
      <w:pPr>
        <w:pStyle w:val="ArticleBody"/>
        <w:jc w:val="left"/>
      </w:pPr>
      <w:r>
        <w:rPr>
          <w:rFonts w:ascii="Nirmala UI" w:hAnsi="Nirmala UI" w:eastAsia="Nirmala UI" w:cs="Nirmala UI"/>
        </w:rPr>
        <w:t>ఏలీయా యొక్క సందేశం ఆల్ఫా మరియు ఒమేగా సూత్రాన్ని ప్రతినిధ్యం చేస్తోంది, ఎందుకంటే పితరులు ఆల్ఫా, పిల్లలు ఒమేగా. ఏలీయా యొక్క సందేశం పితరుల హృదయాలను పిల్లల వైపుకు తిప్పును. క్రీస్తు యోహాను బాప్తిస్మకుని ఏలీయాగా గుర్తించాడు, అలాగే ఎలెన్ వైట్ విలియం మిల్లర్‌ను ఏలీయుడిగాను యోహాను బాప్తిస్మకునిగానూ గుర్తించారు. ఈ ప్రతినిధి పురుషులందరి సందేశం పితరుల హృదయాలను పిల్లల వైపుకు, అలాగే పిల్లల హృదయాలను పితరుల వైపుకు తిప్పునదిగా ప్రతిరూపింపబడింది. ఆ కార్యం, మనుషుల హృదయాలను వారి పరలోక తండ్రి వైపుకు తిప్పుటలో ఆ సందేశం కలిగించే ప్రభావాన్ని సూచిస్తుంది; అయితే అది అంతకంటే ఎక్కువ అర్థం కలిగియున్నది, ఎందుకంటే అది ఆ కార్యానికి ఒక ప్రతీక. బైబిల్ ప్రవచనములలో ప్రతీకలకు అనేకార్థాలుంటాయి, వాటి అర్థాలు సందర్భం ద్వారా గుర్తించబడవలెను.</w:t>
      </w:r>
    </w:p>
    <w:p>
      <w:pPr>
        <w:pStyle w:val="ArticleScripture"/>
        <w:jc w:val="left"/>
      </w:pPr>
      <w:r>
        <w:rPr>
          <w:rFonts w:ascii="Nirmala UI" w:hAnsi="Nirmala UI" w:eastAsia="Nirmala UI" w:cs="Nirmala UI"/>
        </w:rPr>
        <w:t>బాప్తిస్మదాయకుడైన యోహానును మహోన్నతునిగా చేసినది ఏమిటి? యూదజాతి బోధకులు ప్రతిపాదించిన సంప్రదాయాల సమాహారమునకు తన మనస్సును మూసివేసి, పై నుండి వచ్చే జ్ఞానమునకు దానిని తెరిచెను. అతని జననమునకు మునుపే పరిశుద్ధాత్మ యోహాను గూర్చి సాక్ష్యమిచ్చెను: ‘అతడు ప్రభువు దృష్టిలో గొప్పవాడగును; ద్రాక్షారసమునుగాని మత్తుపానమునుగాని అతడు పానము చేయడు; పరిశుద్ధాత్మతో అతడు నిండి యుండును.... మరియు ఇశ్రాయేలు సంతానంలోని అనేకులను వారి దేవుడగు ప్రభువువద్దకు అతడు తిప్పును. ఎలీయా ఆత్మయందును శక్తియందును అతడు ఆయనకు ముందుగా సాగును; తండ్రుల హృదయములను పిల్లలవైపునకు, అవిధేయులను నీతిమంతుల జ్ఞానవైపునకు తిప్పుటకును, ప్రభువునికై సిద్ధపరచబడిన ప్రజలను సిద్ధపరచుటకును.’ లూకా 1:15-17.” తల్లిదండ్రులు, ఉపాధ్యాయులు, విద్యార్థులకు సలహాలు, 445.</w:t>
      </w:r>
    </w:p>
    <w:p>
      <w:pPr>
        <w:pStyle w:val="ArticleBody"/>
        <w:jc w:val="left"/>
      </w:pPr>
      <w:r>
        <w:rPr>
          <w:rFonts w:ascii="Nirmala UI" w:hAnsi="Nirmala UI" w:eastAsia="Nirmala UI" w:cs="Nirmala UI"/>
        </w:rPr>
        <w:t>సందేశం వినుటకు ఎంచుకొనువారు తమ హృదయాలను పరలోకపు తండ్రివైపు త్రిప్పుకొనునట్లు రూపకల్పన చేయబడింది; అయినప్పటికీ, హెచ్చరిక సందేశాన్ని తెలియజేయుటకు వినియోగించబడబోయే ప్రధాన ప్రవచన సూత్రం ఇదే: క్రీస్తు ఆల్ఫా మరియు ఒమెగా, ప్రథముడును అంత్యుడును, ఆది మరియు అంతము. యేసు క్రీస్తే దేవుని వాక్యము అనే దృష్టికోణం నుండి దేవుని ప్రవచన వాక్యమును ప్రతిపాదించడంపైన ఏలీయా సందేశము ఆధారపడియున్నది; అలాగే పవిత్ర శాస్త్రగ్రంథమును నియంత్రించే నియమాలు కూడా ఆయన స్వభావ గుణాలే.</w:t>
      </w:r>
    </w:p>
    <w:p>
      <w:pPr>
        <w:pStyle w:val="ArticleScripture"/>
        <w:jc w:val="left"/>
      </w:pPr>
      <w:r>
        <w:rPr>
          <w:rFonts w:ascii="Nirmala UI" w:hAnsi="Nirmala UI" w:eastAsia="Nirmala UI" w:cs="Nirmala UI"/>
        </w:rPr>
        <w:t>దేవుని ధర్మశాస్త్రము దేవుని తానేంత పవిత్రుడో అంతే పవిత్రము. అది ఆయన చిత్తమునకు ఒక ప్రకటన, ఆయన స్వభావమునకు ఒక ప్రతిరూపము, దైవ ప్రేమయు జ్ఞానముల యొక్క వ్యక్తీకరణ. సృష్టి యొక్క సామరస్యము, సజీవములైనవియు జడములైనవియు సహా సమస్త భూతములు సృష్టికర్తుని ధర్మశాస్త్రముతో పరిపూర్ణ అనుగుణతలో ఉండుటపై ఆధారపడి ఉన్నది. దేవుడు జీవుల పరిపాలనకే గాక, ప్రకృతిలోని సమస్త కార్యాచరణల కొరకును నియమములను స్థాపించియున్నాడు. సమస్తమును నిర్దిష్ట నియమముల అధీనములో ఉన్నది; వాటిని నిర్లక్ష్యం చేయలేము. అయితే ప్రకృతిలోని సమస్తము సహజ నియమములచేత పాలింపబడుచుండగా, భూమిని నివసించు సమస్తములో నైతిక ధర్మశాస్త్రమునకు లోబడినవాడు ఒక్కడే మనుష్యుడు. సృష్టి యొక్క శిఖర కృతియైన మనుష్యునికి, తన ఆజ్ఞలను గ్రహించుటకు, తన ధర్మశాస్త్రము యొక్క న్యాయమును హితకారకత్వమును అర్థంచేసికొనుటకు, దాని అతనిమీదనున్న పవిత్ర హక్కులను గ్రహించుటకు దేవుడు శక్తిని అనుగ్రహించియున్నాడు; మరియు మనుష్యునియొద్ద అచంచల విధేయత అవసరమైయున్నది. పితామహులు మరియు ప్రవక్తలు, 53.</w:t>
      </w:r>
    </w:p>
    <w:p>
      <w:pPr>
        <w:pStyle w:val="ArticleBody"/>
        <w:jc w:val="left"/>
      </w:pPr>
      <w:r>
        <w:rPr>
          <w:rFonts w:ascii="Nirmala UI" w:hAnsi="Nirmala UI" w:eastAsia="Nirmala UI" w:cs="Nirmala UI"/>
        </w:rPr>
        <w:t>సర్వమంతయు (ఇందులో బైబిలు కూడ చేర్చబడుతుంది; ఎందుకంటే బైబిలు ఒక విషయము, అది ఒక విషయమైతే, అది సమస్తములో భాగమే) స్థిర నియమముల అధీనములోనే ఉంది. బైబిలుకు దాని సరియైన వ్యాఖ్యానమును నిర్ధేశించే స్థిర నియమములు గాని నిబంధనలుగాని ఉన్నాయి. ఆ నియమాలలో ఒకటి ఏమనగా, బైబిలు ఏ విషయమునకైనను దాని అంతమును దాని ఆరంభముతో సమానపరుస్తుంది. యేసు దేవుని వాక్యము; ఆయన మొదటివాడును అంత్యుడునైయున్నాడు; ఇది ఒక "fixed law"యు, ఆయన స్వభావంలోని ఒక లక్షణమునైయున్నది.</w:t>
      </w:r>
    </w:p>
    <w:p>
      <w:pPr>
        <w:pStyle w:val="ArticleBody"/>
        <w:jc w:val="left"/>
      </w:pPr>
      <w:r>
        <w:rPr>
          <w:rFonts w:ascii="Nirmala UI" w:hAnsi="Nirmala UI" w:eastAsia="Nirmala UI" w:cs="Nirmala UI"/>
        </w:rPr>
        <w:t>పాత నిబంధనయు క్రొత్త నిబంధనయు రెండింటి ఆరంభమును మరియు అంత్యమును పరస్పరం ఏకీభవించుచున్నవని చూపుటకై, మేము ఏలీయుని ఈ పరిచయమును వినియోగించాము. బైబిలు యొక్క అంత్యము—అదే ప్రకటన గ్రంథము యొక్క అంత్యముకూడా—ప్రకటన గ్రంథము ఆరంభముతో కూడ ఏకీభవించుచున్నది. దేవుని స్వభావమునకు లక్షణమైయున్న, ‘దేవుని వాక్యము ఎల్లప్పుడును ఏ విషయమునకు దాని ఆరంభముచేతనే దాని అంత్యమును చిత్రీకరించును’ అనే సూత్రముపై ఆధారపడిన అదే సత్యములకు ఐదు సాక్ష్యములు ఉన్నాయి. యేసు క్రీస్తు ఆల్ఫా మరియు ఓమేగా అనబడుటలో ఈ వాస్తవము ఒక భాగము.</w:t>
      </w:r>
    </w:p>
    <w:p>
      <w:pPr>
        <w:pStyle w:val="ArticleScripture"/>
        <w:jc w:val="left"/>
      </w:pPr>
      <w:r>
        <w:rPr>
          <w:rFonts w:ascii="Nirmala UI" w:hAnsi="Nirmala UI" w:eastAsia="Nirmala UI" w:cs="Nirmala UI"/>
        </w:rPr>
        <w:t>పత్మోసు ద్వీపమునందున్న అపొస్తలుడైన యోహానుకు సంఘానుభవములోని లోతైన, ఉత్కంఠభరిత ఆసక్తిగల దృశ్యములు తెరచబడ్డవి. దేవుని ప్రజలు తమ ముందున్న ప్రమాదములు, సంగ్రామముల విషయమై వివేకులై యుందునట్లు, అతనికి అత్యంత ఆసక్తికరమై మహాప్రాముఖ్యముగల విషయములు రూపకాలలోను చిహ్నములలోను ప్రదర్శింపబడ్డవి. కాలాంతమువరకు క్రైస్తవలోక చరిత్ర యోహానుకు ప్రత్యక్షపరచబడెను. మహాస్పష్టతతో అతడు దేవుని ప్రజల స్థితి, అపాయములు, సంగ్రామములు, మరియు అంతిమ విమోచనను చూచెను. భూమి పంటను పక్వతకు తెచ్చుటకు ఉద్దేశించిన, దానిని పరలోక ధాన్యాగారమునకు ధాన్యకట్టెలుగా గాని, లేదా అంతిమ దినపు అగ్నుల కొరకు ఇంధనకట్టెలుగా గాని చేయు ఆ సమాప్తి సందేశమును అతడు లిఖించుచున్నాడు.</w:t>
      </w:r>
    </w:p>
    <w:p>
      <w:pPr>
        <w:pStyle w:val="ArticleScripture"/>
        <w:jc w:val="left"/>
      </w:pPr>
      <w:r>
        <w:rPr>
          <w:rFonts w:ascii="Nirmala UI" w:hAnsi="Nirmala UI" w:eastAsia="Nirmala UI" w:cs="Nirmala UI"/>
        </w:rPr>
        <w:t>దర్శనములో యోహాను, సత్యమునిమిత్తము దేవుని ప్రజలు భరించవలసిన పరీక్షలను చూచెను. తమను అవిధేయతకు బలవంతపరచుటకు యత్నించిన అణచివేసే అధికారాల ఎదుటనూ దేవుని ఆజ్ఞలను పాటించుటలో వారి అచంచల దృఢతను అతడు చూచెను; మృగముమీదను దాని ప్రతిరూపముమీదను వారి తుదిజయమును కూడ అతడు చూచెను.</w:t>
      </w:r>
    </w:p>
    <w:p>
      <w:pPr>
        <w:pStyle w:val="ArticleScripture"/>
        <w:jc w:val="left"/>
      </w:pPr>
      <w:r>
        <w:rPr>
          <w:rFonts w:ascii="Nirmala UI" w:hAnsi="Nirmala UI" w:eastAsia="Nirmala UI" w:cs="Nirmala UI"/>
        </w:rPr>
        <w:t>మహా ఎర్ర డ్రాగను, చిరుతసదృశ మృగము, అలాగే గొర్రెపిల్లవంటి కొమ్ములతో కూడిన మృగము అనే ప్రతీకల రూపమున, దేవుని ధర్మశాస్త్రమును తొక్కివేయడంలోను ఆయన ప్రజలను హింసించడంలోను విశేషముగా నిమగ్నమగు భౌమ ప్రభుత్వములు యోహానుకు చూపబడిరి. ఆ సమరం కాలాంతమువరకు సాగుచున్నది. పవిత్ర స్త్రీయు ఆమె సంతానముచేత సూచింపబడిన దేవుని ప్రజలు, అత్యంత స్వల్పసంఖ్యలోనున్నవారిగా చూపబడిరి. చివరి దినములలో శేషము మాత్రమె మిగిలి యుండెను. వీరిని గూర్చి యోహాను, ‘దేవుని ఆజ్ఞలను కాపాడుచు, యేసుక్రీస్తుయొక్క సాక్ష్యమును కలిగియున్నవారు’ని పలుకుచున్నాడు.</w:t>
      </w:r>
    </w:p>
    <w:p>
      <w:pPr>
        <w:pStyle w:val="ArticleScripture"/>
        <w:jc w:val="left"/>
      </w:pPr>
      <w:r>
        <w:rPr>
          <w:rFonts w:ascii="Nirmala UI" w:hAnsi="Nirmala UI" w:eastAsia="Nirmala UI" w:cs="Nirmala UI"/>
        </w:rPr>
        <w:t>అన్యారాధన ద్వారా, తదనంతరం పాపత్వము ద్వారా, శాతాను అనేక శతాబ్దములపాటు తన శక్తిని ప్రయోగించి, దేవుని విశ్వాసయోగ్య సాక్షులను భూమి మీదనుండి చెరిపివేయుటకు శ్రమించెను. అన్యారాధకులును పాపిస్టులును ఒకటే డ్రాగనుయొక్క ఆత్మచేత ప్రేరేపింపబడియుండిరి. వారియందు తేడా ఒక్కటే—దేవునికి సేవచేయుచున్నట్లు నటించిన పాపత్వమే మరింత ప్రమాదకరమై క్రూరమైన శత్రువు. రోమనిజమనే సాధనముచేత శాతాను లోకమంతటిని చెరపట్టెను. దేవునిదని పేరుగాంచిన సంఘము ఈ భ్రమయొక్క శ్రేణులలో కొట్టుకుపోయెను, మరియు వెయ్యి సంవత్సరములకన్నా ఎక్కువ కాలమంతటి పాటు దేవుని ప్రజలు డ్రాగనుయొక్క కోపమునకు లోనై బాధపడిరి. పాపత్వము తన బలమును కోల్పోయి హింసను నిలిపివేయుటకు బలవంతపరచబడినప్పుడు, యోహాను డ్రాగనుయొక్క స్వరమునకు ప్రతిధ్వనించుటకును, అదే క్రూరమయిన మరియు దేవనిందకరమైన కార్యమును ముందుకు నడిపించుటకును పైకి వస్తున్న ఒక నూతన శక్తిని చూచెను. సంఘముతోను దేవుని ధర్మశాస్త్రముతోను యుద్ధము చేయబోవు చివరి శక్తియైయున్నది ఈ అధికారమని, గొర్రెపిల్లవలె కొమ్ములు కలిగిన మృగముచేత ప్రతీకీకరించబడెను. దానికి పూర్వము ఉన్న మృగములు సముద్రములోనుండి పైకి వచ్చెను; అయితే ఇది భూమినుండి పైకి వచ్చెను; ఇది ప్రతీకీకరింపబడిన ఆ జాతియొక్క శాంతియుతమైన ఉద్భవమును సూచించుచున్నది. ‘గొర్రెపిల్లవలె రెండు కొమ్ములు’ అనే సంకేతము, తన రెండు మూల సిద్ధాంతములైన గణతంత్రవాదము మరియు ప్రొటెస్టాంటిజముచే వ్యక్తమగు అమెరికా సంయుక్త రాష్ట్రాల ప్రభుత్వ స్వభావమును సముచితముగా ప్రతినిధీకరించుచున్నది. ఒక జాతిగా మన శక్తి మరియు సమృద్ధికి ఈ సిద్ధాంతాలే రహస్యం. అమెరికా తీరములయందు మొదట ఆశ్రయం పొందిన వారు, పాపత్వమునకు సంబంధించిన దర్పపూరిత హక్కుల దావాలనుండియు రాజ్యాధికారపు నియంతృత్వమునుండియు విముక్తమైన దేశమునకు చేరినందుకు హర్షించిరి. వారు పౌర స్వేచ్ఛ మరియు మత స్వేచ్ఛల విశాల పునాదిమీద ఒక ప్రభుత్వమును స్థాపించవలెనని సంకల్పించిరి.</w:t>
      </w:r>
    </w:p>
    <w:p>
      <w:pPr>
        <w:pStyle w:val="ArticleScripture"/>
        <w:jc w:val="left"/>
      </w:pPr>
      <w:r>
        <w:rPr>
          <w:rFonts w:ascii="Nirmala UI" w:hAnsi="Nirmala UI" w:eastAsia="Nirmala UI" w:cs="Nirmala UI"/>
        </w:rPr>
        <w:t>కాని ప్రవచనపు కలం గీసిన కఠిన చిత్రణ ఈ శాంతమయ దృశ్యంలో ఒక మార్పును బయలుపరచుచున్నది. గొర్రిపిల్లవలె కొమ్ములు గల మృగము డ్రాగను స్వరంతో మాటలాడుచు, ‘తన సన్నిధిలో మొదటి మృగముని సమస్త అధికారమును నిర్వహించును.’ ప్రవచనము ప్రకటించునదేమనగా, భూమిమీద నివసించువారితో అతడు ఆ మృగమునకు బొమ్మను చేయవలెనని చెప్పును, మరియు ‘చిన్నవారనియు పెద్దవారనియు ధనవంతులనియు దరిద్రులనియు స్వతంత్రులనును దాసులనును అందరిని, వారి కుడిచేతిలో గాని వారి నుదుటిపై గాని ఒక ముద్రను పొందునట్లు చేయును; మరియు ఆ ముద్ర గాని మృగముని పేరుగాని అతని పేరునకు గల సంఖ్యగాని కలిగియున్న వానిని తప్ప మరెవడును కొనుగోలు చేయకయు అమ్మకయు చేయలేనట్లు చేయును.’ ఈ విధముగా ప్రొటెస్టాంటిజము పాపత్వము యొక్క అడుగుజాడల్లో నడుచును.</w:t>
      </w:r>
    </w:p>
    <w:p>
      <w:pPr>
        <w:pStyle w:val="ArticleScripture"/>
        <w:jc w:val="left"/>
      </w:pPr>
      <w:r>
        <w:rPr>
          <w:rFonts w:ascii="Nirmala UI" w:hAnsi="Nirmala UI" w:eastAsia="Nirmala UI" w:cs="Nirmala UI"/>
        </w:rPr>
        <w:t>ఈ సమయముననే మూడవ దూత ఆకాశమధ్యమున విహరించుచున్నది కనబడును; అతడు ప్రకటించుచున్నాడు: ‘ఎవనైనను మృగమును దాని ప్రతిరూపమును ఆరాధించి, తన నుదిటిమీద గాని చేతిలో గాని దాని ముద్రను పొందినయెడల, వాడే దేవుని కోపద్రాక్షారసమును, అది ఆయన ఆగ్రహపు పానపాత్రయందు అమిశ్రితముగా పోయబడియున్నది, పానము చేయును.’ ‘ఇక్కడ దేవుని ఆజ్ఞలను కాపాడుచు యేసయొక్క విశ్వాసమును గైకొనువారు ఉన్నారు.’ లోకముతో స్పష్టమైన వ్యత్యాసముగా, దేవునియందలి తమ విధేయతనుండి మరలిపోని చిన్న సమూహము నిలిచియున్నది. వీరినిగూర్చియే యెషయా దేవుని ధర్మశాస్త్రములో కలిగిన చీలికను పూడ్చువారై, పాత శిథిలస్థలములను పునర్నిర్మించువారై, అనేక తరముల పునాదులను లేవనెత్తువారై యున్నారు అని చెప్పుచున్నాడు.</w:t>
      </w:r>
    </w:p>
    <w:p>
      <w:pPr>
        <w:pStyle w:val="ArticleScripture"/>
        <w:jc w:val="left"/>
      </w:pPr>
      <w:r>
        <w:rPr>
          <w:rFonts w:ascii="Nirmala UI" w:hAnsi="Nirmala UI" w:eastAsia="Nirmala UI" w:cs="Nirmala UI"/>
        </w:rPr>
        <w:t>మూడవ దూత యొక్క సందేశములోనే మరణశీలులకు ఎప్పుడైనను ఉద్దేశింపబడిన అత్యంత గంభీర హెచ్చరికయు, అత్యంత భయానక బెదిరింపయు అంతర్లీనమై యున్నవి. కరుణ కలయిక లేని దేవుని కోపమును తమపైకి పిలిపించుకొనున పాపము తప్పనిసరిగా అత్యంత దుర్ఘోర స్వభావమునది. ఈ పాపము యొక్క స్వభావము విషయమై లోకము అంధకారమునందే విడిచివేయబడవలెనా?—నిశ్చయంగా కాదు. దేవుడు తన సృష్టులతో అటువిధంగా వ్యవహరించడు. అజ్ఞానముచేత జరిగే పాపములమీద తన కోపాన్ని ఆయన ఎప్పటికీ కురిపించడు. ఆయన తీర్పులు భూమిమీదికి రాకమునుపే, ఈ పాపమును గూర్చిన వెలుగు లోకమునకు ప్రకటింపబడవలెను, తద్వారా ఈ తీర్పులు ఎందుకు అమలుకానున్నవో మానవుడు తెలిసికొనునట్లు, వాటినుండి తప్పించుకొనుటకు అతనికి అవకాశం కలుగునట్లు.</w:t>
      </w:r>
    </w:p>
    <w:p>
      <w:pPr>
        <w:pStyle w:val="ArticleScripture"/>
        <w:jc w:val="left"/>
      </w:pPr>
      <w:r>
        <w:rPr>
          <w:rFonts w:ascii="Nirmala UI" w:hAnsi="Nirmala UI" w:eastAsia="Nirmala UI" w:cs="Nirmala UI"/>
        </w:rPr>
        <w:t>ఈ హెచ్చరికను తనలో కలిగియున్న ఈ సందేశము, మనుష్యకుమారుని ప్రత్యక్షమునకు పూర్వము ప్రకటింపబడవలసిన అంతిమమైంది. ఆయనే ఇచ్చిన సూచక చిహ్నములు ఆయన రాక సమీపమై ఉందని ప్రకటించుచున్నవి. దాదాపు నలభై సంవత్సరములుగా మూడవ దూతయొక్క సందేశము ధ్వనించుచున్నది. మహాసంఘర్షణయొక్క పరిణామములో రెండు వర్గములు ఏర్పడినవి—ఒకటి, 'మృగమును దాని ప్రతిమను ఆరాధించి' దాని ముద్రను స్వీకరించువారు; ఇంకొకటి, 'సజీవుడైన దేవుని ముద్ర'ను స్వీకరించువారు, వారి నుదిట్లపై తండ్రి నామము వ్రాయబడియున్నవారు. ఇది కంటికి గోచరమగు ముద్ర కాదు. తమ ఆత్మరక్షణయందు ఆసక్తి కలిగిన వారందరు తీవ్రతతోను గంభీరతతోను విచారించవలసిన సమయం వచ్చియున్నది: దేవుని ముద్ర యేదని? మృగముని ముద్ర యేదని? దానిని స్వీకరించుటనుండి మనము ఎట్లుగా తప్పించుకొనగలము?</w:t>
      </w:r>
    </w:p>
    <w:p>
      <w:pPr>
        <w:pStyle w:val="ArticleScripture"/>
        <w:jc w:val="left"/>
      </w:pPr>
      <w:r>
        <w:rPr>
          <w:rFonts w:ascii="Nirmala UI" w:hAnsi="Nirmala UI" w:eastAsia="Nirmala UI" w:cs="Nirmala UI"/>
        </w:rPr>
        <w:t>ఆయన అధికారానికి సంకేతమూ చిహ్నమూ అయిన దేవుని ముద్ర నాల్గవ ఆజ్ఞలో కనబడుతుంది. ఆకాశమును భూమిని సృష్టించినవాడైన దేవుని వైపు సూచించి, సత్యదేవునిని సమస్త మిథ్యా దేవతల నుండి స్పష్టంగా భేదపరచు పది ఆజ్ఞలలో ఇదొక్కటే ఆజ్ఞ. శాస్త్రగ్రంథమంతటా దేవుని సృష్టిశక్తి అనే సత్యమే, ఆయన సమస్త అన్యజనుల దేవతలకన్నా ఉన్నతుడని నిరూపణగా ప్రస్తావించబడుతుంది.</w:t>
      </w:r>
    </w:p>
    <w:p>
      <w:pPr>
        <w:pStyle w:val="ArticleScripture"/>
        <w:jc w:val="left"/>
      </w:pPr>
      <w:r>
        <w:rPr>
          <w:rFonts w:ascii="Nirmala UI" w:hAnsi="Nirmala UI" w:eastAsia="Nirmala UI" w:cs="Nirmala UI"/>
        </w:rPr>
        <w:t>నాలుగవ ఆజ్ఞలో ఆదేశించబడిన విశ్రాంతి దినము, సృష్టి కార్యమును స్మరణార్థముగా స్థాపించబడింది; అట్లుగా, మనుష్యుల మనస్సులు నిజమైన సజీవుడగు దేవునియందు ఎల్లప్పుడూ కేంద్రీకృతమై యుండునట్లు. విశ్రాంతి దినము ఎల్లప్పుడూ ఆచరింపబడినయెడల, విగ్రహారాధకుడు గాని, నాస్తికుడు గాని, అవిశ్వాసి గాని ఎప్పటికీ ఉండేవారు కాదు. దేవుని పరిశుద్ధ దినమును పవిత్రంగా ఆచరించుట, మనుష్యుల మనస్సులను వారి సృష్టికర్తవద్దకు నడిపించుచుండేది. సహజలోకంలోని విషయాలు ఆయనను వారి స్మరణకు తెచ్చి, ఆయన శక్తి మరియు ఆయన ప్రేమలకు సాక్ష్యమిచ్చుచుండేవి. నాలుగవ ఆజ్ఞలోని విశ్రాంతి దినము సజీవుడగు దేవుని ముద్రయై యున్నది. అది దేవునిని సృష్టికర్తగా సూచించుచున్నది; మరియు తాను సృష్టించిన సత్త్వములపై ఆయనకున్న సముచిత అధికారమునకు అది సూచక చిహ్నమై యున్నది.</w:t>
      </w:r>
    </w:p>
    <w:p>
      <w:pPr>
        <w:pStyle w:val="ArticleScripture"/>
        <w:jc w:val="left"/>
      </w:pPr>
      <w:r>
        <w:rPr>
          <w:rFonts w:ascii="Nirmala UI" w:hAnsi="Nirmala UI" w:eastAsia="Nirmala UI" w:cs="Nirmala UI"/>
        </w:rPr>
        <w:t>నిజమైనదానికి బదులుగా లోకము అంగీకరించిన కపట సబ్బతే మృగముని ముద్ర కాదని యెడల, మరి మృగముని ముద్ర యేమిటి?</w:t>
      </w:r>
    </w:p>
    <w:p>
      <w:pPr>
        <w:pStyle w:val="ArticleScripture"/>
        <w:jc w:val="left"/>
      </w:pPr>
      <w:r>
        <w:rPr>
          <w:rFonts w:ascii="Nirmala UI" w:hAnsi="Nirmala UI" w:eastAsia="Nirmala UI" w:cs="Nirmala UI"/>
        </w:rPr>
        <w:t>దేవుడని పిలువబడునది గాని, ఆరాధింపబడునది గాని సమస్తముకంటె తన్నుతాను పైకెత్తుకొందని పాపత్వమును గూర్చిన ప్రవచన ప్రకటన, శబ్బతు దినమును వారపు ఏడవ దినము నుండి వారపు మొదటి దినమునకు మార్చిన విషయములో అత్యంత స్పష్టముగా నెరవೇರింది. దేవుని శబ్బతు దినముకంటె పాపత్వపు శబ్బతు దినమునకు గౌరవము ఇచ్చి ఘనపరచబడిన ఎక్కడయినా, అక్కడ పాపపురుషుడు ఆకాశమును భూమిని సృష్టించిన సృష్టికర్తకంటె పైకెత్తబడియున్నాడు.</w:t>
      </w:r>
    </w:p>
    <w:p>
      <w:pPr>
        <w:pStyle w:val="ArticleScripture"/>
        <w:jc w:val="left"/>
      </w:pPr>
      <w:r>
        <w:rPr>
          <w:rFonts w:ascii="Nirmala UI" w:hAnsi="Nirmala UI" w:eastAsia="Nirmala UI" w:cs="Nirmala UI"/>
        </w:rPr>
        <w:t>క్రీస్తు విశ్రాంతి దినమును మార్చెనని వాదించువారు, ఆయన స్వయంగా పలికిన వాక్యములకు సూటిగా వ్యతిరేకించుచున్నారు. పర్వతప్రసంగములో ఆయన ఇలా ప్రకటించెను: 'ధర్మశాస్త్రమును గాని ప్రవక్తలనుగాని రద్దు చేయుటకై నేను వచ్చితినని యోచించకుడి; రద్దు చేయుటకే రాలేదు, నెరవేర్చుటకే వచ్చితిని. నిజముగా మీతో చెప్పుచున్నాను: పరలోకమును భూమియు అంతరించువరకు, సమస్తము నెరవేరువరకు, ధర్మశాస్త్రమునుండి ఒక చుక్కయైనను ఒక గీతయైనను ఏ విధముగానును తొలగిపోడు. కాబట్టి ఈ ఆజ్ఞలలో అతి చిన్నదైనదైనను ఎవడైనను అతిక్రమించి, మనుష్యులకు అట్లనే బోధించువాడు పరలోక రాజ్యమందు అతి చిన్నవాడని పిలువబడును; అయితే ఎవడు వాటిని ఆచరించి బోధించువాడో, వాడు పరలోక రాజ్యమందు గొప్పవాడని పిలువబడును.'</w:t>
      </w:r>
    </w:p>
    <w:p>
      <w:pPr>
        <w:pStyle w:val="ArticleScripture"/>
        <w:jc w:val="left"/>
      </w:pPr>
      <w:r>
        <w:rPr>
          <w:rFonts w:ascii="Nirmala UI" w:hAnsi="Nirmala UI" w:eastAsia="Nirmala UI" w:cs="Nirmala UI"/>
        </w:rPr>
        <w:t>రోమన్ కాథలికులు శబతులో జరిగిన మార్పు తమ చర్చి చేత చేయబడినదని అంగీకరించుదురు; అలాగే ఈ మార్పునే ఈ చర్చియొక్క సర్వోన్నత అధికారమునకు సాక్ష్యముగా ఉదహరించుదురు. వారపు మొదటి దినాన్ని శబతుగా ఆచరించుటద్వారా ప్రోటెస్టంట్లు దైవిక విషయములలో శాసనాధికారము ఈ చర్చికి కలదని అంగీకరించుచున్నారనే విషయాన్ని వారు ప్రకటించుదురు. రోమన్ చర్చి తన అప్రమాదిత్వమునకు చేసిన దావాను విడిచిపెట్టలేదు; లోకమును ప్రోటెస్టంట్ సంఘములును ఆమె సృష్టించిన కృత్రిమ శబతును ఆమోదించునపుడు, వారు పరోక్షముగా ఆ దావాన్నే అంగీకరించుదురు. ఈ మార్పును సమర్థించుటకు వారు అపోస్తలుల అధికారమును, పితరుల అధికారమును ఉదహరించవచ్చును; అయితే వారి తార్కికతలోని భ్రాంతి సులభముగా గుర్తింపబడును. ఈ విషయములోని వాస్తవములకు స్వచ్ఛందముగా కన్నులు మూసికొని, ప్రోటెస్టంట్లు తమను తాము మోసగించుకొనుచున్నారని పాపిస్ట్ చురుకుగా గ్రహించుచున్నాడు. ఆదివారపు వ్యవస్థకు ప్రాధాన్యం పెరిగినకొలదీ, అది తుదకు సమస్త ప్రోటెస్టంట్ లోకమును రోము పతాకము క్రిందకు తేగలనని ధృఢనిశ్చయముతో అతడు హర్షించుచున్నాడు. Signs of the Times, నవంబర్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ఏలీయా - సంఖ్య ఒకటి</dc:title>
  <dc:subject>మొదటివాడును అంతిముడును</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