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ఏలీయా - ద్వితీయ సంఖ్య</w:t>
      </w:r>
    </w:p>
    <w:p>
      <w:pPr>
        <w:pStyle w:val="ArticleSubtitle"/>
        <w:jc w:val="left"/>
      </w:pPr>
      <w:r>
        <w:rPr>
          <w:rFonts w:ascii="Nirmala UI" w:hAnsi="Nirmala UI" w:eastAsia="Nirmala UI" w:cs="Nirmala UI"/>
        </w:rPr>
        <w:t>ప్రవక్తత్వ లక్షణాలు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2023-09-27</w:t>
      </w:r>
    </w:p>
    <w:p>
      <w:pPr>
        <w:pStyle w:val="ArticleBody"/>
        <w:jc w:val="left"/>
      </w:pPr>
      <w:r>
        <w:rPr>
          <w:rFonts w:ascii="Nirmala UI" w:hAnsi="Nirmala UI" w:eastAsia="Nirmala UI" w:cs="Nirmala UI"/>
        </w:rPr>
        <w:t>మునుపటి వ్యాసంలో మేము ఏలీయాను ఒక ప్రతీకగా గుర్తించాము. విలియం మిల్లర్ యొక్క నియమాలకు అనుగుణంగా, "ప్రతీకాలు" ఒక్కటికి పైగా అర్థాలు కలిగి ఉండవచ్చు. కాబట్టి, ప్రతీకగా ఏలీయా, ఏలీయా మరియు మోషేలకు సంబంధించిన ద్వంద్వ ప్రతీకలోని ఒక భాగాన్ని కూడా సూచించవచ్చు. ఏలీయా-మోషేల ద్వంద్వ ప్రతీక ప్రకటన గ్రంథమంతటా సాగుతుంది; ఆ ద్వంద్వ ప్రతీక ఏది ప్రతినిధి చేస్తుందో అస్పష్టత ఉండటం అనగా, కృపాకాలము ముగియుటకు కొద్దిగా ముందే ముద్ర విప్పబడే ప్రకటన గ్రంథంలోని సందేశముపై అస్పష్టత కలిగి ఉండటమే. ఈ కారణంగా, ఏలీయా ప్రతీకతో సంబంధింపబడిన కొన్ని ప్రవచన లక్షణాలను ఇప్పుడు ప్రత్యేకంగా పరిశీలించుదము.</w:t>
      </w:r>
    </w:p>
    <w:p>
      <w:pPr>
        <w:pStyle w:val="ArticleBody"/>
        <w:jc w:val="left"/>
      </w:pPr>
      <w:r>
        <w:rPr>
          <w:rFonts w:ascii="Nirmala UI" w:hAnsi="Nirmala UI" w:eastAsia="Nirmala UI" w:cs="Nirmala UI"/>
        </w:rPr>
        <w:t>ఆ ప్రవచనా లక్షణాలను నిర్ధారించుటకు మాకు ముగ్గురు ప్రధాన సాక్షులు ఉన్నారు. ఆ సాక్షులు ప్రవక్త ఏలీయా, బాప్తిస్మమిచ్చువాడు యోహాను, మరియు విలియం మిల్లర్; దైవప్రేరణ వారిని పరస్పరం ప్రత్యామ్నాయమయ్యే ప్రతీకలుగా గుర్తిస్తుంది.</w:t>
      </w:r>
    </w:p>
    <w:p>
      <w:pPr>
        <w:pStyle w:val="ArticleScripture"/>
        <w:jc w:val="left"/>
      </w:pPr>
      <w:r>
        <w:rPr>
          <w:rFonts w:ascii="Nirmala UI" w:hAnsi="Nirmala UI" w:eastAsia="Nirmala UI" w:cs="Nirmala UI"/>
        </w:rPr>
        <w:t>విలియం మిల్లర్ ప్రకటించిన సత్యాన్ని వేలమంది స్వీకరించుటకు నడిపింపబడియిరి; మరియు ఆ సందేశాన్ని ప్రకటించుటకై ఎలీయా ఆత్మశక్తులతో దేవుని సేవకులు లేవనెత్తబడిరి. యేసుక్రీస్తు పూర్వగామియైన యోహాను వలె, ఈ గంభీర సందేశాన్ని ప్రకటించిన వారు చెట్టు వేరునొద్ద గొడ్డలిని ఉంచుట అనివార్యమని భావించి, పశ్చాత్తాపానికి తగిన ఫలములను కనబరచునట్లు మనుష్యులను పిలిచిరి. వారి సాక్ష్యం సంఘములను మేల్కొల్పి బలంగా ప్రభావితం చేయుటకును, వాటి యథార్థ స్వభావాన్ని ప్రత్యక్షపరచుటకును అనుకూలమైయుండెను. రాబోవు కోపమునుండి పారిపోవుడని గంభీర హెచ్చరిక ధ్వనించెదగానే, సంఘములతో ఏకముగా ఉన్న అనేకులు ఆ స్వస్థతనిచ్చు సందేశాన్ని స్వీకరించిరి; తమ వెనుదిరుగుదలలను గ్రహించి, పశ్చాత్తాపము గల చేదు కన్నీళ్లతోను ఆత్మ యొక్క లోతైన వేదనతోను దేవుని సన్నిధిలో తమ్మును దీనపరచుకొనిరి. దేవుని ఆత్మ వారిమీద నిలిచినప్పుడు, వారు ‘దేవుని భయపడుడి, ఆయనకు మహిమనివ్వుడి; ఆయన తీర్పు సమయం వచ్చియున్నది’ అనే పిలుపును ధ్వనింపజేయుటలో తోడ్పడిరి.” అర్లీ రైటింగ్స్, 233.</w:t>
      </w:r>
    </w:p>
    <w:p>
      <w:pPr>
        <w:pStyle w:val="ArticleBody"/>
        <w:jc w:val="left"/>
      </w:pPr>
      <w:r>
        <w:rPr>
          <w:rFonts w:ascii="Nirmala UI" w:hAnsi="Nirmala UI" w:eastAsia="Nirmala UI" w:cs="Nirmala UI"/>
        </w:rPr>
        <w:t>ఎలీయా, బాప్తిస్మమిచ్చిన యోహాను, విలియం మిల్లర్‌లకు వారి సేవను దారి చూపి దాని స్వభావాన్ని నిర్ధారించిన ఒక ప్రత్యేకమైన ఆత్మ అనుగ్రహింపబడెను. వారి సాక్ష్యము ‘సంఘములను మేల్కొలపి బలంగా ప్రభావితం చేయుటకై, మరియు’ ఆ సంఘముల ‘నిజ స్వభావాన్ని’ ప్రత్యక్షపరచుటకై ఉద్దేశించబడినది. అహాబు కాలములోనైనను, బాప్తిస్మమిచ్చిన యోహాను కాలములోనైనను, విలియం మిల్లర్ సమయములోనైనను, వారు సంభోదించిన సంఘములన్నిటిలోను లవొదిక్యా స్వభావమయిన అంధత్వము అతి లోతుగాను గాఢాంధకారముగాను ఉండెను గనుక, ఆ సందేశము ‘చెట్టు వేరుల వద్ద గొడ్డలిని ఉంచుట’ంత సూటిగా ఉండవలసియుండెను. దానిలో అవకాశకాలము ముగియుచున్నదనే ప్రకటన కూడ చేర్చియుండెను; బాప్తిస్మమిచ్చిన యోహానుని సందర్భములో అది ‘వచ్చబోవు’ ‘కోపము’ గురించిన హెచ్చరికగా ఉండెను. ‘దేవుని భయపడుడి, ఆయనకు మహిమ అర్పించుడి; ఏలయనగా ఆయన తీర్పు గడియ వచ్చియున్నది’ని ప్రకటించిన విలియం మిల్లర్ సందేశము కూడ వచ్చబోవు కోపమునకు సంబంధించిన హెచ్చరికయే.</w:t>
      </w:r>
    </w:p>
    <w:p>
      <w:pPr>
        <w:pStyle w:val="ArticleScripture"/>
        <w:jc w:val="left"/>
      </w:pPr>
      <w:r>
        <w:rPr>
          <w:rFonts w:ascii="Nirmala UI" w:hAnsi="Nirmala UI" w:eastAsia="Nirmala UI" w:cs="Nirmala UI"/>
        </w:rPr>
        <w:t>యోహాను తన స్వరమును బూరవలె ఎత్తెను. అతనికి ఇవ్వబడిన నియోగము ఇలా యుండెను: ‘నా ప్రజలకు వారి దోషమును, యాకోబు యింటికి వారి పాపములను తెలియజేయుము’ (యెషయా 58:1). మానవ విద్యాభ్యాసం అతనికి లభించినది కాదు. దేవుడును ప్రకృతియు అతని గురువులై యుండిరి. అయితే క్రీస్తుకు ముందుగా మార్గము సిద్ధపరచుటకు, పూర్వకాల ప్రవక్తలవలె తన స్వరము వినిపింపజేయుటకు తగిన ధైర్యము గలవాడై, పతిత జాతిని పశ్చాత్తాపమునకు పిలిచే ఒకడు అవసరమై యుండెను. ఎంపిక చేయబడిన సందేశాలు, పుస్తకం 2, 148.</w:t>
      </w:r>
    </w:p>
    <w:p>
      <w:pPr>
        <w:pStyle w:val="ArticleBody"/>
        <w:jc w:val="left"/>
      </w:pPr>
      <w:r>
        <w:rPr>
          <w:rFonts w:ascii="Nirmala UI" w:hAnsi="Nirmala UI" w:eastAsia="Nirmala UI" w:cs="Nirmala UI"/>
        </w:rPr>
        <w:t>ఏలీయా, ఆ దినమే దేవునికి సేవచేయుదురా లేదా బాలకు సేవచేయుదురా అని తన తరము నిర్ణయించుకొనమని ఆజ్ఞాపించాడు; అయితే ఆ తరము ఒక్క మాటయును ప్రత్యుత్తరమీయలేదు; అది బాలను ఎంచుకొనుటకే సమానము.</w:t>
      </w:r>
    </w:p>
    <w:p>
      <w:pPr>
        <w:pStyle w:val="ArticleScripture"/>
        <w:jc w:val="left"/>
      </w:pPr>
      <w:r>
        <w:rPr>
          <w:rFonts w:ascii="Nirmala UI" w:hAnsi="Nirmala UI" w:eastAsia="Nirmala UI" w:cs="Nirmala UI"/>
        </w:rPr>
        <w:t>ఇప్పుడున్న ఈ వేళకన్నా విశ్వసనీయమైన హెచ్చరికలు, గద్దింపులు, అలాగే సూటిగా, నిక్కచ్చిగా వ్యవహరించుటకు మరెప్పుడును ఇంతటి అవసరము కలుగలేదు. తన కాలము స్వల్పమైయున్నదని తెలిసికొని సాతాను గొప్ప శక్తితో దిగివచ్చియున్నాడు. అతడు మోహింపజేయు కల్పితకథలతో లోకమును ముంచెత్తుచున్నాడు; దేవుని ప్రజలు తమయొద్ద సున్నితమైన సంగతులు పలుకబడుటను ఇష్టపడుచున్నారు. పాపము మరియు అక్రమము అసహ్యించబడుటలేదు. ప్రవేశించుచున్న అంధకారమును వెనక్కు నెట్టివేయుటకు దేవుని ప్రజలు మరింత దృఢమైన, సంకల్పబద్ధమైన ప్రయత్నాలు చేయవలెనని నాకు చూపబడెను. దేవుని ఆత్మయొక్క లోతైన కార్యము ఇప్పుడెన్నడులేనంతగా అవసరమైయున్నది. మందబుద్ధితనము దులిపివేయబడవలెను. మనము దానిని ప్రతిఘటించని యెడల మన వినాశనమునకు దారితీయు జడత్వమునుండి మేల్కొనవలెను. సాతాను మనస్సులపై బలమైన, నియంత్రణాత్మక ప్రభావము కలిగియున్నాడు. ప్రబోధకులును ప్రజలును అంధకార అధికారముల పక్షములోనని కనబడునట్లుగా ప్రమాదములో యున్నారు. ఇప్పుడు తటస్థ స్థితి అన్నదే లేదు. మనమందరం నిశ్చయముగా ధర్మ పక్షానో, లేక నిశ్చయముగా అధర్మ పక్షానో ఉన్నవారమే. క్రీస్తు పలికెను: ‘నాతో ఉండని వాడు నాకెదురుగా ఉన్నవాడు; నాతోకూడ కూడించని వాడు చెల్లాచెదురుగా చెదరగొట్టుచున్నాడు.’ టెస్టిమోనీస్, సంపుటము 3, 327.</w:t>
      </w:r>
    </w:p>
    <w:p>
      <w:pPr>
        <w:pStyle w:val="ArticleBody"/>
        <w:jc w:val="left"/>
      </w:pPr>
      <w:r>
        <w:rPr>
          <w:rFonts w:ascii="Nirmala UI" w:hAnsi="Nirmala UI" w:eastAsia="Nirmala UI" w:cs="Nirmala UI"/>
        </w:rPr>
        <w:t>యోహాను తన చరిత్రలోని "పతిత జాతి"ని "సర్పసంతానము" అని పిలిచాడు. చివరకు మిల్లర్ అనుచరులు తమ చరిత్రలోని ఆ పతిత జాతిని "బాబిలోను కుమార్తెలు"గా గుర్తించారు. ఏలీయా గాని, యోహాను గాని, మిల్లర్ గాని—ఈ ముగ్గురిలో ఎవ్వరూ దైవశాస్త్ర వేత్తలు కాదు. వీరు అందరూ సామాన్య జీవన మార్గాల నుంచే పిలువబడిన వారు.</w:t>
      </w:r>
    </w:p>
    <w:p>
      <w:pPr>
        <w:pStyle w:val="ArticleScripture"/>
        <w:jc w:val="left"/>
      </w:pPr>
      <w:r>
        <w:rPr>
          <w:rFonts w:ascii="Nirmala UI" w:hAnsi="Nirmala UI" w:eastAsia="Nirmala UI" w:cs="Nirmala UI"/>
        </w:rPr>
        <w:t>యేసునందున్న సత్యము, ఆయన మెత్తని మేఘముచేత ఆవరింపబడినప్పుడు ఆయన యదావిధముగా దానిని ప్రకటించినట్లే, నేటి మన కాలమందును యథార్థమును సత్యమును గలదే; గతకాలములలో మనస్సులను ఎట్లాగో నూతనపరచినట్లే, దానిని స్వీకరించువాని మనస్సును కూడ అంతే నిశ్చయముగా నూతనపరచును. క్రీస్తు ప్రకటించెను: ‘వారు మోషేను గాని ప్రవక్తలను గాని ఆలకింపనియెడల, మృతులలోనుండి ఎవరైనను లేచినను వారు ఒప్పబడరు.’ (లూకా 16:31).</w:t>
      </w:r>
    </w:p>
    <w:p>
      <w:pPr>
        <w:pStyle w:val="ArticleScripture"/>
        <w:jc w:val="left"/>
      </w:pPr>
      <w:r>
        <w:rPr>
          <w:rFonts w:ascii="Nirmala UI" w:hAnsi="Nirmala UI" w:eastAsia="Nirmala UI" w:cs="Nirmala UI"/>
        </w:rPr>
        <w:t>జనులముగా మనము, సర్వాధిపత్యముగల పరిశుద్ధాత్ముని మార్గదర్శకత్వములో, సువార్త తన నిర్మలతలో వ్యాపింపబడుటకై ప్రభువుకు మార్గమును సిద్ధపరచవలెను. జీవజలధార తన ప్రవాహపథములో లోతు పెరిగి వెడల్పు పొందవలెను. సమీపమందును దూరప్రాంతములందును సర్వ క్షేత్రములలో, హలము యొద్దనుండియు, మనస్సును ప్రధానముగా ఆక్రమించే సాధారణ వాణిజ్య-వ్యాపార వృత్తులనుండియు, పురుషులు పిలువబడుదురు, మరియు అనుభవజ్ఞులైన—సత్యమును గ్రహించిన—పురుషులతో సహచర్యములో శిక్షణ పొందుదురు. దేవుని అత్యద్భుత కార్యములచేత, అడ్డంకుల పర్వతములు తొలగింపబడి సముద్రములో పడవేయబడును. యేసునందలి సత్యము యొక్క శక్తిని అనుభవించినవారులవలె మనము శ్రమిద్దము.</w:t>
      </w:r>
    </w:p>
    <w:p>
      <w:pPr>
        <w:pStyle w:val="ArticleScripture"/>
        <w:jc w:val="left"/>
      </w:pPr>
      <w:r>
        <w:rPr>
          <w:rFonts w:ascii="Nirmala UI" w:hAnsi="Nirmala UI" w:eastAsia="Nirmala UI" w:cs="Nirmala UI"/>
        </w:rPr>
        <w:t>ఈ కాలంలో పరిస్థితులపై దేవుడు అధిపతి అనేది వెల్లడించు సంఘటనల శ్రేణి సంభవించును. సత్యము స్పష్టముగా, సందిగ్ధతలేని భాషలో ప్రకటింపబడును. సత్యమును బోధించువారు సక్రమబద్ధమైన జీవనచర్యతోను దైవభక్తి యుక్త ప్రవర్తనతోను ఆ సత్యమును ప్రత్యక్షపరచుటకు పరిశ్రమింతురు. అట్లు చేయుచుండగా, సత్యమును సమర్థించుటలోను, దానికి దేవుడు నిర్దేశించిన నిస్సందిగ్ధ వర్తింపును అమలుచేయుటలోను వారు శక్తివంతులగుదురు.</w:t>
      </w:r>
    </w:p>
    <w:p>
      <w:pPr>
        <w:pStyle w:val="ArticleScripture"/>
        <w:jc w:val="left"/>
      </w:pPr>
      <w:r>
        <w:rPr>
          <w:rFonts w:ascii="Nirmala UI" w:hAnsi="Nirmala UI" w:eastAsia="Nirmala UI" w:cs="Nirmala UI"/>
        </w:rPr>
        <w:t>"సత్యమును తెలిసికొని బోధించిన మనుష్యులు మానవ జ్ఞానమువైపు త్రోవమార్చి, తమ స్వకల్పిత కథలను ఆహారముగా కొలిచి మోసపోయిన మనస్సులకు పంచినప్పుడు, ఒకప్పుడు సువార్తిక కార్యములో శ్రమికులుగా ఉన్న గాని, భోజనశాలలు, ఆహార దుకాణాలు, మరియు ఇతర వాణిజ్య కార్యరంగముల నిర్వహణలోనికి లాగబడినవారు, ఇక వరుసలోనికి వచ్చి, తమ బైబిలులను శ్రద్ధగా పరిశోధించి, దేవుని వాక్యమును చేతబట్టి, పరలోక దూతల సహకారముతో, బైబిల్ సత్యమనే ఆత్మీయ ఆహారమును పంపిణీ చేయవలసిన అత్యవసర సమయము వచ్చియున్నది. ఈ కార్యము యిప్పుడు దైవనియామిత కార్మికులను ఘోషించి పిలుపునిస్తున్నది. అప్పుడు సర్వశక్తి కష్టసంకటాల పర్వతములతో, ‘తొలగిపోవుము, సముద్రంలో పడివేయబడుము’ అని చెప్పును." Paulson Collection, 73, 74.</w:t>
      </w:r>
    </w:p>
    <w:p>
      <w:pPr>
        <w:pStyle w:val="ArticleBody"/>
        <w:jc w:val="left"/>
      </w:pPr>
      <w:r>
        <w:rPr>
          <w:rFonts w:ascii="Nirmala UI" w:hAnsi="Nirmala UI" w:eastAsia="Nirmala UI" w:cs="Nirmala UI"/>
        </w:rPr>
        <w:t>ఏలీయా, యోహాను, మిల్లర్ అట్టి వారై, అందువలన ‘మరింత సాధారణమైన’ ‘వృత్తుల’ నుండి పిలువబడిన పురుషులను ప్రతినిధీకరిస్తారు; ఎందుకంటే యథాపూర్వం సత్యమును బోధించిన ‘ఆ పురుషులు’ అంతిమంగా ‘మనుష్య బుద్ధికి తిరిగి, మోసపోయిన మనస్సులకు తమ స్వంత ఉపాఖ్యానాల పాత్రను పంచిపెడతారు.’ పిలువబడిన ఆ సాధారణ పురుషులు, ‘దేవుడు దానిని యెలాగు ఇచ్చియున్నాడో అట్లే’ బైబిలు ప్రవచనమునకు ‘నిశ్చితమైన అన్వయాన్ని’ సమకూర్చుదురు. ఆ పాఠ్యంలో సిస్టర్ వైట్ రెండు సార్లు ‘పర్వతాలు’ అన్నవాటిని ‘కష్టాల పర్వతాలు’గా గుర్తించింది. ఈ పురుషుల కార్యములో ‘ప్రతి పర్వతాన్ని’ దిగజార్చుట కలదు. నమ్రమైన పరిస్థితులలో దున్నె వద్ద నుంచే పిలువబడిన ఆ సాధారణ పురుషులు సాధించిన కార్యము, ఆ కాలపు ధర్మతత్వవేత్తలు పంచిపెడుతున్న మనుష్య ఉపాఖ్యానాల ‘పాత్రల’కు విరుద్ధంగా, సరియైన బైబిలు విధానశాస్త్రాన్ని గుర్తించుటయనే కార్యాన్ని ప్రతినిధీకరించుచున్నది.</w:t>
      </w:r>
    </w:p>
    <w:p>
      <w:pPr>
        <w:pStyle w:val="ArticleScripture"/>
        <w:jc w:val="left"/>
      </w:pPr>
      <w:r>
        <w:rPr>
          <w:rFonts w:ascii="Nirmala UI" w:hAnsi="Nirmala UI" w:eastAsia="Nirmala UI" w:cs="Nirmala UI"/>
        </w:rPr>
        <w:t>బాప్తిస్మమిచ్చువాడు యోహానుని కార్యము, మరియు అంత్యదినములలో ఏలీయా ఆత్మయు శక్తిలో నడచుచు ప్రజలను వారి ఉదాసీనతనుండి మేల్కొల్పుటకై బయలుదేరువారియొక్క కార్యము, అనేక విధములందు సమానమైనవే. ఈ యుగములో చేయవలసిన కార్యమునకు ఆయన కార్యము ఒక రూపమై యున్నది. క్రీస్తు ధర్మములో లోకమునకు తీర్పు తీర్చుటకై రెండవసారిగా రాబోవుచున్నాడు. లోకమునకు ఇవ్వబడవలసిన తుద హెచ్చరికసందేశమును మోసికొనిపోవు దేవుని దూతలు, క్రీస్తు మొదటి రాకడకు యోహాను మార్గమును సిద్ధపరచినట్లు, ఆయన రెండవ రాకడకు మార్గమును సిద్ధపరచవలెను. ఈ సిద్ధపరచుటయందు, "ప్రతి లోయ ఎత్తబడును, ప్రతి పర్వతము తగ్గించబడును; వక్రమైనవి నిటారుగా చేయబడును, కఠినస్థలములు సమస్థలములగును"; ఏలయనగా చరిత్ర పునరావృతమగబోవుచున్నది; మరల ఒకసారి, "యెహోవా మహిమ ప్రత్యక్షమగును, సమస్త శరీరులును దానిని కూడిక చూచెదరు; యెహోవా నోటి మాటబడియున్నది గనుక." సదర్న్ వాచ్‌మన్, మార్చి 21, 1905.</w:t>
      </w:r>
    </w:p>
    <w:p>
      <w:pPr>
        <w:pStyle w:val="ArticleBody"/>
        <w:jc w:val="left"/>
      </w:pPr>
      <w:r>
        <w:rPr>
          <w:rFonts w:ascii="Nirmala UI" w:hAnsi="Nirmala UI" w:eastAsia="Nirmala UI" w:cs="Nirmala UI"/>
        </w:rPr>
        <w:t>యెషయా గుర్తించిన ముగ్గురు సంస్కర్తల లక్షణములు ఇవి: ప్రతి లోయ ఎత్తబరచబడును, ప్రతి పర్వతము దిగజార్చబడును, వంకరలు నిటారుగా చేయబడును, అసమ ప్రదేశములు సమతలముగా చేయబడును. లోయలను ఎత్తబరచి, పర్వతములను దిగజార్చి, వంకరలను నిటారుగా చేసి, అసమ ప్రదేశములను సమతలముగా చేసి సిద్ధపరచబడిన ప్రభువుకు మార్గము పురాతన మార్గములే.</w:t>
      </w:r>
    </w:p>
    <w:p>
      <w:pPr>
        <w:pStyle w:val="ArticleScripture"/>
        <w:jc w:val="left"/>
      </w:pPr>
      <w:r>
        <w:rPr>
          <w:rFonts w:ascii="Nirmala UI" w:hAnsi="Nirmala UI" w:eastAsia="Nirmala UI" w:cs="Nirmala UI"/>
        </w:rPr>
        <w:t>అరణ్యంలో మొఱ్ఱపెట్టువాని స్వరము: ప్రభువుకు మార్గమును సిద్ధపరచుడి; మన దేవునికై ఎడారిలో మహామార్గమును సూటిగా చేయుడి. ప్రతి లోయయు ఎత్తబడును, ప్రతి పర్వతము, ప్రతి కొండయు తగ్గించబడును; వక్రములు సూటిగా చేయబడును, అసమస్థలములు సమస్థలముగా చేయబడును. అప్పుడు ప్రభువుయొక్క మహిమ ప్రత్యక్షమగును, సకల మాంసము ఏకకాలమున దానిని చూడును; ఎందుకనగా ప్రభువుయొక్క నోరు దానిని పలికెను. యెషయా 40:3-5.</w:t>
      </w:r>
    </w:p>
    <w:p>
      <w:pPr>
        <w:pStyle w:val="ArticleBody"/>
        <w:jc w:val="left"/>
      </w:pPr>
      <w:r>
        <w:rPr>
          <w:rFonts w:ascii="Nirmala UI" w:hAnsi="Nirmala UI" w:eastAsia="Nirmala UI" w:cs="Nirmala UI"/>
        </w:rPr>
        <w:t>వివాదప్రియులైన యూదులు రాబోవలసిన ఏలీయా తానేనా అని యోహాను బాప్తిస్మమిచ్చువాడిని అడిగినప్పుడు, అతడు తాను కాదని ప్రత్యుత్తరమిచ్చెను; కాని ఆపై యెషయా ప్రవక్త గ్రంథంలోని వచనమును తనకు వర్తింపజేసుకొనెను.</w:t>
      </w:r>
    </w:p>
    <w:p>
      <w:pPr>
        <w:pStyle w:val="ArticleScripture"/>
        <w:jc w:val="left"/>
      </w:pPr>
      <w:r>
        <w:rPr>
          <w:rFonts w:ascii="Nirmala UI" w:hAnsi="Nirmala UI" w:eastAsia="Nirmala UI" w:cs="Nirmala UI"/>
        </w:rPr>
        <w:t>ఇదే యోహాను సాక్ష్యము: యూదులు యెరూషలేము నుండి యాజకులను లేవీయులను అతనియొద్దకు, “నీవెవడవు?” అని అడగుటకై పంపగా, అతడు ఒప్పుకొనెను; నిరాకరింపలేదు; కానీ ఒప్పుకొనెను: “నేను క్రీస్తు కాను.” వారు అతనిని అడిగిరి, “అయితే ఏమి? నీవు ఏలియావా?” అతడు చెప్పెను, “నేను కాదు.” “ఆ ప్రవక్తవా?” అతడు ఉత్తరమిచ్చెను, “లేదు.” అప్పుడు వారు అతనితో చెప్పిరి, “అయితే నీవెవడవు? మమ్మల్ని పంపినవారికి సమాధానము ఇచ్చుటకై మనము ఏమి చెప్పవలెనో తెలిసికుందుము; నీ విషయమై నీవేమి చెప్పుచున్నావు?” అతడు చెప్పెను, “అరణ్యంలో మొఱ్ఱ పెట్టుచున్న వాని స్వరము నేనే; ‘ప్రభువుకు మార్గమును నిటారుగా చేయుడి’ అని యెషయా ప్రవక్త చెప్పిన ప్రకారము.” యోహాను 1:19-23.</w:t>
      </w:r>
    </w:p>
    <w:p>
      <w:pPr>
        <w:pStyle w:val="ArticleBody"/>
        <w:jc w:val="left"/>
      </w:pPr>
      <w:r>
        <w:rPr>
          <w:rFonts w:ascii="Nirmala UI" w:hAnsi="Nirmala UI" w:eastAsia="Nirmala UI" w:cs="Nirmala UI"/>
        </w:rPr>
        <w:t>“ప్రభువుకి మార్గము” సిద్ధపరచుట అనేది, మనుషులు నడచవలసిన “మార్గము” గురించిన గ్రంథబద్ధ అవగాహనాన్ని సిద్ధం చేయుటకై, దానిని అర్థంచేసుకొని ప్రయోగించునట్లు దూతలు మిల్లర్‌కు మార్గనిర్దేశం చేసిన విధానాన్ని సూచించుచున్నది. ప్రతి “పర్వతము” దిగజేయబడవలెను, ఎందుకనగా గ్రంథ ప్రవచనములలోని పర్వతములు తొలిచూపునకే గ్రహించుటకు అత్యంత కఠినముగా ప్రత్యక్షమయ్యే సత్యములను సూచించుచున్నవి. ఉత్తర రాజు జయించుటకు ప్రయత్నించుచున్నదిగా దానియేలు పదకొండవ అధ్యాయం నలభై ఐదవ వచనమందు చెప్పబడిన “మహిమిత పరిశుద్ధ పర్వతము”ను అర్థంచేసికొనుటకు, ముందుగా యెరూషలేములోనున్న సాక్షాత్ మహిమిత పరిశుద్ధ పర్వతమును గుర్తించవలెను; దానివలన ప్రవచనదృష్ట్యా ఆధ్యాత్మిక మహిమిత పరిశుద్ధ పర్వతము నిర్వచింపబడును. “ఆర్మగెద్దోను” అని గుర్తింపబడిన, దాని అర్థం మెగిద్దో పర్వతము, అను పర్వతమును వివరిచేయవలెననుకొనినయెడల, సాక్షాత్ మెగిద్దోనికి వెళ్లవలెను. ఏ విషయమునకు ఆరంభము దాని అంత్యమును ప్రతిబింబించుననే సూత్రాన్ని అనుసరించినపుడు, కఠినముగా ప్రదర్శింపబడిన ప్రవచన సంక్లిష్టతలు తొలగింపబడును.</w:t>
      </w:r>
    </w:p>
    <w:p>
      <w:pPr>
        <w:pStyle w:val="ArticleBody"/>
        <w:jc w:val="left"/>
      </w:pPr>
      <w:r>
        <w:rPr>
          <w:rFonts w:ascii="Nirmala UI" w:hAnsi="Nirmala UI" w:eastAsia="Nirmala UI" w:cs="Nirmala UI"/>
        </w:rPr>
        <w:t>యెషయా ద్వారా ప్రతినిధీకరింపబడి, యోహాను చే ఉల్లేఖింపబడి, మిల్లర్ చేత ప్రతిపాదించబడిన విధానశాస్త్రం ప్రతి లోయను ఉన్నతపరచును. అది యెషయా ఇరవై రెండవ అధ్యాయంలోని ‘దర్శనముల లోయ’గానీ, యెహెజ్కేలు గ్రంథంలోని ‘ఎండిన ఎముకల లోయ’గానీ, యోవేలు గ్రంథంలోని ‘యెహోషాఫాతు లోయ’గానీ ఏదైనా అయినా సరే, మిల్లరైట్ చరిత్రలో అద్భుత సంఖ్యకర్త పల్మోనీగా, లేదా మా చరిత్రలో అద్భుత భాషావేత్త ఆల్ఫా మరియు ఒమేగా గా ప్రతిరూపింపబడినట్టుగా క్రీస్తుయొక్క గుణస్వరూపమును యథార్థముగా అవగాహన చేసుకొనుటపై ఆధారపడిన అదే విధానశాస్త్రమే, దేవుని వాక్యంలోని ‘లోయలలో’ ప్రతినిధీకరించబడిన ప్రవచన సత్యాలను ఉన్నతపరచును.</w:t>
      </w:r>
    </w:p>
    <w:p>
      <w:pPr>
        <w:pStyle w:val="ArticleBody"/>
        <w:jc w:val="left"/>
      </w:pPr>
      <w:r>
        <w:rPr>
          <w:rFonts w:ascii="Nirmala UI" w:hAnsi="Nirmala UI" w:eastAsia="Nirmala UI" w:cs="Nirmala UI"/>
        </w:rPr>
        <w:t>నేరపరచబడవలసిన వంకరలును, సుమారుచేయబడవలసిన ఎడమరులును, లవోదిక్య యాజకత్వము తమ ఉపాఖ్యానాలనే విషపూరిత వంటకములుగా నిలబెట్టుటకై వినియోగించే ఆచారములు మరియు సంప్రదాయములను సరిదిద్దుటయనే కార్యమును సూచించుచున్నవి. ఎలీయా కార్యము దైవశాస్త్రవేత్తలును యాజకులును ప్రబోధించే ఉపాఖ్యానములకు ప్రతిగా నిలచే సరియైన బైబిలీయ విధానమునకు ప్రాతినిధ్యముగా స్పష్టముగా గుర్తించబడింది. ఆ కార్యము విద్యావంతులైన యాజకులచేత గాని దైవశాస్త్రవేత్తలచేత గాని కాదు; “సామాన్యుల” చేతనే నెరవేర్చబడును. ఈ ముగ్గురు సాక్షుల ప్రవచనాత్మక లక్షణములలో, వచ్చబోవు ఎలీయా పురుషుడేననే సరళమైన సత్యమూ కలదు.</w:t>
      </w:r>
    </w:p>
    <w:p>
      <w:pPr>
        <w:pStyle w:val="ArticleBody"/>
        <w:jc w:val="left"/>
      </w:pPr>
      <w:r>
        <w:rPr>
          <w:rFonts w:ascii="Nirmala UI" w:hAnsi="Nirmala UI" w:eastAsia="Nirmala UI" w:cs="Nirmala UI"/>
        </w:rPr>
        <w:t>ఆ గమనిక అప్రాధాన్యంగా తోచవచ్చునేమో; అయితే అడ్వెంటిజం సిద్ధాంతవేత్తలు తమ కల్పకథలను నిలబెట్టుటకు ప్రయత్నించుచుండగా, ఎలీయా ఆత్మయు శక్తిలో రానున్న ఒక మనుష్యుని విషయమై భవిష్యత్తు కాలంలో మాట్లాడిన సిస్టర్ వైట్ రచనలోని ఒక పాఠ్యభాగాన్ని వారు తీసుకొని, దానిపై తమ స్వంత కల్పకథాత్మక వివరణను జోడించి, సిస్టర్ వైట్ తన గురించియే మాట్లాడినదని పట్టుబడుచున్నారు.</w:t>
      </w:r>
    </w:p>
    <w:p>
      <w:pPr>
        <w:pStyle w:val="ArticleScripture"/>
        <w:jc w:val="left"/>
      </w:pPr>
      <w:r>
        <w:rPr>
          <w:rFonts w:ascii="Nirmala UI" w:hAnsi="Nirmala UI" w:eastAsia="Nirmala UI" w:cs="Nirmala UI"/>
        </w:rPr>
        <w:t>ప్రవచనము నెరవేరవలెను. ప్రభువు సెలవిచ్చుచున్నాడు: ‘ఇదిగో, ప్రభువుయొక్క గొప్పయు భయానకమైన దినము వచ్చునకు ముందుగా నేను మీకు ప్రవక్త ఏలీయాను పంపుదును.’ ఏలీయా ఆత్మయు శక్తితో యొకడు రావలెను, [అనుబంధాన్ని చూడండి.] మరియు ఆయన ప్రత్యక్షమైతే, మనుష్యులు ఇట్లనగలరు: ‘నీవు అత్యుత్సాహి వాడివి; నీవు శాస్త్రగ్రంథములను సముచిత విధంగా వ్యాఖ్యానింపవు. నీ సందేశాన్ని ఏ విధంగా బోధించవలెనో నేను చెప్పుదును.’</w:t>
      </w:r>
    </w:p>
    <w:p>
      <w:pPr>
        <w:pStyle w:val="ArticleScripture"/>
        <w:jc w:val="left"/>
      </w:pPr>
      <w:r>
        <w:rPr>
          <w:rFonts w:ascii="Nirmala UI" w:hAnsi="Nirmala UI" w:eastAsia="Nirmala UI" w:cs="Nirmala UI"/>
        </w:rPr>
        <w:t>దేవుని కార్యమును మానవుని కార్యముతో వేరుచేయలేనివారు అనేకమంది ఉన్నారు. దేవుడు నాకు అనుగ్రహించు విధముననే నేను సత్యమును తెలుపుదును; ఇప్పుడే నేనంటున్నది ఏమనగా, మీరు లోపాన్వేషణ చేయుచూ, విభేదాత్మను కలిగి ఉండుచూ కొనసాగితే, మీరు సత్యమును ఎన్నడును గ్రహింపరు. యేసు తన శిష్యులతో ఇట్లనెను: ‘నేనింకను మీతో చెప్పవలసిన అనేక విషయములున్నవి; గాని మీరు అవి ఇప్పుడే భరింపలేరు.’ వారు పవిత్రమును నిత్యమును గల విషయాలను యథార్థముగా గ్రహించుటకు తగిన స్థితిలో లేరు; అయితే సమస్త విషయములను వారికి బోధించి, తాను వారికి చెప్పిన సమస్త విషయములను వారికి స్మరణకు రప్పించునట్టి సాంత్వకుడిని పంపుదునని యేసు వాగ్దానం చేసెను.</w:t>
      </w:r>
    </w:p>
    <w:p>
      <w:pPr>
        <w:pStyle w:val="ArticleScripture"/>
        <w:jc w:val="left"/>
      </w:pPr>
      <w:r>
        <w:rPr>
          <w:rFonts w:ascii="Nirmala UI" w:hAnsi="Nirmala UI" w:eastAsia="Nirmala UI" w:cs="Nirmala UI"/>
        </w:rPr>
        <w:t>"సోదరులారా, మన అవలంబనను మనుష్యునిపై ఉంచకూడదు. 'నిశ్వాసము అతని నాసికలలోనే ఉన్న మనుష్యునియొద్దనుండి విడిపోవుడి; అతడు ఏ విషయములో లెక్కింపబడును?' మీ సహాయహీనాత్మలను యేసుపైనే ఆధారపెట్టవలెను. పర్వతములో ఒక ఊట ఉన్నప్పుడు, లోయలోని ఊట నుండి త్రాగుట మనకు తగదు. క్రింది ప్రవాహములను విడిచిపెట్టి, ఉన్నతమైన ఊటలయొద్దకు వచ్చెదము. మీకు అర్థంకాని, మీరు ఏకీభవించని సత్యాంశము ఏదైన ఉన్నయెడల, పరిశోధించుడి; వచనమును వచనముతో పోల్చుడి; దేవుని వాక్యమనే గనిలో సత్యపు గనిబావిని లోతుగా దిగదోయుడి. మీరు మీరును, మీ అభిప్రాయములను దేవుని బలిపీఠముమీద ఉంచవలెను; మునుపే స్థిరపరచుకున్న భావనలను పారవేయుడి; మరియు పరలోకపు ఆత్మ మిమ్మును సర్వసత్యములోనికి నడిపించునట్లు అనుమతించుడి." టెస్టిమోనీస్ టు మినిస్టర్స్, 475, 476.</w:t>
      </w:r>
    </w:p>
    <w:p>
      <w:pPr>
        <w:pStyle w:val="ArticleScripture"/>
        <w:jc w:val="left"/>
      </w:pPr>
      <w:r>
        <w:rPr>
          <w:rFonts w:ascii="Nirmala UI" w:hAnsi="Nirmala UI" w:eastAsia="Nirmala UI" w:cs="Nirmala UI"/>
        </w:rPr>
        <w:t>ఏలీయా యొక్క ఆత్మయందును శక్తియందును ఎవరో ఒకరు రానున్నారు: ఈ మాటలను కొందరు, శ్రీమతి వైట్ గారి జీవితం మరియు శుశ్రూష తరువాత ప్రవచన సందేశముతో ప్రత్యక్షమగు ఒక వ్యక్తికి తప్పుగా వర్తింపజేశారు. ‘Let heaven Guide’ అనే శీర్షిక గల ఈ వ్యాసంలోని మూడు పరిచ్ఛేదాలు, 1890 జనవరి 29 ఉదయం మిషిగన్‌లోని బ్యాటిల్ క్రీక్‌లో ఎలెన్ వైట్ ఇచ్చిన ఒక ప్రసంగంలోని చిన్న భాగమే. ఇది 1890 ఫిబ్రవరి 18 నాటి Review and Herald లో ప్రచురింపబడినప్పుడు, దానికి ‘How to meet a Controverted Point of Doctrine’ అనే శీర్షిక వేయబడింది. ఈ వ్యాసం నుండి తీసుకున్న ఇతర ఉద్ధరణలు, ఈ సంపుటిలోని కొన్ని పుటలను ప్రధానంగా పూరించడానికి వినియోగించబడి, పుటలు 23, 104, 111, 119, 158, 278, మరియు 386 లలో కనిపిస్తాయి. ఈ వ్యాసం పూర్తిగా Selected Messages 1:406-416 లో పునర్ముద్రించబడింది; అందులో ‘Let Heaven Guide’ అనే శీర్షికగల ఉద్ధరణకు సంబంధించిన భాగం పుటలు 412 మరియు 413 లలో ప్రత్యక్షమౌతుంది. ఆ వ్యాసాన్ని సంపూర్ణంగా చదివినప్పుడు, మినియాపోలిస్ సదస్సుకు సంవత్సరకంటే కొద్దిగా తర్వాత బ్యాటిల్ క్రీక్‌లోని ఒక సమూహానికి ఎలెన్ వైట్ చేసిన ఈ ప్రకటనలో, ఆమె తన స్వీయ శుశ్రూషను గూర్చి మాట్లాడినదని స్పష్టమౌతుంది. ఆమె శుశ్రూషను గూర్చి కొందరిలో విమర్శాత్మక భావధోరణి పెరిగింది. గమనించండి: ఈ సంపుటిలో పుట 475 లో కనిపించే ఆ పరిచ్ఛేదానికి ముందు ఉన్న పరిచ్ఛేదంలో ఎలెన్ వైట్ ఇలా పేర్కొంటారు:</w:t>
      </w:r>
    </w:p>
    <w:p>
      <w:pPr>
        <w:pStyle w:val="ArticleScripture"/>
        <w:jc w:val="left"/>
      </w:pPr>
      <w:r>
        <w:rPr>
          <w:rFonts w:ascii="Nirmala UI" w:hAnsi="Nirmala UI" w:eastAsia="Nirmala UI" w:cs="Nirmala UI"/>
        </w:rPr>
        <w:t>"సర్వ విభేదములు కరిగిపోయే స్థితికి మనము చేరవలెను. నాకు వెలుగు ఉన్నదని నేను భావించినయెడల, దానిని ప్రతిపాదించుటలో నా కర్తవ్యాన్ని నిర్వర్తించెదను. ప్రభువు ప్రజలకు నేను అందించవలసిన సందేశమును గూర్చి నేను ఇతరులతో సంప్రదించినట్టయితే, దేవుడు దానిని పంపిన వారియొద్దకు ఆ వెలుగు చేరకుండునట్లు ద్వారం మూయబడి పోవచ్చును. యేసు యెరూషలేములోకి సవారిగా ప్రవేశించినప్పుడు, ‘తాము చూచిన సమస్త పరాక్రమ కార్యములకొరకు శిష్యుల సమూహమంతయు పెద్ద స్వరముతో దేవుని స్తుతించుచు సంతోషింపసాగిరి; “ప్రభువుని నామమునందు వచ్చుచున్న రాజు ధన్యుడు; పరలోకమందు సమాధానము, ఉన్నతస్థలములయందు మహిమ” అని చెప్పుచుండిరి. అప్పుడు ఆ జనసమూహములోని కొందరు పరిసయ్యులు ఆయనతో ఇట్లనిరి: ‘గురువా, నీ శిష్యులను గద్దించుము.’ అందుకు ఆయన ప్రత్యుత్తరమిచ్చి వారికి చెప్పినదేమనగా, ‘వీరు మౌనముగా నుండినయెడల రాళ్లు వెంటనే కేకలొందును’ అని సెలవిచ్చెను’ (లూకా 19:37-40)."</w:t>
      </w:r>
    </w:p>
    <w:p>
      <w:pPr>
        <w:pStyle w:val="ArticleScripture"/>
        <w:jc w:val="left"/>
      </w:pPr>
      <w:r>
        <w:rPr>
          <w:rFonts w:ascii="Nirmala UI" w:hAnsi="Nirmala UI" w:eastAsia="Nirmala UI" w:cs="Nirmala UI"/>
        </w:rPr>
        <w:t>'దేవుని వాక్యములో పూర్వమే ప్రవచింపబడిన సందేశమును ప్రకటించుటను యూదులు నిరోధించుటకు యత్నించారు.'</w:t>
      </w:r>
    </w:p>
    <w:p>
      <w:pPr>
        <w:pStyle w:val="ArticleScripture"/>
        <w:jc w:val="left"/>
      </w:pPr>
      <w:r>
        <w:rPr>
          <w:rFonts w:ascii="Nirmala UI" w:hAnsi="Nirmala UI" w:eastAsia="Nirmala UI" w:cs="Nirmala UI"/>
        </w:rPr>
        <w:t>తదనంతరం ఆమె తన స్వీయ అనుభవాన్ని పునః ప్రస్తావిస్తుంది:</w:t>
      </w:r>
    </w:p>
    <w:p>
      <w:pPr>
        <w:pStyle w:val="ArticleScripture"/>
        <w:jc w:val="left"/>
      </w:pPr>
      <w:r>
        <w:rPr>
          <w:rFonts w:ascii="Nirmala UI" w:hAnsi="Nirmala UI" w:eastAsia="Nirmala UI" w:cs="Nirmala UI"/>
        </w:rPr>
        <w:t>'భవిష్యద్వాణి తప్పక నెరవేరాలి. ప్రభువు సెలవిచ్చుచున్నాడు, "ఇదిగో, ప్రభువుయొక్క గొప్పగాను భయంకరముగానున్న దినము రాకముందు, నేను మీకు ప్రవక్త ఏలీయాను పంపుదును" (మలాకీ 4:5). ఏలీయా యొక్క ఆత్మయందును శక్తియందును ఒకడు రావలసియున్నాడు; అతడు ప్రత్యక్షమైనప్పుడు, జనులు ఇట్లు అనవచ్చు, "నీవు అతిగా ఉత్సాహపడుచున్నావు; నీవు వేదగ్రంథములను తగిన విధంగా వ్యాఖ్యానించుటలేదు."-Selected Messages, volume 1, 412.'</w:t>
      </w:r>
    </w:p>
    <w:p>
      <w:pPr>
        <w:pStyle w:val="ArticleScripture"/>
        <w:jc w:val="left"/>
      </w:pPr>
      <w:r>
        <w:rPr>
          <w:rFonts w:ascii="Nirmala UI" w:hAnsi="Nirmala UI" w:eastAsia="Nirmala UI" w:cs="Nirmala UI"/>
        </w:rPr>
        <w:t>ఆమె తన స్వీయ అనుభవాన్నే ఉద్దేశించిందని విషయం, తదుపరి పేరాలో కూడా స్పష్టమవుతుంది; అందులో ఆమె ఇలా ప్రకటిస్తుంది:</w:t>
      </w:r>
    </w:p>
    <w:p>
      <w:pPr>
        <w:pStyle w:val="ArticleScripture"/>
        <w:jc w:val="left"/>
      </w:pPr>
      <w:r>
        <w:rPr>
          <w:rFonts w:ascii="Nirmala UI" w:hAnsi="Nirmala UI" w:eastAsia="Nirmala UI" w:cs="Nirmala UI"/>
        </w:rPr>
        <w:t>'దేవుడు దానిని నాకు ఎలాగైతే అనుగ్రహించునో, అట్టి విధంగానే నేను సత్యమును ప్రకటించెదను....' ‘శుశ్రూషకులకు సాక్ష్యములు’ గ్రంథమునకు అనుబంధము.</w:t>
      </w:r>
    </w:p>
    <w:p>
      <w:pPr>
        <w:pStyle w:val="ArticleBody"/>
        <w:jc w:val="left"/>
      </w:pPr>
      <w:r>
        <w:rPr>
          <w:rFonts w:ascii="Nirmala UI" w:hAnsi="Nirmala UI" w:eastAsia="Nirmala UI" w:cs="Nirmala UI"/>
        </w:rPr>
        <w:t>ఎలెన్ వైట్ తన కాలంలోని ధర్మశాస్త్రజ్ఞులు మరియు నాయకులు ప్రచారం చేసిన కల్పకథలను ఆమె ఎదుర్కోవలసి వచ్చిందనే వాస్తవం, భవిష్యత్తులో ఏలీయా యొక్క ఆత్మయు శక్తియందు వచ్చు "పురుషుడు"గా తన్నుతాను ఆమె గుర్తించుకొన్నదనుటకు ఎటువంటి సాక్ష్యమును సమకూర్చదు. ఆమె అనుసరించిన బైబిలు అన్వయ విధానాన్ని అద్వెంటిజంలో ఆమెకు విరోధులైన అనేకులు దాడి చేసిరని చెప్పుటకు ఏ సాక్ష్యం ఉంది? "నీవు వేదగ్రంథములను సరియైన విధంగా వ్యాఖ్యానించుటలేదు" అని ఆమెకు ఎప్పుడెక్కడ చెప్పబడెను? లోకాంతమున ఏలీయా యొక్క ఆత్మయు శక్తిచేత శక్తిపొందిన ప్రజల ఒక ఉద్యమము ఉద్భవించునని ఆమె స్పష్టముగా తెలియజేసింది; అలాగే ఏలీయా శక్తి భవిష్యత్తులో ప్రత్యక్షమగుట విషయమై ఆమె ప్రవచించుచుండగా, మూడవ దూత యొక్క గొప్ప ఘోషయగు ఆ ఉద్యమము తాను ప్రవచించిన అదే సమయంలో జరుగుచున్నదని ఆమె భావించెనని సూచించుటకు న్యాయబద్ధమైన విధమేమియు లేదు. లవొదిక్యా అద్వెంటిస్ట్ ధర్మశాస్త్రజ్ఞులు, ప్రభువుయొక్క గొప్పయు భయంకరమైన దినమునకు ముందుగా పంపబడవలసిన ప్రవక్త ఏలీయా యొక్క నెరవేర్పుగా వైట్ సోదరి "తన స్వీయ అనుభవమునకే" "సూచన చేసిందని" తమ మందను నమ్మించదలచుదురు.</w:t>
      </w:r>
    </w:p>
    <w:p>
      <w:pPr>
        <w:pStyle w:val="ArticleScripture"/>
        <w:jc w:val="left"/>
      </w:pPr>
      <w:r>
        <w:rPr>
          <w:rFonts w:ascii="Nirmala UI" w:hAnsi="Nirmala UI" w:eastAsia="Nirmala UI" w:cs="Nirmala UI"/>
        </w:rPr>
        <w:t>చూడుడి, యెహోవా యొక్క గొప్పయు భయంకరమైన దినము రాకమునుపు నేను ప్రవక్త ఎలీయాను మీకు పంపుదును. మలాకీ 4:5.</w:t>
      </w:r>
    </w:p>
    <w:p>
      <w:pPr>
        <w:pStyle w:val="ArticleBody"/>
        <w:jc w:val="left"/>
      </w:pPr>
      <w:r>
        <w:rPr>
          <w:rFonts w:ascii="Nirmala UI" w:hAnsi="Nirmala UI" w:eastAsia="Nirmala UI" w:cs="Nirmala UI"/>
        </w:rPr>
        <w:t>ప్రతీకరూపమైన ఏలీయాకు సంబంధించిన ప్రవచనాత్మక లక్షణాలలో ఒకటి ఏమనగా, ఆచారాలూ సంప్రదాయాలూ ఆధారమైన కపోలకల్పిత కథనాలను ప్రచారం చేయు యాజకత్వం యొక్క ఆ కథనాలను వ్యతిరేకించే వేదగ్రంథాధిష్ఠిత విధానశాస్త్రాన్ని ఆయన ప్రతిపాదించును. ఆయన యొక్క మార్గాన్ని సిద్ధపరచు కార్యము (ఇదే మార్గము, దీనిలో నడుచుడి) భ్రష్టుపట్టిన యాజకత్వపు బోధనలను వ్యతిరేకించే వేదగ్రంథాధిష్ఠిత విధానశాస్త్రంతోనే నెరవేర్చబడును. మరియు ఏలీయా, యోహాను బాప్తిస్మమిచ్చువాడు, మిల్లర్ అనే ముగ్గురు సాక్షుల ప్రకారము, అలాగే ఆ కాలమున భవిష్యత్తులో ఏలీయా ప్రత్యక్షమగుట విషయమై సిస్టర్ వైట్ ఇచ్చిన సాక్ష్యముతో కూడి, అతడు పురుషుడే, స్త్రీ కాదు. పల్మోని మరియు ఆల్ఫా మరియు ఓమెగా యొక్క విధానశాస్త్రం సరియైనవిధంగా గ్రహింపబడినప్పుడు, అది శాస్త్రగ్రంథములను వ్యాఖ్యానించుటకు వేదగ్రంథాధారిత నియమముల సమాహారమేగాదు; క్రీస్తు స్వభావానికి ప్రతిలిపి, అదే ఆయన మహిమగా గుర్తింపబడును.</w:t>
      </w:r>
    </w:p>
    <w:p>
      <w:pPr>
        <w:pStyle w:val="ArticleScripture"/>
        <w:jc w:val="left"/>
      </w:pPr>
      <w:r>
        <w:rPr>
          <w:rFonts w:ascii="Nirmala UI" w:hAnsi="Nirmala UI" w:eastAsia="Nirmala UI" w:cs="Nirmala UI"/>
        </w:rPr>
        <w:t>యెహోవా యొక్క మహిమ ప్రత్యక్షమగును; సకల శరీరులు దానిని సమకూర చూచెదరు; ఏలయనగా యెహోవా నోటి నుండి ఈ మాట వెలువడెను. యెషయా 40:5.</w:t>
      </w:r>
    </w:p>
    <w:p>
      <w:pPr>
        <w:pStyle w:val="ArticleBody"/>
        <w:jc w:val="left"/>
      </w:pPr>
      <w:r>
        <w:rPr>
          <w:rFonts w:ascii="Nirmala UI" w:hAnsi="Nirmala UI" w:eastAsia="Nirmala UI" w:cs="Nirmala UI"/>
        </w:rPr>
        <w:t>ఆయన వాక్యమును అవగాహన చేయుటలో అనుసరింపవలసిన విధానమే క్రీస్తు యొక్క స్వరూప స్వభావాన్ని ప్రతిబింబించును; ఏలయనగా ఆయన వాక్యమే.</w:t>
      </w:r>
    </w:p>
    <w:p>
      <w:pPr>
        <w:pStyle w:val="ArticleScripture"/>
        <w:jc w:val="left"/>
      </w:pPr>
      <w:r>
        <w:rPr>
          <w:rFonts w:ascii="Nirmala UI" w:hAnsi="Nirmala UI" w:eastAsia="Nirmala UI" w:cs="Nirmala UI"/>
        </w:rPr>
        <w:t>స్వర్గీయ పరిశుద్ధస్థలమందున్న దేవుని ధర్మశాస్త్రమే మహా మూలరూపము; రాతి పలకలపై త్రాచబడి, పంచగ్రంథములో మోషే లేఖనబద్ధం చేసిన ఆ ఆజ్ఞలు దాని తప్పులేనిదైన ప్రతిలిపి. ఈ ముఖ్య అంశమును గ్రహించినవారు ఆ రీతిగా దివ్య ధర్మశాస్త్రము యొక్క పవిత్రమైన, మార్పురాని స్వరూపమును దర్శించుటకు నడిపింపబడియారు. వారు ముందెన్నడూ లేనంతగా రక్షకుని వాక్యముల ప్రాబల్యమును చూచిరి: ‘ఆకాశమును భూమియు తొలగిపోవువరకు ధర్మశాస్త్రమునుండి ఒక యొత్తుగాని ఒక అక్షరచిన్నముగాని ఏ విధంగాను తొలగిపోదు.’ మత్తయి 5:18. దేవుని ధర్మశాస్త్రము ఆయన చిత్తప్రకటనమై, ఆయన స్వభావమునకు ప్రతిలిపియై యుండుటచేత, అది నిత్యమును, ‘స్వర్గమందు నమ్మకమైన సాక్షిలాగా,’ నిలిచియుండవలెను. ఒక ఆజ్ఞ కూడ రద్దు కాలేదు; ఒక యొత్తుగాని ఒక అక్షరచిన్నముగాని మార్పు చేయబడలేదు. కీర్తనకర్త చెప్పుచున్నాడు: ‘యెహోవా, నీ వాక్యము నిత్యము స్వర్గమందు స్థిరపడియున్నది.’ ‘ఆయన ఆజ్ఞలన్నియు నిశ్చయమైనవే; అవి యుగయుగముల వరకు దృఢముగా నిలిచియుంటవి.’ కీర్తన 119:89; 111:7, 8.” మహా సంఘర్షణ, 434.</w:t>
      </w:r>
    </w:p>
    <w:p>
      <w:pPr>
        <w:pStyle w:val="ArticleBody"/>
        <w:jc w:val="left"/>
      </w:pPr>
      <w:r>
        <w:rPr>
          <w:rFonts w:ascii="Nirmala UI" w:hAnsi="Nirmala UI" w:eastAsia="Nirmala UI" w:cs="Nirmala UI"/>
        </w:rPr>
        <w:t>ఎలాగైతే దశాజ్ఞలు క్రీస్తు స్వభావమునకు మార్పులేనటువంటి లిఖిత ప్రతిరూపమో, అట్లే ప్రవచన వ్యాఖ్యాన నియమాలును ఆయన స్వభావమునకు లిఖిత ప్రతిరూపమే.</w:t>
      </w:r>
    </w:p>
    <w:p>
      <w:pPr>
        <w:pStyle w:val="ArticleScripture"/>
        <w:jc w:val="left"/>
      </w:pPr>
      <w:r>
        <w:rPr>
          <w:rFonts w:ascii="Nirmala UI" w:hAnsi="Nirmala UI" w:eastAsia="Nirmala UI" w:cs="Nirmala UI"/>
        </w:rPr>
        <w:t>మేము స్వయంగా తెలిసికొనవలసినది ఏమనగా, క్రైస్తవత్వాన్ని ఘటించునది ఏమిటి, సత్యము యేది, మనము పొందిన విశ్వాసము యేది, బైబిలు నియమములు—అత్యున్నత అధికారము మనకిచ్చిన నియమములు—యేవో. తమ విశ్వాసమును ఆధారపరచుకొనుటకు తగిన కారణము లేకుండనే, ఆ విషయమున సత్యమునకు సరిపడిన సాక్ష్యము లేకుండనే విశ్వసించువారు అనేకమున్నారు. తమ పూర్వకల్పిత అభిప్రాయాలతో సామరస్యపడే ఏ ఆలోచనయైనను ప్రతిపాదింపబడినచో, దానిని అంగీకరించుటకు వారు సిద్ధంగానే యుంటారు. వారు కారణము నుండి పరిణామము వరకూ తర్కించరు; వారి విశ్వాసముకు నిజమైన పునాది లేదు; పరీక్షా కాలములో తాము ఇసుకమీదనే నిర్మించియున్నారని వారు గ్రహించెదరు.</w:t>
      </w:r>
    </w:p>
    <w:p>
      <w:pPr>
        <w:pStyle w:val="ArticleScripture"/>
        <w:jc w:val="left"/>
      </w:pPr>
      <w:r>
        <w:rPr>
          <w:rFonts w:ascii="Nirmala UI" w:hAnsi="Nirmala UI" w:eastAsia="Nirmala UI" w:cs="Nirmala UI"/>
        </w:rPr>
        <w:t>తాను కలిగియున్న ప్రస్తుత అసంపూర్ణమైన పరిశుద్ధ లేఖనజ్ఞానముతో సంతృప్తి పొంది, ఇదే తన రక్షణకు చాలునని భావించువాడు, ప్రాణాంతక మోసమునందు ఆశ్రయించుచున్నాడు. పరిశుద్ధ లేఖనాధార వాదనలతో సమగ్రంగా సిద్ధపడని అనేకులు ఉన్నారు; ఫలితముగా వారు భ్రమను వివేచించుటకును, సత్యమని ప్రతిష్ఠింపబడిన సంప్రదాయమంతటినీ అంధవిశ్వాసమంతటినీ తీర్పుగా ఖండించుటకును సామర్థ్యులుకారు. సాతాను దేవుని ఆరాధనలో తన స్వీయ భావములను చొరబెట్టెను, క్రీస్తు సువార్తయొక్క సరళత్వమును భ్రష్టుపట్టించుటకై. ప్రస్తుత సత్యమును విశ్వసించుచున్నమని ప్రకటించుకొనువారిలో బహు మంది, ఒకనాడు పరిశుద్ధులకు అప్పగింపబడిన విశ్వాసమును ఏమి నిర్మించుచున్నదో—‘మహిమయొక్క నిరీక్షణైన క్రీస్తు మీలోనే’—అని ఎరుగరు. తామే పాత సరిహద్దు చిహ్నములను సమర్థించుచున్నమని వారు భావించుదురు; కాని వారు గోరువెచ్చనివారై, ఉదాసీనులై యున్నారు. ప్రేమయు విశ్వాసముల యథార్థ సద్గుణమును తమ అనుభవములో నేయి, స్వాధీనపరచుకొనుటయేంటో వారికి తెలియదు. వారు లోతుగా, జాగ్రత్తగా బైబిలును అధ్యయనం చేయు విద్యార్థులు కారరు; అలస్యులును అజాగ్రత్తులును. పరిశుద్ధ లేఖన వచనముల విషయమై అభిప్రాయభేదములు ఉద్భవించినప్పుడు, లక్ష్యబద్ధముగా అధ్యయనం చేయని, తాము ఏది నమ్ముచున్నారో నిశ్చయింపని వీరు సత్యమునుండి తప్పిపోవుదురు. దైవసత్యమును శ్రద్ధాసహితముగా అన్వేషించుట యొక్క అవశ్యకతను అందరి మనస్సులయందు ముద్రించవలెను; అప్పుడు సత్యము ఏదో తాము నిజముగా ఎరుగుచున్నారని వారు తెలిసికొందురు. కొంతమంది తమకెంతో జ్ఞానమున్నదని దావా చేసికొని, తమ స్థితితో సంతృప్తిపొందుదురు; అయితే వారు దేవుని ఎప్పుడును ఎరుగనివారిలాగే, కార్యమునుబట్టి మరేమాత్రమును అధికమైన ఉత్సాహమును గాని, దేవునిగూర్చియు క్రీస్తు మరణించిన ఆత్మలగూర్చియు మరేమాత్రమును ఉత్సుకమైన ప్రేమను గాని కలిగియుండరు. తమ ఆత్మలకు మజ్జతోను కొవ్వుతోను అన్వయించుకొనుటకై వారు బైబిలును చదువరు. అది దేవుని స్వరమై తమతో మాటలాడుచున్నదని వారు భావించరు. కాని, రక్షణ మార్గమును అవగతం చేసికొనదలచినయెడల, నీతిసూర్యుని కిరణములను దర్శింపదలచినయెడల, మనము ఒక లక్ష్యముతో పరిశుద్ధ లేఖనములను అధ్యయనం చేయవలెను; ఎందుకనగా బైబిలు వాగ్దానములును ప్రవచనములును విమోచనమనే దివ్యయోజనమీద మహిమయొక్క నిర్మల కిరణములను ప్రసరింపజేయుచున్నవి; అట్టి ఘన సత్యములు స్పష్టముగా గ్రహింపబడుటలేదు. The 1888 Materials, 403.</w:t>
      </w:r>
    </w:p>
    <w:p>
      <w:pPr>
        <w:pStyle w:val="ArticleBody"/>
        <w:jc w:val="left"/>
      </w:pPr>
      <w:r>
        <w:rPr>
          <w:rFonts w:ascii="Nirmala UI" w:hAnsi="Nirmala UI" w:eastAsia="Nirmala UI" w:cs="Nirmala UI"/>
        </w:rPr>
        <w:t>సత్యముగా క్రైస్తవునిగా ఉండుట అనగా క్రీస్తుసదృశుడై ఉండుట. ఆ పాఠ్యం మనము "మనమే స్వయంగా క్రైస్తవత్వము యొక్క స్వరూపము ఏమిటో" తెలిసికొనవలెనని గుర్తించుచున్నది. అది "మనము తెలిసికొనవలెను" "సత్యము ఏమిటో" అని చెప్పుచున్నది. "మనము స్వీకరించిన విశ్వాసము ఏమిటో" "మనము తెలిసికొనవలెను." "బైబిలు నియమములు—అత్యున్నత అధికారము మనకు ఇచ్చిన నియమములు—ఏవో" "మనము తెలిసికొనవలెను." క్రీస్తుసదృశులై ఉండుటకు, అత్యున్నత అధికారము మనకు ఇచ్చిన బైబిలు నియమములు ఏవో తెలిసికొనుట అవసరము. ఆ నియమములు లేకుండా మనము క్రీస్తుసదృశులై ఉండలేము; ఏలనయనగా అత్యున్నత అధికారము ఇచ్చిన ఆ నియమములు ఆయన స్వభావమునకు ప్రతిరూపము.</w:t>
      </w:r>
    </w:p>
    <w:p>
      <w:pPr>
        <w:pStyle w:val="ArticleBody"/>
        <w:jc w:val="left"/>
      </w:pPr>
      <w:r>
        <w:rPr>
          <w:rFonts w:ascii="Nirmala UI" w:hAnsi="Nirmala UI" w:eastAsia="Nirmala UI" w:cs="Nirmala UI"/>
        </w:rPr>
        <w:t>ఎలీయా యొక్క మరొక లక్షణం నిబంధనయొక్క దూతునికి మార్గము సిద్ధపరచుటయనే కార్యము. మునుపటి ఎన్నుకోబడిన జనము పక్కన పెట్టబడి, అదే వేళ కొత్త ఎన్నుకోబడిన జనము ఏకకాలముగా ఎన్నుకోబడుచున్న చరిత్రలో సాధింపబడే కార్యమునకు ఎలీయా ప్రతీకగా నిలుచును. ఆ చరిత్ర అనేది, మునుపటి అపవిత్రమైన ఎన్నుకోబడిన జనమునకు విరుద్ధముగా, శుద్ధ అర్పణముగా నిలిచే ఒక జనమును సృష్టించు శుద్ధీకరణ ప్రక్రియను సూచించుచున్నది.</w:t>
      </w:r>
    </w:p>
    <w:p>
      <w:pPr>
        <w:pStyle w:val="ArticleScripture"/>
        <w:jc w:val="left"/>
      </w:pPr>
      <w:r>
        <w:rPr>
          <w:rFonts w:ascii="Nirmala UI" w:hAnsi="Nirmala UI" w:eastAsia="Nirmala UI" w:cs="Nirmala UI"/>
        </w:rPr>
        <w:t>ఇదిగో, నేను నా దూతను పంపించుచున్నాను; అతడు నా ముందర మార్గమును సిద్ధపరచును; మరియు మీరు వెదకుచున్న ప్రభువు తన మందిరమునకు అకస్మాత్తుగా వచ్చును; మీరు ప్రియించుచున్న నిబంధనయొక్క దూతయే ఆయన. ఇదిగో, అతడు వచ్చును అని సైన్యములకు అధిపతియగు యెహోవా సెలవిచ్చుచున్నాడు. కానీ ఆయన రాకదినమును ఎవరు సహించగలరు? ఆయన ప్రత్యక్షమగునపుడు ఎవరు నిలిచియుండగలరు? ఏలయనగా ఆయన శుద్ధకారుని అగ్నివలెను, ధోవికుల సబ్బువలెను ఉన్నాడు. అతడు వెండిని శోధించువాడు, శుద్ధపరచువాడై కూర్చుండును; లేవి కుమారులను శుద్ధపరచి, వారిని బంగారమును వెండివలె శోధించును, వారు యెహోవాకు నీతిలో నైవేద్యమును అర్పించునట్లు. ఆ తరువాత యూదా యెరూషలేముల నైవేద్యము పూర్వదినముల వలెను, గత సంవత్సరముల వలెను యెహోవాకు ప్రీతికరమగును. మలాకీ 3:1-4.</w:t>
      </w:r>
    </w:p>
    <w:p>
      <w:pPr>
        <w:pStyle w:val="ArticleBody"/>
        <w:jc w:val="left"/>
      </w:pPr>
      <w:r>
        <w:rPr>
          <w:rFonts w:ascii="Nirmala UI" w:hAnsi="Nirmala UI" w:eastAsia="Nirmala UI" w:cs="Nirmala UI"/>
        </w:rPr>
        <w:t>బాప్తిస్మదాయకుడు యోహాను క్రీస్తు అకస్మాత్తుగా వచ్చి తన మందిరమును శుద్ధి చేయునట్లు మార్గమును సిద్ధపరచెను. క్రీస్తు పరిచర్య ప్రారంభమందును అంత్యమందును జరిగిన మందిరశుద్ధి, మలాకీ గ్రంథము మూడవ అధ్యాయములోని ప్రవచనానికి నెరవేర్పుగా నిలిచింది. లేవీ సంతానమును శుద్ధిపరచుటకై వచ్చే నిబంధనదూతకు మార్గమును సిద్ధపరచిన దూత యోహానే.</w:t>
      </w:r>
    </w:p>
    <w:p>
      <w:pPr>
        <w:pStyle w:val="ArticleScripture"/>
        <w:jc w:val="left"/>
      </w:pPr>
      <w:r>
        <w:rPr>
          <w:rFonts w:ascii="Nirmala UI" w:hAnsi="Nirmala UI" w:eastAsia="Nirmala UI" w:cs="Nirmala UI"/>
        </w:rPr>
        <w:t>దేవాలయ శుద్ధీకరణలో యేసు తాను మెస్సీయా అనియు తన దౌత్యమును ప్రకటించి, తన కార్యములో ప్రవేశించెను. దైవసన్నిధి నివాసార్థమై నిర్మించబడిన ఆ దేవాలయము, ఇశ్రాయేలు కొరకు మరియు లోకమునకు బోధాత్మక దృష్టాంతముగా ఉండునట్లు నియమింపబడెను. ఆదికాలమునుండి, ప్రకాశమయ పరిశుద్ధ సెరాఫు మొదలుకొని మనుష్యునివరకు ప్రతీ సృష్ట భూతము సృష్టికర్త అంతర్వాసమునకు దేవాలయమై యుండవలెనని దేవుని ఉద్దేశ్యం ఉండెను. పాపముచేత మానవజాతి దేవునికి దేవాలయముగా ఉండుట మానెను. దుష్టతచేత చీకటిపడి అపవిత్రమై, మానవ హృదయం ఇకను దివ్యుని మహిమను వెల్లడించలేదు. కాని దేవుని కుమారుని అవతారముచేత స్వర్గపు ఉద్దేశ్యం నెరవేరెను. దేవుడు మానవత్వములో నివసించుచున్నాడు; రక్షణకృప వలన మనుష్య హృదయం మరల ఆయన దేవాలయమగును. ప్రతి ప్రాణికి తెరవబడిన ఉన్నత గమ్యమునకు యెరూషలేము దేవాలయం నిరంతర సాక్షిగా నిలవవలెనని దేవుడు నిర్ణయించెను. కాని తామెంతో గర్వించెడి ఆ కట్టడముని ప్రాధాన్యమును యూదులు గ్రహించలేదు. వారు తమను దివ్యాత్మకు పరిశుద్ధ దేవాలయములుగా అర్పించలేదు. యెరూషలేము దేవాలయ ప్రాకారములు అపవిత్ర వ్యాపారపు కోలాహలముతో నిండియుండి, ఇంద్రియకామం మరియు అపవిత్ర ఆలోచనల సన్నిధిచేత అపవిత్రమైన హృదయ దేవాలయమును అత్యంత యథార్థముగా ప్రతిబింబించెను. లోకపు కొనుగోలుదారులును అమ్మకందారులును నుండీ దేవాలయమును శుద్ధి చేయుచు, యేసు తన దౌత్యమును ప్రకటించెను—పాపపు అపవిత్రతనుండి, భౌతిక వాంఛలనుండి, స్వార్థకామలనుండి, ఆత్మను భ్రష్టపరచు చెడు అలవాట్లనుండి—హృదయమును శుద్ధి చేయుట. 'మీరు వెదకుచున్న ప్రభువు ఆకస్మికముగా తన దేవాలయమునకు వచ్చును; మీరు ఆనందించు నిబంధనదూతుడును వచ్చును; ఇదిగో, ఆయన వచ్చును అని సైన్యములకు అధిపతియైన ప్రభువు సెలవిచ్చుచున్నాడు. అయితే ఆయన రాక దినమున ఎవడు నిలువగలడు? ఆయన ప్రత్యక్షమగు వేళ ఎవడు నిలబడగలడు? ఏలయనగా ఆయన శుద్ధికారుని అగ్నివలెను, ధోవీల సబ్బువలెను ఉన్నాడు; ఆయన శుద్ధికారి, వెండి శోధకునిగా కూర్చుండును; ఆయన లేవి కుమారులను శుద్ధి చేసి, వారిని బంగారము వెండి వలె శోధించును.' మలాకీ 3:1-3. యుగాల ఆకాంక్ష, 161.</w:t>
      </w:r>
    </w:p>
    <w:p>
      <w:pPr>
        <w:pStyle w:val="ArticleBody"/>
        <w:jc w:val="left"/>
      </w:pPr>
      <w:r>
        <w:rPr>
          <w:rFonts w:ascii="Nirmala UI" w:hAnsi="Nirmala UI" w:eastAsia="Nirmala UI" w:cs="Nirmala UI"/>
        </w:rPr>
        <w:t>స్నానమిచ్చువ యోహానే క్రీస్తు అకస్మాత్తుగా వచ్చి తన ఆలయమును శుద్ధపరచుటకై మార్గమును సిద్ధపరిచిన దూత అయ్యెను; అలాగే విలియం మిల్లర్ కూడా 1844 అక్టోబరు 22న క్రీస్తు అతి పరిశుద్ధ స్థలమునకు అకస్మాత్తుగా వచ్చుటకై అదే సిద్ధీకరణ కార్యమును నెరవేర్చెను.</w:t>
      </w:r>
    </w:p>
    <w:p>
      <w:pPr>
        <w:pStyle w:val="ArticleScripture"/>
        <w:jc w:val="left"/>
      </w:pPr>
      <w:r>
        <w:rPr>
          <w:rFonts w:ascii="Nirmala UI" w:hAnsi="Nirmala UI" w:eastAsia="Nirmala UI" w:cs="Nirmala UI"/>
        </w:rPr>
        <w:t>దానియేలు 8:14లో ప్రత్యక్షపరచబడినట్లుగా పరిశుద్ధస్థల శుద్ధీకరణ కొరకు మన మహాయాజకునిగా క్రీస్తు పరమపవిత్రస్థలమునకు వచ్చుట; దానియేలు 7:13లో వివరించబడినట్లుగా మనుష్యకుమారుడు ప్రాచీనదినములవాడియొద్దకు వచ్చుట; మరియు మలాకీ ముందుగా ప్రవచించిన ప్రభువు తన ఆలయమునకు వచ్చుట—ఇవి అన్నియు ఒకటే సంఘటన యొక్క వర్ణనలు; అలాగే, మత్తయి 25లోని పది కన్యల ఉపమానములో క్రీస్తు వర్ణించిన వరుడు వివాహమునకు వచ్చుటచేత ఇదే సంఘటన ప్రతినిధీకరింపబడింది. మహా వివాదము, 426.</w:t>
      </w:r>
    </w:p>
    <w:p>
      <w:pPr>
        <w:pStyle w:val="ArticleBody"/>
        <w:jc w:val="left"/>
      </w:pPr>
      <w:r>
        <w:rPr>
          <w:rFonts w:ascii="Nirmala UI" w:hAnsi="Nirmala UI" w:eastAsia="Nirmala UI" w:cs="Nirmala UI"/>
        </w:rPr>
        <w:t>యోహాను మరియు మిల్లర్, మలాకీ సూచించిన శుద్ధీకరణకు ప్రతిరూపములయ్యారు; ఆ శుద్ధీకరణ ఇప్పుడు మన ప్రస్తుత చరిత్రలో సంపన్నమవుతోంది.</w:t>
      </w:r>
    </w:p>
    <w:p>
      <w:pPr>
        <w:pStyle w:val="ArticleScripture"/>
        <w:jc w:val="left"/>
      </w:pPr>
      <w:r>
        <w:rPr>
          <w:rFonts w:ascii="Nirmala UI" w:hAnsi="Nirmala UI" w:eastAsia="Nirmala UI" w:cs="Nirmala UI"/>
        </w:rPr>
        <w:t>ప్రవక్త ఇలా చెప్పుచున్నాడు: "నేను మరియొక దూతను పరలోకమునుండి దిగివచ్చుట చూచితిని; అతనికి మహా అధికారము ఉండెను; అతని మహిమచేత భూమి ప్రకాశించెను. అతడు బలమైన స్వరముతో ఘనంగా మొఱపెట్టుచు చెప్పెను, బాబులోను గొప్పది పడిపోయెను, పడిపోయెను; దయ్యముల నివాసస్థలముగా మారెను" (ప్రకటన గ్రంథము 18:1, 2). ఇదే రెండవ దూత ప్రకటించిన సందేశము. బాబులోను పడిపోయెను, "ఎందుకనగా ఆమె తన వ్యభిచారమునకు గల కోపద్రాక్షారసమును సమస్త జనములకు త్రాగించెను" (ప్రకటన గ్రంథము 14:8). ఆ ద్రాక్షారసము ఏమి?—ఆమె తప్పుడు సిద్ధాంతములు. నాలుగవ ఆజ్ఞలోని శబతుదినమునకు బదులుగా ఆమె ప్రపంచమునకు తప్పుడు శబతుదినమును ఇచ్చెను; మరియు ఏదెనులో సాతాను మొదట హవ్వతో చెప్పిన అబద్ధమును—ఆత్మకు సహజ అమరత్వము ఉన్నదని—పునరావృతముచేసెను. మరియూ ఆమె అనేక సంబంధిత భ్రమలను విశాలంగా వ్యాప్తి చేసెను, "బోధలుగా మానవుల ఆజ్ఞలను బోధించుచు" (మత్తయి 15:9).</w:t>
      </w:r>
    </w:p>
    <w:p>
      <w:pPr>
        <w:pStyle w:val="ArticleScripture"/>
        <w:jc w:val="left"/>
      </w:pPr>
      <w:r>
        <w:rPr>
          <w:rFonts w:ascii="Nirmala UI" w:hAnsi="Nirmala UI" w:eastAsia="Nirmala UI" w:cs="Nirmala UI"/>
        </w:rPr>
        <w:t>యేసు తన ప్రజా పరిచర్యను ఆరంభించినప్పుడు, ఆయన దేవాలయమును దైవనిందకరమైన అపవిత్రత నుండి శుద్ధి చేసెను. ఆయన పరిచర్య యొక్క అంత్య కార్యములలో దేవాలయమును రెండవసారి శుద్ధిపరచుట కూడ ఒకటైయుండెను. అట్టే, లోకమును హెచ్చరించు తుదికార్యములో సంఘములకు రెండు స్పష్టమైన పిలుపులు ఇవ్వబడును. రెండవ దూత యొక్క సందేశము యిదే: ‘బాబులోను పడిపోయెను, పడిపోయెను, ఆ గొప్ప పట్టణము; ఏలయనగా ఆమె తన వ్యభిచారపు కోపమనే ద్రాక్షారసమును సమస్త జాతులకు పానమియ్యించెను’ (ప్రకటన గ్రంథము 14:8). అలాగే మూడవ దూత సందేశములోని గంభీర పిలుపులో ఆకాశమునుండి ఒక స్వరం వినిపించుచున్నది: ‘ఆమెనుండి బయలుదేరుడి, నా ప్రజలారా, మీరు ఆమె పాపములకు భాగస్వాములు కాకుండునట్లు, ఆమెకు కలిగే మహమ్మారులను మీరు పొందకుండునట్లు. ఏలయనగా ఆమె పాపములు ఆకాశమువరకు చేరియున్నవి, దేవుడు ఆమె అధర్మములను జ్ఞాపకముచేసికొనెను’ (ప్రకటన గ్రంథము 18:4, 5). ఎంపికైన సందేశాలు, పుస్తకం 2, 118.</w:t>
      </w:r>
    </w:p>
    <w:p>
      <w:pPr>
        <w:pStyle w:val="ArticleBody"/>
        <w:jc w:val="left"/>
      </w:pPr>
      <w:r>
        <w:rPr>
          <w:rFonts w:ascii="Nirmala UI" w:hAnsi="Nirmala UI" w:eastAsia="Nirmala UI" w:cs="Nirmala UI"/>
        </w:rPr>
        <w:t>క్రీస్తు పరిచర్యలో జరిగిన రెండు ఆలయ శుద్ధీకరణలు, అలాగే మిల్లరైట్ చరిత్రలో జరిగిన రెండు ఆలయ శుద్ధీకరణలు, మలాకీ మూడవ అధ్యాయానికి నెరవేర్పులైయున్నవి; ఇంకా అవి ముందుకు సూచించుచూ, 2001 సెప్టెంబర్ 11న ఆరంభమైన రెండు ఆలయ శుద్ధీకరణలను సంకేతపరచినవి; ఆ దినమున దేవుని ఒక స్పర్శవలన న్యూయార్క్ నగరంలోని మహా భవనాలు కూల్చివేయబడెను, మరియు ప్రకటన గ్రంథము పద్దెనిమిదవ అధ్యాయంలోని బలవంతుడైన దూత తన మహిమచేత భూమిని ప్రకాశింపజేయుటకై దిగివచ్చెను. ఇతర సంగతులతోపాటు ఇది, ప్రభువుని గొప్పదియు భయంకరమగు దినమునకు ముందుగా రానున్న ఏలీయా ప్రవక్త ఎలెన్ వైట్ అని దావా చేసుచున్న అడ్వెంటిజంలోని లవోదికయ ధర్మశాస్త్రవేత్తలు అర్పించుచున్న కథల పళ్లెంను అబద్ధమని నిరూపించుచున్నది. ప్రకటన గ్రంథము పద్దెనిమిదవ అధ్యాయంలోని దూత దిగివచ్చునప్పుడు జరుగుచున్న ఆ ఆలయ శుద్ధీకరణ, ఎలెన్ వైట్ విశ్రాంతికి ఒదగబెట్టబడిన నాటికి ఎనభై ఆరు సంవత్సరాల తరువాత ఆరంభమైంది.</w:t>
      </w:r>
    </w:p>
    <w:p>
      <w:pPr>
        <w:pStyle w:val="ArticleBody"/>
        <w:jc w:val="left"/>
      </w:pPr>
      <w:r>
        <w:rPr>
          <w:rFonts w:ascii="Nirmala UI" w:hAnsi="Nirmala UI" w:eastAsia="Nirmala UI" w:cs="Nirmala UI"/>
        </w:rPr>
        <w:t>బాప్తిస్మమిచ్చువాడు యోహాను మరియు అతని శిష్యులు, మిల్లర్ మరియు మిల్లరైట్‌లు, అలాగే ఫ్యూచర్ ఫర్ అమెరికా—వీరు, నిబంధనయొక్క దూత తన ఆలయమునకు అకస్మాత్తుగా వచ్చి దానిని దైవనిందాత్మకమైన అపవిత్రీకరణ నుండి శుద్ధి చేయుటకై మార్గమును సిద్ధపరచు దూతలను ప్రతినిధీకరిస్తారు.</w:t>
      </w:r>
    </w:p>
    <w:p>
      <w:pPr>
        <w:pStyle w:val="ArticleBody"/>
        <w:jc w:val="left"/>
      </w:pPr>
      <w:r>
        <w:rPr>
          <w:rFonts w:ascii="Nirmala UI" w:hAnsi="Nirmala UI" w:eastAsia="Nirmala UI" w:cs="Nirmala UI"/>
        </w:rPr>
        <w:t>ప్రతీకరూపంగా ఏలీయా ఒక మనుష్యుని సూచిస్తాడు. ఆయన యాజక వర్గీయ దైవశాస్త్రవేత్త గాక, సాధారణ జీవన నడకనుండి పిలువబడిన మనుష్యుని ప్రతినిధీకరిస్తాడు. సర్వోన్నత అధికారము నిర్దేశించిన నియమములపై నిలిచిన సముచిత బైబిలు విధానమును ఆయన పరిచర్య ప్రతిపాదిస్తుంది. ప్రస్తుత లవోదిక్యా యాజకత్వము అనుసరించే ఉపఖ్యానాలు, ఆచారాలు, సంప్రదాయాల పద్ధతికి ఆయన పరిచర్య ప్రత్యక్షంగా ఎదురు నిలుస్తుంది. పక్కనపెట్టబడిన ఎన్నుకోబడిన ప్రజల శేషమునుండి కొత్తగా ఎన్నుకోబడిన ప్రజలను లేవనెత్తు శుద్ధీకరణ ప్రక్రియకు ఆయన మార్గము సిద్ధం చేస్తాడు. ఈ శుద్ధీకరణ ప్రక్రియ హఠాత్తుగా సంభవించుననే నేపథ్యములో స్థాపింపబడియున్నది.</w:t>
      </w:r>
    </w:p>
    <w:p>
      <w:pPr>
        <w:pStyle w:val="ArticleBody"/>
        <w:jc w:val="left"/>
      </w:pPr>
      <w:r>
        <w:rPr>
          <w:rFonts w:ascii="Nirmala UI" w:hAnsi="Nirmala UI" w:eastAsia="Nirmala UI" w:cs="Nirmala UI"/>
        </w:rPr>
        <w:t>ఏలీయా కూడా, దేవుడు ప్రత్యేకముగా స్థాపించి తన ఏకైక పరిచర్యగా గుర్తించిన పరిచర్యయు కార్యమును ప్రాతినిధ్యం వహించుచున్నాడు.</w:t>
      </w:r>
    </w:p>
    <w:p>
      <w:pPr>
        <w:pStyle w:val="ArticleBody"/>
        <w:jc w:val="left"/>
      </w:pPr>
      <w:r>
        <w:rPr>
          <w:rFonts w:ascii="Nirmala UI" w:hAnsi="Nirmala UI" w:eastAsia="Nirmala UI" w:cs="Nirmala UI"/>
        </w:rPr>
        <w:t>తదుపరి వ్యాసంలో మిల్లరైట్ల చరిత్ర ద్వారా దీనిని నిరూపిస్తాము.</w:t>
      </w:r>
    </w:p>
    <w:p>
      <w:pPr>
        <w:pStyle w:val="ArticleScripture"/>
        <w:jc w:val="left"/>
      </w:pPr>
      <w:r>
        <w:rPr>
          <w:rFonts w:ascii="Nirmala UI" w:hAnsi="Nirmala UI" w:eastAsia="Nirmala UI" w:cs="Nirmala UI"/>
        </w:rPr>
        <w:t>సాయంకాల బలిని అర్పించు సమయమందు జరిగినది ఏమనగా, ప్రవక్త ఏలీయా సమీపించి ఇలా పలికెను: ప్రభువా యెహోవా, అబ్రాహాము, ఇస్సాకు, ఇశ్రాయేలుని దేవా, నేడు ఇశ్రాయేలులో నీవే దేవుడవని, నేను నీ దాసుడనని, ఈ సమస్తమును నీ వాక్యప్రకారమే నేను చేసినదనియు తెలియబడునుగాక. 1 రాజులు 18:36.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ఏలీయా - ద్వితీయ సంఖ్య</dc:title>
  <dc:subject>ప్రవక్తత్వ లక్షణాలు</dc:subject>
  <dc:creator>Jeff Pippenger</dc:creator>
  <cp:keywords/>
  <dc:description>Generated by ArticleDigger from elijah\02_elijah.json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