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మూడు</w:t>
      </w:r>
    </w:p>
    <w:p>
      <w:pPr>
        <w:pStyle w:val="ArticleSubtitle"/>
        <w:jc w:val="left"/>
      </w:pPr>
      <w:r>
        <w:rPr>
          <w:rFonts w:ascii="Nirmala UI" w:hAnsi="Nirmala UI" w:eastAsia="Nirmala UI" w:cs="Nirmala UI"/>
        </w:rPr>
        <w:t>తెలిసియుండునుగాక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సాయంకాల బలిని అర్పించు సమయమందు జరిగినది ఏమనగా, ప్రవక్త ఏలీయా సమీపించి ఇలా పలికెను: ప్రభువా యెహోవా, అబ్రాహాము, ఇస్సాకు, ఇశ్రాయేలుని దేవా, నేడు ఇశ్రాయేలులో నీవే దేవుడవని, నేను నీ దాసుడనని, ఈ సమస్తమును నీ వాక్యప్రకారమే నేను చేసినదనియు తెలియబడునుగాక. 1 రాజులు 18:36.</w:t>
      </w:r>
    </w:p>
    <w:p>
      <w:pPr>
        <w:pStyle w:val="ArticleBody"/>
        <w:jc w:val="left"/>
      </w:pPr>
      <w:r>
        <w:rPr>
          <w:rFonts w:ascii="Nirmala UI" w:hAnsi="Nirmala UI" w:eastAsia="Nirmala UI" w:cs="Nirmala UI"/>
        </w:rPr>
        <w:t>మేము ఏలీయా ప్రతీక యొక్క లక్షణములను గుర్తించుచు వచ్చుచున్నాము. ఆ లక్షణములలో ఒకటి ఇదే: ఏలీయా, బాప్తిస్మమిచ్చువ యోహాను, విలియం మిల్లర్ వారి శుశ్రూషయు సందేశములు తీర్పు యొక్క సాధనములై యుండిరి. వారి వారి చరిత్రలను పరీక్షించుటకు ప్రభువు వారి సందేశమును వినియోగించెను. తాను వచ్చియుండకపోయినయెడల, ఆ వివాదశీల యూదులకు పాపము ఉండేది కాదని యేసు సెలవిచ్చెను.</w:t>
      </w:r>
    </w:p>
    <w:p>
      <w:pPr>
        <w:pStyle w:val="ArticleScripture"/>
        <w:jc w:val="left"/>
      </w:pPr>
      <w:r>
        <w:rPr>
          <w:rFonts w:ascii="Nirmala UI" w:hAnsi="Nirmala UI" w:eastAsia="Nirmala UI" w:cs="Nirmala UI"/>
        </w:rPr>
        <w:t>నేను రాని యుండి వారితో మాటలాడని యుండిన యెడల, వారికి పాపము ఉండేది కాదు; కాని ఇప్పుడు వారి పాపమునకు వారు నెపము లేరు. యోహాను 15:22.</w:t>
      </w:r>
    </w:p>
    <w:p>
      <w:pPr>
        <w:pStyle w:val="ArticleBody"/>
        <w:jc w:val="left"/>
      </w:pPr>
      <w:r>
        <w:rPr>
          <w:rFonts w:ascii="Nirmala UI" w:hAnsi="Nirmala UI" w:eastAsia="Nirmala UI" w:cs="Nirmala UI"/>
        </w:rPr>
        <w:t>యెహెజ్కేలు తన వృత్తాంతంలో కుతర్కించుచున్న యూదుల విషయములోను అదే సూత్రాన్ని గుర్తించుచున్నాడు.</w:t>
      </w:r>
    </w:p>
    <w:p>
      <w:pPr>
        <w:pStyle w:val="ArticleScripture"/>
        <w:jc w:val="left"/>
      </w:pPr>
      <w:r>
        <w:rPr>
          <w:rFonts w:ascii="Nirmala UI" w:hAnsi="Nirmala UI" w:eastAsia="Nirmala UI" w:cs="Nirmala UI"/>
        </w:rPr>
        <w:t>ఎందుకనగా వారు నిర్లజ్జులైన పిల్లలు, కఠినహృదయులై యున్నారు. నేను నిన్ను వారియొద్దకు పంపుచున్నాను; నీవు వారికి, “ప్రభువైన యెహోవా ఈలాగు సెలవిచ్చుచున్నాడు” అని చెప్పవలెను. వారు వినిననైనను, వినకపోయిననైనను (ఎందుకనగా వారు విద్రోహ గృహము), అయినప్పటికిని వారి మధ్య ప్రవక్త ఉండెనని వారు తెలిసికొందురు. యెహెజ్కేలు 2:4, 5.</w:t>
      </w:r>
    </w:p>
    <w:p>
      <w:pPr>
        <w:pStyle w:val="ArticleBody"/>
        <w:jc w:val="left"/>
      </w:pPr>
      <w:r>
        <w:rPr>
          <w:rFonts w:ascii="Nirmala UI" w:hAnsi="Nirmala UI" w:eastAsia="Nirmala UI" w:cs="Nirmala UI"/>
        </w:rPr>
        <w:t>ఎలీయా యొక్క ప్రతీకాత్మకతలో, తీర్పునకు సాధనముగా ఆయన భూమిక కూడ అంతర్భూతమై యున్నది.</w:t>
      </w:r>
    </w:p>
    <w:p>
      <w:pPr>
        <w:pStyle w:val="ArticleScripture"/>
        <w:jc w:val="left"/>
      </w:pPr>
      <w:r>
        <w:rPr>
          <w:rFonts w:ascii="Nirmala UI" w:hAnsi="Nirmala UI" w:eastAsia="Nirmala UI" w:cs="Nirmala UI"/>
        </w:rPr>
        <w:t>మూడవ దూత యొక్క సందేశమును ప్రకటించుటలో నిమగ్నులై ఉన్నవారు, మిల్లర్ తండ్రి స్వీకరించిన అదే విధానము ప్రకారము పవిత్ర శాస్త్రములను శోధిస్తున్నారు. Views of the Prophecies and Prophetic Chronology అనే శీర్షికగల చిన్న గ్రంథములో, బైబిలు అధ్యయనము మరియు వ్యాఖ్యానమునకు సరళమైనవైనను వివేకపూర్వకముగాను ముఖ్యముగాను ఉన్న క్రింది నియమములను మిల్లర్ తండ్రి సమర్పించుచున్నాడు:</w:t>
      </w:r>
    </w:p>
    <w:p>
      <w:pPr>
        <w:pStyle w:val="ArticleScripture"/>
        <w:jc w:val="left"/>
      </w:pPr>
      <w:r>
        <w:rPr>
          <w:rFonts w:ascii="Nirmala UI" w:hAnsi="Nirmala UI" w:eastAsia="Nirmala UI" w:cs="Nirmala UI"/>
        </w:rPr>
        <w:t>'1. బైబిలులో ప్రతిపాదితమైన విషయముతో ప్రతి పదమునకు దాని తగిన సంబంధము ఉండవలెను; 2. సర్వ శాస్త్రవాక్యము అవసరమైనదే; మరియు శ్రద్ధతో కూడిన అన్వయము, అధ్యయనములచేత గ్రహింపబడగలదు; 3. సందేహము లేక విశ్వాసముతో అడుగువారికి, శాస్త్రవాక్యములో వెల్లడించబడిన దేనియు దాచబడలేను, దాచబడనూ చుండదు; 4. బోధను గ్రహించుటకు, నీవు తెలిసికొనదలచిన విషయమునుగూర్చి ఉన్న సమస్త శాస్త్రవాక్యములను ఒకచోట చేర్చి, తరువాత ప్రతి పదమునకు దాని తగిన ప్రభావము కలుగునట్లు చూడుము; మరియు వ్యతిరేకతలేకుండ నీ సిద్ధాంతమును ఏర్పరచగలిగితే, నీవు తప్పులో ఉండవు; 5. శాస్త్రవాక్యము స్వయంగా తనకే వ్యాఖ్యాతయై ఉండవలెను; యెందుకనగా అది తానే తనకు ప్రమాణము. నేనొక బోధకుని మీద ఆధారపడి అతడు నాకు వివరణ చేయునట్లు చేసికొని, అతడు దాని అర్థమును ఊహించినయెడల గాని, తన సంఘీయ విశ్వాసప్రకటన కారణంగా అట్లు కావలెనని ఆశించినయెడల గాని, జ్ఞానిగా భావింపబడవలెననే కోరికచేత అట్లు కావలెనని కోరినయెడల గాని, అప్పుడు అతని ఊహ, అతని కోరిక, అతని విశ్వాసప్రకటన, లేదా అతని జ్ఞానమే నాకు ప్రమాణమగును; బైబిలు కాదు.'</w:t>
      </w:r>
    </w:p>
    <w:p>
      <w:pPr>
        <w:pStyle w:val="ArticleScripture"/>
        <w:jc w:val="left"/>
      </w:pPr>
      <w:r>
        <w:rPr>
          <w:rFonts w:ascii="Nirmala UI" w:hAnsi="Nirmala UI" w:eastAsia="Nirmala UI" w:cs="Nirmala UI"/>
        </w:rPr>
        <w:t>పైన పేర్కొన్నది ఈ నియమాలలోని ఒక భాగమే; మరియు బైబిల్ అధ్యయనంలో ప్రతిపాదిత సూత్రాలకు మనమందరం శ్రద్ధ వహించుట మంచిది.</w:t>
      </w:r>
    </w:p>
    <w:p>
      <w:pPr>
        <w:pStyle w:val="ArticleScripture"/>
        <w:jc w:val="left"/>
      </w:pPr>
      <w:r>
        <w:rPr>
          <w:rFonts w:ascii="Nirmala UI" w:hAnsi="Nirmala UI" w:eastAsia="Nirmala UI" w:cs="Nirmala UI"/>
        </w:rPr>
        <w:t>నిజమైన విశ్వాసము పవిత్ర శాస్త్రాలపై స్థాపితమై యుండును; అయితే సాతాను అనేక యుక్తులను ప్రయోగించి శాస్త్రాలను వక్రీకరించి తప్పును ప్రవేశపెట్టుచున్నందున, అవి నిజముగా ఏము బోధించునో తెలిసికొనదలచినవారికి గొప్ప జాగ్రత్త అవసరము. ఈ కాలములోని గొప్ప భ్రమలలో ఒకటి భావోద్వేగములకు అతిగా ప్రాధాన్యం ఇవ్వుట, మరియు దేవుని వాక్యము భావోద్వేగములతో సరిపోలకపోవునందున దాని సుస్పష్ట ప్రకటనలను లెక్కచేయక, తాము నిజాయితీగలవారమని ప్రకటించుట. అనేకుల విశ్వాసమునకు పునాది భావోద్వేగము తప్ప మరేమియు లేదు. వారి మతాచరణ ఉత్సాహోద్రేకములోనే నిర్మితమై యున్నది; అది తగ్గిపోగానే వారి విశ్వాసము లుప్తమైపోవును. భావోద్వేగము బుసలై యుండవచ్చు, అయితే దేవుని వాక్యము గోధుమయే. మరి, ప్రవక్త చెప్పునదేమనగా, ‘బుసలు గోధుమలవలన ఏమిటి?’</w:t>
      </w:r>
    </w:p>
    <w:p>
      <w:pPr>
        <w:pStyle w:val="ArticleScripture"/>
        <w:jc w:val="left"/>
      </w:pPr>
      <w:r>
        <w:rPr>
          <w:rFonts w:ascii="Nirmala UI" w:hAnsi="Nirmala UI" w:eastAsia="Nirmala UI" w:cs="Nirmala UI"/>
        </w:rPr>
        <w:t>తమకు ఎప్పుడూ లభించనియు, పొందుటకూ సాధ్యంకాని వెలుగు మరియు జ్ఞానమును గమనించకపోయినందుకు ఎవరును ఖండింపబడరు. కానీ అనేకులు క్రీస్తు రాయబారులు తమకు ప్రతిపాదించిన సత్యమునకు లోబడుటను నిరాకరించుచున్నారు, ఎందుకనగా వారు లోకపు ప్రమాణానికి అనుగుణమగుదుమనుకొనుచున్నారు; అట్టి వారి బుద్ధికి చేరిన సత్యము, ఆత్మలో ప్రకాశించిన వెలుగు, తీర్పులో వారిని ఖండించును. ఈ అంత్య దినములలో యుగయుగములుగా ప్రకాశించిన వెలుగు సంకలితమై మనకు కలదు; అందుచేత దానికి తగిన ప్రకారము మనము బాధ్యులుగా నిలపబడుదుము. పరిశుద్ధతయొక్క మార్గము లోకముతో సమస్థాయిలో లేదు; అది పైకి ఎత్తబడియున్న మార్గము. ఈ మార్గములో మనము నడిచినయెడల, ప్రభువు ఆజ్ఞల మార్గములో పరుగెత్తినయెడల, ‘న్యాయుల మార్గము ఉదయకాలపు ప్రకాశమువలె, పూర్ణదినమటుకు మరి మరి ప్రకాశించుచుండును’ అని మనము కనుగొందుము.” రివ్యూ అండ్ హెరాల్డ్, నవంబరు 25, 1884.</w:t>
      </w:r>
    </w:p>
    <w:p>
      <w:pPr>
        <w:pStyle w:val="ArticleBody"/>
        <w:jc w:val="left"/>
      </w:pPr>
      <w:r>
        <w:rPr>
          <w:rFonts w:ascii="Nirmala UI" w:hAnsi="Nirmala UI" w:eastAsia="Nirmala UI" w:cs="Nirmala UI"/>
        </w:rPr>
        <w:t>మాకు "ఎప్పుడూ లేని", అలాగే మేము "పొందలేకపోయిన" వెలుగు మరియు జ్ఞానాన్ని పట్టించుకోకపోయినందుకు మేము దోషిగా తీర్పు చేయబడము. ఈ ప్రకటనలో ముఖ్యాంశం "పొందలేకపోవడం" అనే పదబంధమే. ఏలీయా, యోహాను, మిల్లర్ తమ తమ తరాలకు పొందదగిన వెలుగును ప్రతినిధీకరిస్తారు. వారి సందేశం ఉనికి, అమెరికా సంయుక్త రాష్ట్రాలలో చట్టపరంగా "plausible deniability" అని పిలువబడే ముసుగును తొలగించింది. అది ప్రత్యక్షమయ్యే ఏ తరంలోనైనా ఏలీయా సందేశం ఏ "plausible deniability" నైనా తొలగించి, అప్పుడు సమర్పించబడే వెలుగు విషయమై సమస్త తరాన్ని బాధ్యులుగా నిలుపుతుంది.</w:t>
      </w:r>
    </w:p>
    <w:p>
      <w:pPr>
        <w:pStyle w:val="ArticleScripture"/>
        <w:jc w:val="left"/>
      </w:pPr>
      <w:r>
        <w:rPr>
          <w:rFonts w:ascii="Nirmala UI" w:hAnsi="Nirmala UI" w:eastAsia="Nirmala UI" w:cs="Nirmala UI"/>
        </w:rPr>
        <w:t>ఒకప్పుడు నా సహోదరుడు, తాను ఒప్పించబడిపోతాననే భయంతో, మేము పట్టుకొనియున్న సిద్ధాంతమునుగూర్చి ఏ విషయమును అయినా విననని చెప్పెను. అతడు సమావేశములకు రావడానికి గాని ప్రసంగములను వినడానికి గాని ఒప్పుకోలేదు; అయినప్పటికీ, తరువాత తాను అవి విన్నట్లే సమానంగా అపరాధిగా ఉన్నాడని గ్రహించెనని ప్రకటించాడు. సత్యమును తెలిసికొనుటకై దేవుడు అతనికి అవకాశం అనుగ్రహించెను; ఆ అవకాశమునుబట్టి ఆయన అతనిని బాధ్యునిగా నిలుపును. మనలో ఇప్పుడే చర్చింపబడుచున్న సిద్ధాంతముల పట్ల పూర్వాగ్రహముగలవారు అనేకమంది ఉన్నారు. వారు వినుటకై రారు, ప్రశాంతంగా పరిశీలించరు; గాని తమ అభ్యంతరాలను చీకటిలో నుండే ప్రవేశపెడతారు. తమ స్థితితో వారు సర్వథా సంతుష్టులు. 'నీవు చెప్పుచున్నావు, నేను ధనవంతుడను, సంపదలో వృద్ధి పొందితిని, నాకు ఏదియు అవసరములేదు; అయితే నీవు దుస్థితిగలవాడవని, దయనీయుడవని, దరిద్రుడవని, అంధుడవని, నిర్వస్త్రమైనవాడవని ఎరుగవు. నీవు ధనవంతుడగుటకై అగ్నిలో శోధింపబడిన బంగారము నాయొద్దనుండి కొనుమని నీకు నేను సలహా ఇస్తున్నాను; మరియు నీవు ధరించునట్లు తెల్లని వస్త్రమును, దాని ద్వారా నీ నగ్నత యొక్క సిగ్గు బయల్పడకుండునట్లు; మరియు నీవు చూచునట్లు నీ కన్నులకు కళ్ల మలమును అద్దుకొనుము. నేను ప్రేమించు వారిని గద్దించుచు శిక్షించుచున్నాను; కాబట్టి ఉత్సాహపడుము, పశ్చాత్తాపపడుము' (ప్రకటన గ్రంథము 3:17-19).</w:t>
      </w:r>
    </w:p>
    <w:p>
      <w:pPr>
        <w:pStyle w:val="ArticleScripture"/>
        <w:jc w:val="left"/>
      </w:pPr>
      <w:r>
        <w:rPr>
          <w:rFonts w:ascii="Nirmala UI" w:hAnsi="Nirmala UI" w:eastAsia="Nirmala UI" w:cs="Nirmala UI"/>
        </w:rPr>
        <w:t>ఆ సందేశ ధ్వని పరిధిలో నివసించుచున్నా, దానిని వినుటకై వచ్చుటకు నిరాకరించువారికే ఈ శాస్త్ర వచనము వర్తించును. ప్రభువు తన సత్యమునకు నూతన సాక్ష్యములను ఇస్తూ, దానిని కొత్త నేపథ్యములో ఉంచి, ప్రభువుయొక్క మార్గము సిద్ధపడునట్లు చేయుచున్నాడన్నది లేనిదని మీరు ఎట్లా చెప్పగలరు? దేవుని ప్రజల శ్రేణుల అంతటా నూతన వెలుగు ప్రసరించునట్లు మీరు ఏ యోచనలను రూపొందించితిరి? దేవుడు తన పిల్లలకు వెలుగు పంపలేదని మీ వద్ద ఏమి సాక్ష్యం ఉన్నది? స్వనిర్భరత, అహంభావము, అభిప్రాయ గర్వము అన్నియు తొలగించబడవలెను. మనము యేసు పాదములయొద్దకు వచ్చి, హృదయమందు సౌమ్యుడును వినయశీలుడునైన ఆయనయొద్దనుండి నేర్చుకొనవలెను. యేసు తన శిష్యులను రబ్బీలు తమ వారిని బోధించినట్లుగా బోధింపలేదు. యూదులలో చాలామంది క్రీస్తు రక్షణ రహస్యములను వెల్లడించుచుండగా వచ్చి వినిరి; అయితే వారు నేర్చుకొనుటకై రాలేదు; విమర్శించుటకై, ఏదో అసంగతతలో ఆయనను పట్టుకొనుటకై, ప్రజల మనస్సులను ఆయనకు విరోధముగా వంచించగల దేనినైనా పొందుదుమనే ఉద్దేశ్యముతో వచ్చిరి. వారు తమ జ్ఞానమునందు సంతుష్టులై యుండిరి; అయితే దేవుని పిల్లలు సత్య కాపరి స్వరమును తప్పక తెలిసికొనవలెను. ఇది దేవుని సన్నిధిలో ఉపవాసముచేసి ప్రార్థించుట అత్యంత సముచితమగు కాలము కాదా? మనము విభేదములో పడుటయొక్క అపాయములోను, వివాదాస్పద అంశమునందు ఏ పక్షములోనో నిలుచుటయొక్క అపాయములోను ఉన్నాము; కావున సత్యమేది అనునది తెలిసికొనుటకై, ఆత్మదీనతతోను గాఢమైన ఆతురతతోను దేవుని అన్వేషింపక యుందుమా? Selected Messages, book 1, 413.</w:t>
      </w:r>
    </w:p>
    <w:p>
      <w:pPr>
        <w:pStyle w:val="ArticleBody"/>
        <w:jc w:val="left"/>
      </w:pPr>
      <w:r>
        <w:rPr>
          <w:rFonts w:ascii="Nirmala UI" w:hAnsi="Nirmala UI" w:eastAsia="Nirmala UI" w:cs="Nirmala UI"/>
        </w:rPr>
        <w:t>ఎలీయా సందేశమును ప్రతినిధిత్వం చేయువారు, నిబంధన దూతుడు ఆలయమును శుద్ధి చేయుటకు మార్గం సిద్ధమగునట్లు జరిగే శుద్ధీకరణ ప్రక్రియలో తీర్పునకు సాధనములై నిలుస్తారు. ఆలయ శుద్ధీకరణ కార్యసిద్ధిలో ప్రస్తుత సత్యపు వెలుగు వెల్లడింపబడుతుంది. అది వెల్లడింపబడకపోతే, క్రీస్తు గతంలోను వర్తమానంలోను శుద్ధి చేయ కోరినవారు తమ లయొదికయ స్వయమోసపు ఆవరణమును నిలుపుకొనిరి. ఎలీయా సత్యమును తీర్పునకు సాధనముగా సమర్పించే శుశ్రూషను ప్రతీకపరచును. అందువలన బాప్తిస్మదాయకుడైన యోహాను యొక్క సందేశమును తిరస్కరించినవారు యేసు ఉపదేశముచేత ప్రయోజనం పొందలేకపోయిరని మనకు తెలియజేయబడింది.</w:t>
      </w:r>
    </w:p>
    <w:p>
      <w:pPr>
        <w:pStyle w:val="ArticleScripture"/>
        <w:jc w:val="left"/>
      </w:pPr>
      <w:r>
        <w:rPr>
          <w:rFonts w:ascii="Nirmala UI" w:hAnsi="Nirmala UI" w:eastAsia="Nirmala UI" w:cs="Nirmala UI"/>
        </w:rPr>
        <w:t>"నన్ను క్రీస్తు మొదటి ఆగమనపు ప్రకటనవైపు తిరిగి దృష్టి సారింపజేశారు. యేసు కొరకు మార్గము సిద్ధపరచుటకై యోహాను ఎలీయా ఆత్మయు శక్తితో పంపబడెను. యోహాను సాక్ష్యమును నిరాకరించినవారు యేసు బోధనలచేత లాభము పొందలేదు." ప్రారంభ రచనలు, 258.</w:t>
      </w:r>
    </w:p>
    <w:p>
      <w:pPr>
        <w:pStyle w:val="ArticleBody"/>
        <w:jc w:val="left"/>
      </w:pPr>
      <w:r>
        <w:rPr>
          <w:rFonts w:ascii="Nirmala UI" w:hAnsi="Nirmala UI" w:eastAsia="Nirmala UI" w:cs="Nirmala UI"/>
        </w:rPr>
        <w:t>దేవుని ప్రజల శుద్ధీకరణాన్ని ప్రతిరూపించే ప్రవచనాత్మక చరిత్రలలో, ప్రస్తుత సత్యసందేశం ముద్ర విప్పబడి వెల్లడి చేయబడుతుంది; అది అంధకారమో వెలుగో ఎంచుకొనుటయందు ఆ తరాన్ని జవాబుదారిగా నిలుపును.</w:t>
      </w:r>
    </w:p>
    <w:p>
      <w:pPr>
        <w:pStyle w:val="ArticleScripture"/>
        <w:jc w:val="left"/>
      </w:pPr>
      <w:r>
        <w:rPr>
          <w:rFonts w:ascii="Nirmala UI" w:hAnsi="Nirmala UI" w:eastAsia="Nirmala UI" w:cs="Nirmala UI"/>
        </w:rPr>
        <w:t>కాని నీవు, ఓ దానియేలూ, ఈ మాటలను మూసివేయుము, ఈ గ్రంథమును ముద్రింపుము, అంత్యకాలము వరకును; అనేకులు అటూ ఇటూ సంచరించుదురు, జ్ఞానము అభివృద్ధి చెందును.... అతడు సెలవిచ్చెను, దానియేలూ, నీ దారిని సాగుము; ఈ మాటలు అంత్యకాలము వరకు మూసివేయబడి ముద్రింపబడియున్నవి. అనేకులు శుద్ధీకరింపబడుదురు, తెల్లబడుదురు, శోధింపబడుదురు; దుష్టులు అయితే దుష్టముగా ప్రవర్తించుదురు; దుష్టులలో ఎవరును గ్రహింపరు, కానీ జ్ఞానులు గ్రహించుదురు. దానియేలు 12:4, 9, 10.</w:t>
      </w:r>
    </w:p>
    <w:p>
      <w:pPr>
        <w:pStyle w:val="ArticleBody"/>
        <w:jc w:val="left"/>
      </w:pPr>
      <w:r>
        <w:rPr>
          <w:rFonts w:ascii="Nirmala UI" w:hAnsi="Nirmala UI" w:eastAsia="Nirmala UI" w:cs="Nirmala UI"/>
        </w:rPr>
        <w:t>తమ తమ తరముల కొరకు ఎలీయా సందేశాన్ని ప్రతినిధించే వారు, వారిని తీర్పు సాధనములుగా ఉపయోగించుటకై, క్రీస్తుచేత తన రాయబారులుగా గుర్తింపబడుదురు. ఎలీయా ఇలా అనినప్పుడు ఇదే విషయాన్ని సూచించెను: “ఈ దినమున ఇశ్రాయేలులో నీవే దేవుడనియు, నేనైతే నీ సేవకుడనియు, ఈ సమస్తమును నేను నీ వాక్య ప్రకారమే చేసిననని తెలిసికొనబడునుగాక.”</w:t>
      </w:r>
    </w:p>
    <w:p>
      <w:pPr>
        <w:pStyle w:val="ArticleBody"/>
        <w:jc w:val="left"/>
      </w:pPr>
      <w:r>
        <w:rPr>
          <w:rFonts w:ascii="Nirmala UI" w:hAnsi="Nirmala UI" w:eastAsia="Nirmala UI" w:cs="Nirmala UI"/>
        </w:rPr>
        <w:t>ఈ సత్యాన్ని బాప్తిస్మదాతయైన యోహాను విషయమై యేసు కూడా వెల్లడించాడు.</w:t>
      </w:r>
    </w:p>
    <w:p>
      <w:pPr>
        <w:pStyle w:val="ArticleScripture"/>
        <w:jc w:val="left"/>
      </w:pPr>
      <w:r>
        <w:rPr>
          <w:rFonts w:ascii="Nirmala UI" w:hAnsi="Nirmala UI" w:eastAsia="Nirmala UI" w:cs="Nirmala UI"/>
        </w:rPr>
        <w:t>వారు వెళ్లిపోవగా, యేసు యోహాను విషయమై జనసమూహములతో చెప్పుట ఆరంభించెను: అరణ్యములో చూడుటకు మీరు ఏమి బయలుదేరితిరి? గాలిచేత కదలింపబడుచున్న ఒక సరకండనేమి? కాని చూడుటకు మీరు ఏమి బయలుదేరితిరి? మృదువైన వస్త్రములు ధరించిన మనుష్యుననేమి? ఇదిగో, మృదువైన వస్త్రములు ధరించువారు రాజుల భవనములయందే ఉండుదురు. మరి చూడుటకు మీరు ఏమి బయలుదేరితిరి? ప్రవక్తనేమి? అవును, మీతో చెప్పుచున్నాను, ఇతడు ప్రవక్తకంటె గొప్పవాడు. యెందుకనగా ఇతని విషయమై వ్రాయబడినదియు ఇదే: ఇదిగో, నీ సన్నిధికి ముందుగా నా దూతను నేను పంపుచున్నాను; అతడు నీ యెదుట నీ మార్గమును సిద్ధపరచును. మత్తయి 11:7-10.</w:t>
      </w:r>
    </w:p>
    <w:p>
      <w:pPr>
        <w:pStyle w:val="ArticleBody"/>
        <w:jc w:val="left"/>
      </w:pPr>
      <w:r>
        <w:rPr>
          <w:rFonts w:ascii="Nirmala UI" w:hAnsi="Nirmala UI" w:eastAsia="Nirmala UI" w:cs="Nirmala UI"/>
        </w:rPr>
        <w:t>యోహాను ఒక ప్రవక్తకంటె ఎక్కువవాడు; ఆయన దైవ తీర్పునకు సాధనమైయుండెను. అహాబు ఆజ్ఞతో ఇశ్రాయేలు యావత్తు కర్మేలు పర్వతమునకు వచ్చినట్లుగా, ఆయనను చూచుటకై వారు అరణ్యమునకు వెళ్లినందున, ఆయన శుష్రూష తన తరముతో ప్రత్యేకంగా గుర్తింపబడెను. 1798లో ముద్ర విప్పబడిన జ్ఞానవృద్ధిని విలియం మిల్లర్ గ్రహించాడు. జ్ఞానం పెరుగుచుండగా దేవుని వాక్యములో ముందుకు వెనుకకు పరిశోధించువారిని ఆయన ప్రతినిధీకరించాడు. ఆయన సందేశము ప్రవచనకాలముపై ఆధారపడి యుండెను; 1840లో అది, ఆయన శుష్రూషతో కూడి, తన తరములో అట్టివిధంగా స్థాపింపబడెను గనుక, ఆయన విధానము పనిచేయునో లేదో చూచుటకై సమస్త ప్రొటెస్టెంట్ లోకమంతయు గమనించెను. అది నిర్ధారింపబడినప్పుడు, ఆయన సందేశము ప్రపంచమంతటికి తీసుకుపోయబడెను.</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"1840 నుండి 1844 వరకు"యనే కాలం, ప్రకటనా గ్రంథము పదవ అధ్యాయములోని "ఏడు గర్జనలు" యొక్క చరిత్రను ప్రతిబింబిస్తుంది. ఆ చరిత్రలో, మలాకీ మూడవ అధ్యాయములో సూచింపబడినదీ, క్రీస్తు చేసిన రెండు ఆలయ శుద్ధీలలో ప్రతిరూపింపబడినదీ అయిన శుద్ధీకరణ ప్రక్రియ ఆరంభించబడింది. ఆ శుద్ధీకరణ ప్రక్రియ, మిల్లర్ యొక్క "దినానికి సంవత్సరం" సూత్రంపై ఆయన కలిగిన అవగాహనను ఆధారంగా చేసుకొని, క్రమక్రమంగా ముందుకు సాగే పరీక్షల ప్రక్రియగా ఉండింది. ఎలీయా సందేశాన్ని ప్రతినిధీకరించువారు, నిబంధనదూత తన ఆలయమునకు అకస్మాత్తుగా వచ్చుటకు మార్గము సిద్ధపరచుదురు; వారు, వెలుగు కంటే చీకటినే ఎంచుకొనిన వారిని వెలివేయుటకు నిబంధనదూత చేత వినియోగింపబడే తీర్పు సాధనమునకు ప్రతీకగా నిలుస్తారు.</w:t>
      </w:r>
    </w:p>
    <w:p>
      <w:pPr>
        <w:pStyle w:val="ArticleScripture"/>
        <w:jc w:val="left"/>
      </w:pPr>
      <w:r>
        <w:rPr>
          <w:rFonts w:ascii="Nirmala UI" w:hAnsi="Nirmala UI" w:eastAsia="Nirmala UI" w:cs="Nirmala UI"/>
        </w:rPr>
        <w:t>నిజముగా నేను నీళ్లతో పశ్చాత్తాపంకోసము మీకు బాప్తిస్మమిచ్చుచున్నాను; కాని నా తరువాత వచ్చువాడు నన్ను మించిన బలవంతుడు; ఆయన చెప్పులను మోయుటకూ నేనర్హుడను కాను. ఆయన మిమ్మును పరిశుద్ధాత్మతోను అగ్నితోను బాప్తిస్మమిచ్చును. ఆయన చేతిలో చల్లుటకర్ర ఉండి, తన దవడిని సంపూర్ణముగా శుభ్రపరచి, తన గోధుమలను గదెలో కూడబెట్టును; అయితే పొలుసును ఆర్పరాని అగ్నితో దహించివేయును. మత్తయి 3:11, 12.</w:t>
      </w:r>
    </w:p>
    <w:p>
      <w:pPr>
        <w:pStyle w:val="ArticleBody"/>
        <w:jc w:val="left"/>
      </w:pPr>
      <w:r>
        <w:rPr>
          <w:rFonts w:ascii="Nirmala UI" w:hAnsi="Nirmala UI" w:eastAsia="Nirmala UI" w:cs="Nirmala UI"/>
        </w:rPr>
        <w:t>యోహాను 6:66లో పేర్కొన్న ప్రకారము, క్రీస్తు కాలమందు ఆయన ఎప్పటికన్నా ఎక్కువ శిష్యులను కోల్పోయెను. యోహాను ఈ వాక్యభాగము చర్చించబడిన ‘డిజైర్ ఆఫ్ ఏజెస్’ గ్రంథములో, ప్రవచనాన్ని అన్వయించే విధానమే శిష్యులు విడివెళ్లుటకు నిజమైన కారణమైయెను. వారు అక్షరార్ధము ఆత్మికార్ధమును సూచించునని గ్రహింపలేకపోయిరి; అపొస్తలుడైన పౌలు ప్రకారము, అక్షరార్ధమే ఆత్మికార్ధముకన్నా ముందుగా వచ్చును.</w:t>
      </w:r>
    </w:p>
    <w:p>
      <w:pPr>
        <w:pStyle w:val="ArticleScripture"/>
        <w:jc w:val="left"/>
      </w:pPr>
      <w:r>
        <w:rPr>
          <w:rFonts w:ascii="Nirmala UI" w:hAnsi="Nirmala UI" w:eastAsia="Nirmala UI" w:cs="Nirmala UI"/>
        </w:rPr>
        <w:t>ఇట్లనియు వ్రాయబడియున్నది, మొదటి మనుష్యుడైన ఆదాము సజీవాత్మయై యుండెను; ఆఖరి ఆదాము జీవదాయక ఆత్మయై యుండెను. అయితే ముందుగా ఆత్మికమైనది కాదు, సహజమైనదే; తరువాత ఆత్మికమైనది. 1 కొరింథీయులకు 15:45, 46.</w:t>
      </w:r>
    </w:p>
    <w:p>
      <w:pPr>
        <w:pStyle w:val="ArticleBody"/>
        <w:jc w:val="left"/>
      </w:pPr>
      <w:r>
        <w:rPr>
          <w:rFonts w:ascii="Nirmala UI" w:hAnsi="Nirmala UI" w:eastAsia="Nirmala UI" w:cs="Nirmala UI"/>
        </w:rPr>
        <w:t>ఇష్టపడనివారై, అందుచేత సమర్థులుకాని వారై, క్రీస్తు తాను తినబడవలసిన పరలోకపు అపమని తెలియజేసినప్పుడు, యూదులు ఆయనను అర్థం చేసికొనుటకు నిరాకరించారు. ఆచారములు మరియు సంప్రదాయములు క్రీస్తు స్వయంగా అనుసరించిన విధానాన్ని అధిగమించి దానిపై పైచేయి సాధించాయి. ఈ చరిత్ర విషయమై సిస్టర్ వైట్ ఇలా లిఖించారు:</w:t>
      </w:r>
    </w:p>
    <w:p>
      <w:pPr>
        <w:pStyle w:val="ArticleScripture"/>
        <w:jc w:val="left"/>
      </w:pPr>
      <w:r>
        <w:rPr>
          <w:rFonts w:ascii="Nirmala UI" w:hAnsi="Nirmala UI" w:eastAsia="Nirmala UI" w:cs="Nirmala UI"/>
        </w:rPr>
        <w:t>వారి అవిశ్వాసం గూర్చి బహిరంగంగా చేసిన మందలింపుచేత, ఈ శిష్యులు యేసు నుండి ఇంకా ఎక్కువగా దూరమయ్యారు. వారు తీవ్రమైన అసంతృప్తికి లోనై, రక్షకుడిని గాయపరచాలని, ఫరిసేయుల దుష్టద్వేషాన్ని సంతృప్తిపరచాలని కోరుకొని, ఆయనకు వెన్నుతిరిగి, అవహేళనతో ఆయనను విడిచి వెళ్లిపోయారు. వారు తమ నిర్ణయాన్ని ఖరారు చేసుకుని, ఆత్మలేని రూపాన్ని, గింజలేని పొట్టును స్వీకరించారు. తరువాత వారి నిర్ణయం ఎప్పటికీ మార్చబడలేదు; ఎందుకనగా వారు ఇకపై యేసుతో కలిసి నడచలేదు.</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లేవి కుమారులను అగ్నిచేత శోధించి శుద్ధి చేసేది మలాకీ యొక్క నిబంధన దూతనే. ఆయన తన తొక్కుబడి స్థలమును సమగ్రంగా శుద్ధి చేసి, గోధుమను తొక్కపొట్టు నుండి వేరు చేయును. ఈ కార్యాన్ని ఆయన ఒక వీచికచేత నిర్వహించును. ఆ విభజనను సాధించునది వీచికయే; మరియు ఆ వీచిక అనగా, ఆయన లేవి కుమారులను శుద్ధి చేయు ప్రతి సంబంధిత చారిత్రక కాలమునకు తగిన ప్రస్తుత సత్యసందేశము. ఆ వీచిక ఏలీయా సందేశమూ, దాని దూతలే; వారు తీర్పు యొక్క సాధనమును ప్రతినిధీకరించుదురు.</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స్నానమిచ్చువాడు యోహాను తరువాత వచ్చువాడు, వడకట్టెతో తన తొక్కమైదానమును శుభ్రపరచువాడు; అలాగే శోధకుని అగ్నివలె ఉన్నాడు. శుద్ధీకరణ ప్రక్రియ నిబంధన దూతచే నెరవేర్చబడును; అందుచేత ప్రభువు నూతనంగా ఎన్నుకోబడిన నిబంధన ప్రజలతో నిబంధనలోకి ప్రవేశించుచున్న ఒక చరిత్రను అది గుర్తించుచున్నది. ప్రాచీన ఇశ్రాయేలు ఐగుప్తు బంధత్వము నుండి విమోచింపబడినప్పుడు, ఆ పవిత్ర చరిత్రలోని ఒక ప్రధాన విషయము "జన్మజ్యేష్ఠుడు"; అది ఐగుప్తు యొక్క జన్మజ్యేష్ఠుల మరణమై యుండునా, లేక ఇశ్రాయేలును తన జన్మజ్యేష్ఠుడిగా దేవుడు గుర్తించుటై యుండునా.</w:t>
      </w:r>
    </w:p>
    <w:p>
      <w:pPr>
        <w:pStyle w:val="ArticleScripture"/>
        <w:jc w:val="left"/>
      </w:pPr>
      <w:r>
        <w:rPr>
          <w:rFonts w:ascii="Nirmala UI" w:hAnsi="Nirmala UI" w:eastAsia="Nirmala UI" w:cs="Nirmala UI"/>
        </w:rPr>
        <w:t>నీవు ఫరోవుతో ఇట్లనుము: యెహోవా ఇట్లు సెలవిచ్చుచున్నాడు—ఇశ్రాయేలు నా కుమారుడు, అనగా నా జ్యేష్ఠుడు. కాబట్టి నేను నీతో ఇట్లనుచున్నాను: నా కుమారుని విడువుము, అతడు నాకు సేవచేయునట్లుగా; నీవు అతనిని విడువుటకు నిరాకరించినయెడల, ఇదిగో, నీ కుమారుని, అనగా నీ జ్యేష్ఠునిని, నేను హతముచేయుదును. నిర్గమకాండము 4:22, 23.</w:t>
      </w:r>
    </w:p>
    <w:p>
      <w:pPr>
        <w:pStyle w:val="ArticleBody"/>
        <w:jc w:val="left"/>
      </w:pPr>
      <w:r>
        <w:rPr>
          <w:rFonts w:ascii="Nirmala UI" w:hAnsi="Nirmala UI" w:eastAsia="Nirmala UI" w:cs="Nirmala UI"/>
        </w:rPr>
        <w:t>దేవుడు ఐగుప్తు నుండి విమోచన కాలంలో ఇశ్రాయేలుతో నిబంధన కుదుర్చుకున్నప్పుడు, ప్రతి గోత్రంలోని ప్రతి జ్యేష్ఠ కుమారుడు యాజకత్వ సేవకు అంకితం చేయబడవలెననే దైవీయ యోచన ఉండెను. అయితే బంగారు దూడ తిరుగుబాటులో, మోషే పక్షాన నిలిచింది లేవీ గోత్రమే. వారి విశ్వాసనిష్ఠనిమిత్తం, దేవుడు ప్రతి గోత్రంలోని జ్యేష్ఠులు యాజకత్వానికి అంకితం చేయబడవలెననే తన యోచనను రద్దు చేసి, ఇతర గోత్రములను పక్కన పెట్టి, యాజకత్వముపై ఏకైక హక్కును లేవీ గోత్రమునకే ప్రసాదించెను. నిబంధన దూత లేవీ కుమారులను శుద్ధి చేసేటప్పుడు, పూర్వ నిబంధన ప్రజలను కొత్త నిబంధన ప్రజల కొరకు పక్కన పెట్టబడుచున్న ఒక చరిత్రను అది ప్రతిబింబిస్తుంది. ఇదే విషయం బాప్తిస్మమిచ్చువ యోహాను, మిల్లరైట్లు సంగతిలో జరిగినది; అలాగే నూట నలభై నాలుగు వేలవారి సంగతిలోను ఆలానే ఉండును. 1840 నుండి 1844 వరకు, విలియం మిల్లర్‌కు దత్తమైన ప్రవచన సందేశంలోని పరీక్షాత్మక అంశం ద్వారా ఒక శుద్ధీకరణ ప్రక్రియ ఆరంభించబడెను. దానివల్ల 1844 అక్టోబరు 22న ప్రభువు అకస్మాత్తుగా తన ఆలయమునకు వచ్చెను, అయితే ఆ శుద్ధీకరణ ప్రక్రియ 1863 వరకు ముగియలేదు.</w:t>
      </w:r>
    </w:p>
    <w:p>
      <w:pPr>
        <w:pStyle w:val="ArticleScripture"/>
        <w:jc w:val="left"/>
      </w:pPr>
      <w:r>
        <w:rPr>
          <w:rFonts w:ascii="Nirmala UI" w:hAnsi="Nirmala UI" w:eastAsia="Nirmala UI" w:cs="Nirmala UI"/>
        </w:rPr>
        <w:t>దానియేలు 8:14లోని ప్రవచనం, “రెండు వేల మూడు వందల దినములు; ఆ తరవాత పరిశుద్ధస్థలము శుద్ధి చేయబడును,” అలాగే మొదటి దూత సందేశము, “దేవుని భయపడుడి, ఆయనకు మహిమనిచ్చుడి; ఆయన తీర్పు యొక్క సమయం వచ్చియున్నది,” ఇవి రెండూ క్రీస్తు అతి పరిశుద్ధ స్థలములోని యాజక సేవను, అనగా పరిశోధనా తీర్పును సూచించియున్నవి; అవి ఆయన ప్రజల విమోచనకై మరియు దుష్టుల వినాశనార్థము క్రీస్తు రాకడను సూచించలేదు. తప్పు ప్రవచన కాలముల లెక్కింపులో కాక, 2300 దినముల అంత్యంలో సంభవించవలసిన సంఘటన సంగతిలోనే జరిగింది. ఈ తప్పుదారణ వలన విశ్వాసులు నిరాశను అనుభవించినను, ప్రవచనముచేత ముందుగానే తెలుపబడినదంతయు, అలాగే వారు వేదవాక్య ఆధారంతో యేదురుచూడుటకు న్యాయమైనదంతయు నెరవేర్చబడెను. తమ ఆశలు విఫలమైందని వారు విలపించుచుండిన అచ్చ సమయమునే, సందేశము ముందుగా సూచించిన, మరియు ప్రభువు తన దాసులకు ప్రతిఫలం అనుగ్రహించుటకై ప్రత్యక్షమగు ముందు తప్పక నెరవేరవలసిన ఆ సంఘటన సంభవించెను.</w:t>
      </w:r>
    </w:p>
    <w:p>
      <w:pPr>
        <w:pStyle w:val="ArticleScripture"/>
        <w:jc w:val="left"/>
      </w:pPr>
      <w:r>
        <w:rPr>
          <w:rFonts w:ascii="Nirmala UI" w:hAnsi="Nirmala UI" w:eastAsia="Nirmala UI" w:cs="Nirmala UI"/>
        </w:rPr>
        <w:t>వారు ఆశించినట్లు భూమికి కాక, రూపచ్ఛాయలో ముందుగా సూచింపబడిన ప్రకారం, క్రీస్తు పరలోకమందున్న దేవుని ఆలయంలోని పరిశుద్ధాతిపరిశుద్ధ స్థలమునకు వచ్చెను. ఈ సమయమున దినముల ప్రాచీనుని యొద్దకు వచ్చుచున్నవాడిగా ఆయనను ప్రవక్త దానియేలు వర్ణించుచున్నాడు: "నేను రాత్రి దర్శనములలో చూచితిని; ఇదిగో, మనుష్యకుమారుని పోలినవాడొకడు పరలోకమేఘములతో వచ్చెను, మరియు వచ్చెను"—భూమికి కాదు, గాని—"దినముల ప్రాచీనుని యొద్దకు; వారు ఆయనను ఆయన సముఖమునకు సమీపింపజేసిరి." దానియేలు 7:13.</w:t>
      </w:r>
    </w:p>
    <w:p>
      <w:pPr>
        <w:pStyle w:val="ArticleScripture"/>
        <w:jc w:val="left"/>
      </w:pPr>
      <w:r>
        <w:rPr>
          <w:rFonts w:ascii="Nirmala UI" w:hAnsi="Nirmala UI" w:eastAsia="Nirmala UI" w:cs="Nirmala UI"/>
        </w:rPr>
        <w:t>ఈ రాకడను ప్రవక్త మలాకీ కూడ ముందుగానే ప్రవచించెను: "మీరు వెదకుచున్న ప్రభువు తన మందిరమునకు అకస్మాత్తుగా వచ్చును; మీరు సంతోషించు నిబంధనదూతయు—ఇదిగో, ఆయన వచ్చును, అని సైన్యముల యెహోవా సెలవిచ్చుచున్నాడు." మలాకీ 3:1. ప్రభువు తన మందిరమునకు వచ్చుట ఆయన ప్రజలకు ఆకస్మికమై, అప్రతీక్షితమై యుండెను. ఆయనను అక్కడ వారు నిరీక్షించలేదు. ఆయన భూలోకమునకు, "జ్వలితాగ్నిలో, దేవుని ఎరుగని వారిమీదను, సువార్తకు లోబడని వారిమీదను ప్రతీకారము చేయుచు" వచ్చునని వారు నిరీక్షించారు. 2 థెస్సలొనీకయులకు 1:8.</w:t>
      </w:r>
    </w:p>
    <w:p>
      <w:pPr>
        <w:pStyle w:val="ArticleScripture"/>
        <w:jc w:val="left"/>
      </w:pPr>
      <w:r>
        <w:rPr>
          <w:rFonts w:ascii="Nirmala UI" w:hAnsi="Nirmala UI" w:eastAsia="Nirmala UI" w:cs="Nirmala UI"/>
        </w:rPr>
        <w:t>కానీ ప్రజలు తమ ప్రభువును సమాగమించుటకు ఇంకా సిద్ధంగా లేరు. వారి కొరకు సిద్ధీకరణయొక్క కార్యము ఇంకా పూర్తిచేయబడవలసి యున్నది. వారి మనస్సులను పరలోకమందున్న దేవుని మందిరమునకు దారిచూపునట్లు వారికి వెలుగు అనుగ్రహింపబడవలసి యున్నది; మరియు వారు విశ్వాసముచేత అచ్చట ఆయన నిర్వహించుచున్న యాజకసేవలో తమ మహాయాజకుని అనుసరించుచుండగా, నూతన కర్తవ్యములు వారికి వెల్లడించబడును. హెచ్చరికయు బోధనయు గల మరియొక సందేశము సంఘమునకు ఇవ్వబడవలసి యున్నది.</w:t>
      </w:r>
    </w:p>
    <w:p>
      <w:pPr>
        <w:pStyle w:val="ArticleScripture"/>
        <w:jc w:val="left"/>
      </w:pPr>
      <w:r>
        <w:rPr>
          <w:rFonts w:ascii="Nirmala UI" w:hAnsi="Nirmala UI" w:eastAsia="Nirmala UI" w:cs="Nirmala UI"/>
        </w:rPr>
        <w:t>ప్రవక్త సెలవిచ్చుచున్నాడు: ‘ఆయన రాకదినమును ఎవడు తట్టుకోగలడు? ఆయన ప్రత్యక్షమైతే ఎవడు నిలిచియుండగలడు? ఎందుకంటే ఆయన శోధకుని అగ్నివంటి వాడు, ఉతుకుళ్ల సబ్బువంటి వాడు. ఆయన వెండి శోధకునిగా, శుద్ధీకర్తగా కూర్చుండును; ఆయన లేవీయుల కుమారులను శుద్ధి చేసి, బంగారమును వెండిని శోధించినట్లే వారిని శుభ్రపరచును, అప్పుడు వారు నీతిలో యెహోవాకు అర్పణను అర్పించుదురు.’ మలాకీ 3:2, 3. పైనున్న పరిశుద్ధస్థలమందు క్రీస్తు మధ్యస్థత నిలిచిపోయినప్పుడు భూమిమీద బ్రతికియుండేవారు మధ్యస్థుడు లేకుండనే పరిశుద్ధుడైన దేవుని సన్నిధిలో నిలవవలసి యుంటుంది. వారి వస్త్రములు మచ్చలేనివై యుండవలెను; వారి గుణచరిత్రము చిమ్మబడిన రక్తముచేత పాపమునుండి శుద్ధి చేయబడవలెను. దేవుని కృపచేతను తమ స్వయ శ్రద్ధాపూర్వక ప్రయాసచేతను వారు చెడుతో యుద్ధమందు విజేతలై యుండవలెను. స్వర్గమందు విచారణాత్మక తీర్పు ముందుకు సాగుచుండగా, పశ్చాత్తాపి విశ్వాసుల పాపములు పరిశుద్ధస్థలమునుండి తొలగింపబడుచుండగా, భూమిమీద దేవుని ప్రజలలో పాపము తొలగించుటయొక్క విశేషమైన శుద్ధీకరణ కార్యము జరగవలెను. ఈ కార్యము ప్రకటన గ్రంథము 14వ అధ్యాయంలోని సందేశములలో మరింత స్పష్టంగా ప్రతిపాదించబడింది.</w:t>
      </w:r>
    </w:p>
    <w:p>
      <w:pPr>
        <w:pStyle w:val="ArticleScripture"/>
        <w:jc w:val="left"/>
      </w:pPr>
      <w:r>
        <w:rPr>
          <w:rFonts w:ascii="Nirmala UI" w:hAnsi="Nirmala UI" w:eastAsia="Nirmala UI" w:cs="Nirmala UI"/>
        </w:rPr>
        <w:t>ఈ కార్యము నెరవేరినప్పుడు, క్రీస్తు అనుచరులు ఆయన ప్రత్యక్షతకై సిద్ధులగుదురు. ‘అప్పుడు యూదా యెరూషలేముల నైవేద్యము పూర్వదినములలోనట్లు, పురాతన సంవత్సరములలోనట్లు యెహోవాకు సుస్వీకారమగును.’ మలాకీ 3:4. అప్పుడు తన రాకడయందు మన ప్రభువు తనయొద్దకు స్వీకరించబోవు సంఘము ‘మచ్చ గాని ముడుత గాని ఇటువంటి ఏదియు గాని లేనటువంటి మహిమగల సంఘము’ అయి యుందును. ఎఫెసీయులకు 5:27. అప్పుడు ఆమె ‘ప్రభాతమువలె వెలిగి, చంద్రునివలె సుందరముగా, సూర్యునివలె నిర్మలముగా, పతాకములతో కూడిన సైన్యమువలె భయంకరముగా’ కనబడును. పరమగీతము 6:10.</w:t>
      </w:r>
    </w:p>
    <w:p>
      <w:pPr>
        <w:pStyle w:val="ArticleScripture"/>
        <w:jc w:val="left"/>
      </w:pPr>
      <w:r>
        <w:rPr>
          <w:rFonts w:ascii="Nirmala UI" w:hAnsi="Nirmala UI" w:eastAsia="Nirmala UI" w:cs="Nirmala UI"/>
        </w:rPr>
        <w:t>ప్రభువు తన ఆలయమునకు రాకడతో పాటు, మలాకీ ఆయన ద్వితీయాగమనమును, అనగా తీర్పును అమలు చేయుటకై ఆయన రాకడను, ఈ మాటలతో ముందుగానే ప్రవచించెను: ‘తీర్పు నిమిత్తము నేను మీ యొద్దకు సమీపమగుదును; మాంత్రికులమీదను, వ్యభిచారులమీదను, అబద్ధ ప్రమాణము చేయువారిమీదను, కూలికొనినవానిని అతని కూలిలో అణచివేయువారిమీదను, విధవరాలిని, అనాథను అణచివేయువారిమీదను, పరదేశిని అతని హక్కు నుండి తిప్పివేయువారిమీదను నేను త్వరిత సాక్షిగా నిలబడుదును; నన్ను భయపడని వారిమీదను, అని సైన్యముల యెహోవా సెలవిచ్చుచున్నాడు.’ మలాకీ 3:5. ఇదే దృశ్యమును యూదా సూచించుచూ ఇలా చెప్పెను: ‘ఇదిగో, తన పరిశుద్ధుల పదివేలలతో ప్రభువు వచ్చుచున్నాడు; అందరిమీద తీర్పు నిర్వహించుటకును, వారిలోని అధర్ములందరిని వారి సమస్త అధర్మ కృత్యముల విషయములో దోషిగా తేల్చుటకును.’ యూదా 14, 15. ఈ రాకడయు, ప్రభువు తన ఆలయమునకు రాకడయు, భిన్నమైన, పరస్పరం వేరైన సంఘటనలు.</w:t>
      </w:r>
    </w:p>
    <w:p>
      <w:pPr>
        <w:pStyle w:val="ArticleScripture"/>
        <w:jc w:val="left"/>
      </w:pPr>
      <w:r>
        <w:rPr>
          <w:rFonts w:ascii="Nirmala UI" w:hAnsi="Nirmala UI" w:eastAsia="Nirmala UI" w:cs="Nirmala UI"/>
        </w:rPr>
        <w:t>మన మహాయాజకునిగా పరిశుద్ధస్థల శుద్ధీకరణార్థం క్రీస్తు పరమపవిత్రస్థలమునకు వచ్చుట — దానియేలు 8:14లో దర్శింపబడినది; మనుష్యకుమారుడు పురాతన దినములవాడి సమక్షమునకు వచ్చుట — దానియేలు 7:13లో ప్రదర్శింపబడినది; మరియు ప్రభువు తన ఆలయమునకు వచ్చుట — మలాకీ ద్వారా ప్రవచించబడినది — ఇవన్నియు అదే సంఘటనకు చేసిన వివరణలే; అలాగే మత్తయి 25లో క్రీస్తు వివరించిన పది కన్యల ఉపమానమందు వరుడు వివాహమునకు వచ్చుటచేత కూడ ఇదే విషయం ప్రతినిధీకరింపబడెను. మహా సంఘర్షణ, 424-426.</w:t>
      </w:r>
    </w:p>
    <w:p>
      <w:pPr>
        <w:pStyle w:val="ArticleBody"/>
        <w:jc w:val="left"/>
      </w:pPr>
      <w:r>
        <w:rPr>
          <w:rFonts w:ascii="Nirmala UI" w:hAnsi="Nirmala UI" w:eastAsia="Nirmala UI" w:cs="Nirmala UI"/>
        </w:rPr>
        <w:t>చివరి పేరాలో నాలుగు 'ఆగమనాలు' ప్రస్తావించబడ్డాయి, మరియు అవన్నీ ఒకే ఆగమనాన్ని నాలుగు భిన్న రీతులుగా ప్రతీకీకరించినవే. ఆ 'ఆగమనాల'లో ఒకటి పది కన్యల దృష్టాంతము.</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నాలుగు "రాకలు" "అదే సంఘటనకు వివరణలు," అయితే, అడ్వెంటిజం ఆరంభంలో మిల్లరైట్ ఉద్యమంలో నెరవేరిన ఆ నాలుగు "రాకలు" అడ్వెంటిజం ముగింపునందు ఏలీయా ఉద్యమంలో మళ్లీ "అక్షరాలా" "నెరవేరును".</w:t>
      </w:r>
    </w:p>
    <w:p>
      <w:pPr>
        <w:pStyle w:val="ArticleBody"/>
        <w:jc w:val="left"/>
      </w:pPr>
      <w:r>
        <w:rPr>
          <w:rFonts w:ascii="Nirmala UI" w:hAnsi="Nirmala UI" w:eastAsia="Nirmala UI" w:cs="Nirmala UI"/>
        </w:rPr>
        <w:t>విలియం మిల్లర్ మరియు మిల్లరైటులు మొదటి దూత యొక్క సందేశానికి ప్రతినిధులుగా నిలిచారు; మరియు మేము ఇటీవలి కాలంలో ఉదహరించిన ‘ప్రారంభ రచనలు’లోని అదే భాగంలో, మొదటి దూత యొక్క సందేశం బాప్తిస్మదాయకుడు యోహాను యొక్క అచ్చంగా అదే లక్షణాలను కలిగియున్నదని తెలుపబడింది. బాప్తిస్మదాయకుడు యోహానుని సందేశాన్ని తిరస్కరించిన వారు యేసు ఉపదేశాలచేత లాభపడలేరని చెప్పిన భాగాన్ని మేము ఉదహరించాము. తరువాతి పేరాలో ఆమె ఇలా చెబుతుంది, “మొదటి సందేశాన్ని తిరస్కరించిన వారు రెండవదిచేత లాభపడలేదు; విశ్వాసముచేత యేసుతో కూడ పరలోక పరిశుద్ధ మందిరంలోని అతిపరిశుద్ధ స్థలములో ప్రవేశించుటకు వారిని సిద్ధపరచుటకై ఉద్దేశింపబడిన మధ్యరాత్రి కేకచేత కూడ వారు లాభపడలేదు.” విలియం మిల్లర్ మరియు బాప్తిస్మదాయకుడు యోహాను ఇద్దరూ తీర్పు కార్యానికి సాధనాలుగా నిలుస్తారు.</w:t>
      </w:r>
    </w:p>
    <w:p>
      <w:pPr>
        <w:pStyle w:val="ArticleBody"/>
        <w:jc w:val="left"/>
      </w:pPr>
      <w:r>
        <w:rPr>
          <w:rFonts w:ascii="Nirmala UI" w:hAnsi="Nirmala UI" w:eastAsia="Nirmala UI" w:cs="Nirmala UI"/>
        </w:rPr>
        <w:t>ఆ ఇద్దరిలో ఎవరూ ప్రత్యక్షంకాలేదని యెడల, వారి వారి తరాలు వెలుగును తిరస్కరించిన అపరాధానికి బాధ్యులుగా లెక్కింపబడేవి కావు. దేవుడు ఆ ఇద్దరు సందేశకులను పాపమనే లయొదికయ వస్త్రమును తొలగించుటకై ఉపయోగించి, అట్టి విధముగా, ఆమోదింపబడినను తిరస్కరింపబడినను, తీర్పులో వారిలో ప్రవక్త యుండెనని చిహ్నముగా ఉపయోగింపబడునట్లయిన ఒక సందేశాన్ని ప్రవేశపెట్టి, పూర్వము ఎన్నుకోబడిన ప్రజల లయొదికయ నగ్నత్వాన్ని ప్రత్యక్షపరచెను. కర్మేలు పర్వతమున ఏలీయా అర్పణముమీదికి దిగివచ్చిన అగ్ని, 1840 నుండి 1844 వరకూ జరిగిన చరిత్రకు ప్రతిరూపముగా నుండెను. సత్యప్రవక్త అసత్య ప్రవక్తలనుండి స్పష్టంగా భేదింపబడియుండెను.</w:t>
      </w:r>
    </w:p>
    <w:p>
      <w:pPr>
        <w:pStyle w:val="ArticleBody"/>
        <w:jc w:val="left"/>
      </w:pPr>
      <w:r>
        <w:rPr>
          <w:rFonts w:ascii="Nirmala UI" w:hAnsi="Nirmala UI" w:eastAsia="Nirmala UI" w:cs="Nirmala UI"/>
        </w:rPr>
        <w:t>1844 అక్టోబరు 22 తరువాత కొనసాగిన శుద్ధీకరణ ప్రక్రియకు రూపురేఖలను నిర్దేశించవలసిన దశలో మనము ఉన్నాము. సోదరి వైట్ ఇలా చెప్పారు: 1844 అక్టోబరు 22 తరువాత “ప్రజలు ఇంకా తమ ప్రభువును సమాగమించుటకు సిద్ధంగా లేరు. వారి కొరకు ఇంకా ఒక సిద్ధీకరణ కార్యము సంపన్నము చేయబడవలసియున్నది. వారి మనస్సులను స్వర్గమందలి దేవుని ఆలయమునకు దారితీయు విధంగా వెలుగు ప్రసాదింపబడవలసియున్నది; మరియు అక్కడ ఆయన నిర్వహిస్తున్న యాజకసేవలో తమ మహాయాజకుని వారు విశ్వాసముతో అనుసరించుచుండగా, క్రొత్త కర్తవ్యములు వారికి వెల్లడించబడును. హెచ్చరికయు బోధనయు గల మరొక సందేశము సంఘమునకు ఇచ్చబడవలసియున్నది.”</w:t>
      </w:r>
    </w:p>
    <w:p>
      <w:pPr>
        <w:pStyle w:val="ArticleBody"/>
        <w:jc w:val="left"/>
      </w:pPr>
      <w:r>
        <w:rPr>
          <w:rFonts w:ascii="Nirmala UI" w:hAnsi="Nirmala UI" w:eastAsia="Nirmala UI" w:cs="Nirmala UI"/>
        </w:rPr>
        <w:t>దానియేలు “మోషే యొక్క ప్రమాణము” అని పిలిచిన లేవీయకాండము ఇరవై ఆరవ అధ్యాయంలోని “ఏడు కాలములు”ను ఆడ్వెంటిజం తిరస్కరించినప్పుడు, తీర్పు ప్రారంభముతో సంబంధిత సత్యములను అవగతించుటయందలి తమ ప్రారంభ కార్యమును మించియు శుద్ధీకరణ ప్రక్రియ కొనసాగినదని గుర్తించగల సామర్థ్యమును వారు కోల్పోయారు.</w:t>
      </w:r>
    </w:p>
    <w:p>
      <w:pPr>
        <w:pStyle w:val="ArticleBody"/>
        <w:jc w:val="left"/>
      </w:pPr>
      <w:r>
        <w:rPr>
          <w:rFonts w:ascii="Nirmala UI" w:hAnsi="Nirmala UI" w:eastAsia="Nirmala UI" w:cs="Nirmala UI"/>
        </w:rPr>
        <w:t>తదుపరి వ్యాసంలో కొనసాగుతున్న శుద్ధీకరణ ప్రక్రియను పరిశీలిస్తాము, మరియు మిల్లరైట్ అడ్వెంటిజం 1840లలో స్వీకరించిన సత్య ప్రొటెస్టాంటిజం యొక్క కొమ్మును గణతంత్రవాదం యొక్క కొమ్ముతో సమన్వయం చేయడం ప్రారంభిస్తాము.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మూడు</dc:title>
  <dc:subject>తెలిసియుండునుగాక</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