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ఎలీయా - సంఖ్య ఐదు</w:t>
      </w:r>
    </w:p>
    <w:p>
      <w:pPr>
        <w:pStyle w:val="ArticleSubtitle"/>
        <w:jc w:val="left"/>
      </w:pPr>
      <w:r>
        <w:rPr>
          <w:rFonts w:ascii="Nirmala UI" w:hAnsi="Nirmala UI" w:eastAsia="Nirmala UI" w:cs="Nirmala UI"/>
        </w:rPr>
        <w:t>ప్రవక్తాత్మక మౌనం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ఎలీయా అహాబు చేత ఇశ్రాయేలంతటిని కర్మేలుకు సమకూర్చించినప్పుడు, అది దేవుడు పీడనములో మూడున్నర సంవత్సరముల తరువాత 1798లో సంఘమును చీకటి యుగాల నుండి వెలుపలికి తీసికొనిరావుటను, వారిని 1844కు, తదనంతరం 1863కు నడిపించుటను పూర్వరూపముగా నిలిచెను. ఆ మూడు తేదీలు యెషయా ఏడవ అధ్యాయమందు ప్రతిపాదించిన ‘ఏడు సార్లు’ అనే నిర్మాణంలోని అంతిమ మూడు మార్గసూచికలు.</w:t>
      </w:r>
    </w:p>
    <w:p>
      <w:pPr>
        <w:pStyle w:val="ArticleBody"/>
        <w:jc w:val="left"/>
      </w:pPr>
      <w:r>
        <w:rPr>
          <w:rFonts w:ascii="Nirmala UI" w:hAnsi="Nirmala UI" w:eastAsia="Nirmala UI" w:cs="Nirmala UI"/>
        </w:rPr>
        <w:t>1798, 1844, 1863ల అదే చరిత్రకు రూపము, మోషే ఈగుప్తు బానిసత్వమునుండి ఇశ్రాయేలు సంతానమును సీనాయి పర్వతమునకు నడిపించినప్పుడు కనబడెను. మొదటి మరియు రెండవ దూతల చరిత్రలు, 1798లో అంత్యకాల సమయమున ఆరంభమైన మిల్లరైట్ ఉద్యమమును సూచించుచున్నవి; ఆ ఉద్యమము 1863లో సంఘముగా ఏర్పడువరకు కొనసాగెను. ఏలీయా మరియు మోషే మిల్లరైట్ చరిత్రకు రెండు ప్రధాన సాక్షులు; ప్రకటన గ్రంథములో మూడవ దూత చరిత్రకాలమందు కూడ వారు అదే రెండు ప్రధాన సాక్షులు.</w:t>
      </w:r>
    </w:p>
    <w:p>
      <w:pPr>
        <w:pStyle w:val="ArticleBody"/>
        <w:jc w:val="left"/>
      </w:pPr>
      <w:r>
        <w:rPr>
          <w:rFonts w:ascii="Nirmala UI" w:hAnsi="Nirmala UI" w:eastAsia="Nirmala UI" w:cs="Nirmala UI"/>
        </w:rPr>
        <w:t>ప్రకటన గ్రంథము పద్నాలుగవ అధ్యాయంలోని నిత్య సువార్తకు ఆరంభాన్ని మిల్లరైట్ ఉద్యమం సూచిస్తుంది, అలాగే దాని ముగింపును ఫ్యూచర్ ఫర్ అమెరికా సూచిస్తుంది. మిల్లరైట్ల ఆరంభ ఉద్యమం మరియు ముగింపు ఉద్యమం మధ్యలో మనము సెవెన్త్-డే అడ్వెంటిస్టు సంఘమును కనుగొంటాము. అడ్వెంటిస్టు సంఘ చరిత్రకారుల ప్రకారం, 1856లో మిల్లరైట్ ఉద్యమపు శేషజనము లయొదిక్యా స్థితిలోకి ప్రవేశించగా, 1798 నుండి 1856 వరకు ప్రతినిధిత్వం చేసిన ఫిలదెల్ఫియా కాలము ముగిసింది.</w:t>
      </w:r>
    </w:p>
    <w:p>
      <w:pPr>
        <w:pStyle w:val="ArticleBody"/>
        <w:jc w:val="left"/>
      </w:pPr>
      <w:r>
        <w:rPr>
          <w:rFonts w:ascii="Nirmala UI" w:hAnsi="Nirmala UI" w:eastAsia="Nirmala UI" w:cs="Nirmala UI"/>
        </w:rPr>
        <w:t>మునుపటి వ్యాసంలో, దైవప్రేరణ ఎర్ర సముద్ర దాటికకు సంబంధించిన నిరాశను 1844 యొక్క మహా నిరాశతో సమాంతరపరచినదని మేము చూపించాము. ఆ సమయంలో, మన్నాతో ప్రతినిధీకరించబడిన విశ్రాంతి దినపు పరీక్ష మోషే చరిత్రలోకి ప్రవేశించింది. అదే ప్రవచనాత్మక స్థితిలో, సముద్రాన్ని దాటి విశ్వాసముచేత అతిపరిశుద్ధ స్థలములోనికి ప్రవేశించినవారి కొరకు, అతిపరిశుద్ధ స్థలమునుండి వెలువడిన వెలుగు, విశ్రాంతి దినముతో ప్రారంభమగు పరీక్ష మరియు శుద్ధీకరణ ప్రక్రియను ఆరంభించింది. 1844కు పూర్వమున్న ఈ పరీక్షా ప్రక్రియ మోషే చరిత్రలో ఆయన జననంతోనే మొదలైంది; మిల్లర్‌వాదుల విషయంలో, దానియేలు గుర్తించిన జ్ఞానం పెరుగుదల 1798లో సంభవించి, తీర్పుకు దారితీసే మూడు దశల పరీక్షా ప్రక్రియను రూపుచేసింది.</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1844 అక్టోబర్ 22న న్యాయవిచారణ ఆరంభము, మిస్రయీములో మొదటి పుట్టినవారితో ప్రారంభమై ఎర్ర సముద్ర జలములలో ముగిసిన ఫరోపై వచ్చిన తీర్పుచేత మూసరూపముగా చూపబడెను. జ్ఞానులు విశ్వాసముచేత పరమ పరిశుద్ధ స్థలములోనికి ప్రవేశించిన తరువాత, లేక ఎర్ర సముద్రమును దాటిన తరువాత, 1798లో కాలాంత్యములో ఆరంభమైన పరీక్షా ప్రక్రియ 1844కు మించియు కొనసాగెను. మోషే చరిత్రలో అది పది పరీక్షలచేత ప్రతినిధీకరింపబడెను; వాటి ప్రతి దశలోను ఇశ్రాయేలు విఫలమైయెను. ఆ పది పరీక్షలలో చివరిదైనది పన్నెండు గూఢచారులు వాగ్దానదేశమును పరిశీలించిన సమయమే. మోషే చరిత్రలో మొదటి పరీక్ష శబ్బతును సూచించే మన్నా పరీక్షయైయుండెను; అలాగే మిల్లరైట్లకు 1844 అక్టోబర్ 22 తర్వాత మొదటి పరీక్షగా శబ్బతే గుర్తించబడెను. రెండు సమాంతర చరిత్రలలోను మొదటి పరీక్ష శబ్బతే గనుక, మోషే చరిత్రలోని తరువాతి తొమ్మిది పరీక్షలు, 1844 తరువాత వాగ్దానదేశ ప్రవేశమునకు గాని మరణమునకు దారితీసే అరణ్యమునకు గాని నడిపించు పరీక్షల శ్రేణి ఉండునని సూచించుచున్నవి. 1863 సంవత్సరం మిల్లరైట్ ఉద్యమానికి తుదిపరీక్షను సూచించుచున్నది. పన్నెండు గూఢచారులు వాగ్దానదేశము గురించిన తమ నివేదికలతో తిరిగి వచ్చినప్పుడు నుండే ఈ పరిశీలనను ప్రారంభించెదము.</w:t>
      </w:r>
    </w:p>
    <w:p>
      <w:pPr>
        <w:pStyle w:val="ArticleScripture"/>
        <w:jc w:val="left"/>
      </w:pPr>
      <w:r>
        <w:rPr>
          <w:rFonts w:ascii="Nirmala UI" w:hAnsi="Nirmala UI" w:eastAsia="Nirmala UI" w:cs="Nirmala UI"/>
        </w:rPr>
        <w:t>నలభై దినములు దేశమును శోధించిన తరువాత వారు తిరిగి వచ్చిరి. వారు పారాను అరణ్యములోనున్న కాదేశునకు వచ్చి, మోషేకు, అహరోనుకు, మరియు ఇశ్రాయేలు సంతతియొక్క సమస్త సమాజమునకు చేరిరి; వారికిని సమస్త సమాజమునకును వార్తను తేచి యిచ్ఛి, ఆ దేశపు ఫలమును వారికి చూపిరి. వారు అతనితో ఇట్లనిరి: నీవు మమ్మును పంపిన దేశమునకు మేము వచ్చితిమి; అది నిశ్చయముగా పాలు తేనె ప్రవహించు దేశమే; ఇదిగో దాని ఫలము. అయితే ఆ దేశములో నివసించు ప్రజలు బలవంతులు; నగరములు గోడలచేత చుట్టబడియుండి అత్యంత మహత్తరములు; అంతేకాక అక్కడ మేము అనాకుని సంతతిని చూచితిమి. దక్షిణ దేశములో అమాలేకీయులు నివసించుచున్నారు; హిత్తీయులు, యెబూసీయులు, అమోరీయులు పర్వతములయందు నివసించుచున్నారు; కనానీయులు సముద్రతీరమునయొద్దను యొర్దాను తీరమునయొద్దను నివసించుచున్నారు. అప్పుడు కాలేబు మోషే సన్నిధిన ప్రజలను శాంతింపజేసి చెప్పెను: మనము వెంటనే ఎక్కి దానిని స్వాధీనపరచుకొందము; దానిని జయించుటకు మనకు నిశ్చయముగా శక్తి కలదు. అయితే అతనితో కూడ ఎక్కిన మనుష్యులు ఇట్లనిరి: ఆ ప్రజకు విరోధముగా మనము ఎక్కలేము; వారు మనకంటె బలవంతులు. తాము శోధించిన ఆ దేశము విషయమై వారు ఇశ్రాయేలు సంతతివారికి చెడ్డ వార్త చెప్పుచు ఇలా అనిరి: మేము సంచరించి దానిని శోధించిన ఆ దేశము దాని నివాసులను తినివేయు దేశము; అందులో మనము చూచిన ప్రజలందరు విపులకాయులైన పురుషులు. అక్కడ మేము భీమకాయులనైన అనాకుని కుమారులను చూచితిమి; వారు భీమకాయుల వంశస్థులు; మరియు మన దృష్టికి మేము మిడతలవలె కనబడితివిు, వారి దృష్టికిని అట్లే కనబడితివిు. సంఖ్యాకాండము 13:25-33.</w:t>
      </w:r>
    </w:p>
    <w:p>
      <w:pPr>
        <w:pStyle w:val="ArticleBody"/>
        <w:jc w:val="left"/>
      </w:pPr>
      <w:r>
        <w:rPr>
          <w:rFonts w:ascii="Nirmala UI" w:hAnsi="Nirmala UI" w:eastAsia="Nirmala UI" w:cs="Nirmala UI"/>
        </w:rPr>
        <w:t>సంఖ్యాకాండములోని ఈ భాగములో, అందులో ప్రతినిధీకరింపబడిన చరిత్రను మిల్లరైట్ ఉద్యమానికి ప్రతిరూపముగా పరిగణనలోకి తీసుకోనప్పుడు సులభముగా దృష్టి తప్పిపోయే, గమనించదగిన అత్యంత ముఖ్యమైన కొన్ని సత్యాలు ఉన్నాయి. ఒక అంశమేమనగా, ‘చెడువార్త’తో ఉన్న తిరుగుబాటుదారులు తమ పదవదైన అంతిమ పరీక్షలో విఫలమయ్యారు, ఆ అంతిమ పరీక్షలో రెండు వర్గాలు ప్రత్యక్షపడ్డాయి. మునుపటి తొమ్మిది పరీక్షల చరిత్రంతటా వికసించి వచ్చిన ఆ రెండు వర్గాలు, తాము ఏ ‘వార్త’ను అంగీకరించుటకు ఎంచుకున్నారో దాని ఆధారముగా తమ స్వభావాలను ప్రత్యక్షపరచుకొన్నాయి. 1863లో, లేవీయకాండము ఇరవై ఆరవ అధ్యాయంలోని బానిసత్వ ప్రవచనముచేత ప్రతినిధీకరింపబడిన మోషే యొక్క ‘వార్త’ను మిల్లరైట్ అడ్వెంటిజము తిరస్కరించింది. యోషువయు కాలేబయు సమర్పించిన ‘వార్త’ అనేది, వారిని బానిసత్వము నుండి విమోచించిన చరిత్ర అంతటా దేవుడు ఇచ్చిన ‘వార్త’ యొక్క సరళ పునరుక్తి మాత్రమే. మోషే జననము నుండికే, వారిని బానిసత్వము నుండి బయటికి తీయుచు, శతాబ్దముల క్రితం అబ్రాహాముకు వాగ్దానం చేయబడిన దేశములోకి వారిని ప్రవేశింపజేయుదునని దేవుడు వాగ్దానం చేసెను. యోషువయు కాలేబయు ఆ మౌలిక ‘వార్త’పై నిలిచినవారిని సూచించుదురు; మిగిలిన పది గూఢచారులైతే, దేవుడు నిజముగా ఆ ‘వార్త’ను ఇచ్చినాడనే విషయాన్ని నిరాకరించారు.</w:t>
      </w:r>
    </w:p>
    <w:p>
      <w:pPr>
        <w:pStyle w:val="ArticleScripture"/>
        <w:jc w:val="left"/>
      </w:pPr>
      <w:r>
        <w:rPr>
          <w:rFonts w:ascii="Nirmala UI" w:hAnsi="Nirmala UI" w:eastAsia="Nirmala UI" w:cs="Nirmala UI"/>
        </w:rPr>
        <w:t>అప్పుడు సమస్త సమాజము తమ స్వరమును ఎత్తి మొఱ్ఱపెట్టెను; జనులు ఆ రాత్రి ఏడ్చిరి. ఇశ్రాయేలీయులందరూ మోషే యెడలును అహరోను యెడలును గుడుగుడుమనిరి; సమస్త సమాజము వారితో ఇట్లనెను: అయ్యో, ఐగుప్తుదేశములోనే మేము చనిపోయియుండితే మేలు! లేదా ఈ అరణ్యములోనే మేము చనిపోయియుండితే మేలు! యెహోవా మనలను ఈ దేశమునకు ఎందుకు తీసికొనివచ్చెను? ఖడ్గముచేత మనము పడిపోవుటకై, మన భార్యలును మన పిల్లలును దోపిడీకై బలి కావుటకైనా? మనకు ఐగుప్తుదేశమునకు తిరిగి వెళ్లుట మేలు కాదా? వారు పరస్పరం చెప్పుకొనిరి: మనకు ఒక నాయకుడిని నియమించుకొని ఐగుప్తుదేశమునకు తిరిగి పోదము. సంఖ్యాకాండము 14:1-4.</w:t>
      </w:r>
    </w:p>
    <w:p>
      <w:pPr>
        <w:pStyle w:val="ArticleBody"/>
        <w:jc w:val="left"/>
      </w:pPr>
      <w:r>
        <w:rPr>
          <w:rFonts w:ascii="Nirmala UI" w:hAnsi="Nirmala UI" w:eastAsia="Nirmala UI" w:cs="Nirmala UI"/>
        </w:rPr>
        <w:t>1863లో జేమ్స్ వైట్, రివ్యూ అండ్ హెరాల్డ్‌లో “ఏడు సార్లు” గురించిన మిల్లర్ అవగాహనను తిరస్కరించే వ్యాసం వ్రాయగా, అదే సంవత్సరంలో యూరియా స్మిత్, లేవీయకాండములోని “ఏడు సార్లు” గురించిన ఏ సూచనకూడా లేని నకిలీ పటాన్ని ప్రచురించినప్పుడు, వైట్ మరియు స్మిత్ ఇద్దరూ విలియం మిల్లర్ కృషిని పక్కనపెట్టి, పతిత ప్రొటెస్టాంటిజం అనుసరించే శాస్త్రగ్రంథ వ్యాఖ్యాన విధానాన్ని అనుసరించారు. ఇటీవలే తామే “బబులోను కుమార్తెలు”గా గుర్తించిన ఆ పతితుల యొక్క అదే విధానాన్ని, దూత గబ్రియేలు మార్గనిర్దేశించిన మిల్లర్ సందేశాన్ని తిరస్కరించుటకు వాదనగా వినియోగించారు. పురాతన ఇశ్రాయేలుకు జరిగిన పదవ పరీక్ష వేళ, వారు నేరుగా, “మనకు ఒక అధిపతిని నియమించుకొని ఐగుప్తుదేశమునకు తిరిగిపోదాము” అని అన్నారు. ఆ పదవ, అంతిమ పరీక్షలోని వైఫల్యం, ఆది నుండే వచ్చిన “వార్త”తో సుసంగతమైన ఆ “వార్త”ను తిరస్కరించుటపైనను, ఐగుప్తు బానిసత్వమునకు తిరిగి వెళ్లాలనే ఆకాంక్షపైనను ఆధారపడి ఉంది. 1843 యొక్క విఫలమైన ముందుచూపు వల్ల నిరాశ చెందిన వారిని యిర్మియా సంకేతాత్మకంగా ప్రతినిధానంచేసినప్పుడు, దేవుడు అతనిని స్పష్టంగా తనయొద్దకును, అలాగే ఆ సందేశముపై తనకు ఉన్న పూర్వపు ఉత్సాహమునొద్దకును తిరిగి రమ్మని పిలిచాడు; అంతేకాక, “బబులోను కుమార్తెలు”గా గుర్తించబడ్డ వారియొద్దకు ఇక మళ్లీ ఎప్పటికీ తిరిగి పోవకుమని అతనికి ఆజ్ఞాపించాడు.</w:t>
      </w:r>
    </w:p>
    <w:p>
      <w:pPr>
        <w:pStyle w:val="ArticleScripture"/>
        <w:jc w:val="left"/>
      </w:pPr>
      <w:r>
        <w:rPr>
          <w:rFonts w:ascii="Nirmala UI" w:hAnsi="Nirmala UI" w:eastAsia="Nirmala UI" w:cs="Nirmala UI"/>
        </w:rPr>
        <w:t>కాబట్టి యెహోవా ఈలాగు సెలవిచ్చుచున్నాడు: నీవు తిరిగి వచ్చినయెడల, నిన్ను మళ్లీ తీసుకొని రప్పించెదను; నీవు నా సన్నిధిలో నిలిచెదవు; మరియు నీవు హీనమైనదానిలోనుండి మూల్యమైన దానిని వేరుచేసినయెడల, నీవు నా నోటి వలె నుండెదవు. వారు నీ యొద్దకే తిరిగి రానుగాక; కానీ నీవు వారియొద్దకు తిరిగి పోరాదు. యిర్మియా 15:19.</w:t>
      </w:r>
    </w:p>
    <w:p>
      <w:pPr>
        <w:pStyle w:val="ArticleBody"/>
        <w:jc w:val="left"/>
      </w:pPr>
      <w:r>
        <w:rPr>
          <w:rFonts w:ascii="Nirmala UI" w:hAnsi="Nirmala UI" w:eastAsia="Nirmala UI" w:cs="Nirmala UI"/>
        </w:rPr>
        <w:t>1863లో, జేమ్స్ వైట్ మరియు ఉరియా స్మిత్, వెళ్లరాదని ఆజ్ఞాపించబడిన స్థలానికి వారిని తిరిగి నడిపించుటకై ఒక కొత్త నాయకుడిని నియమించారు. యోషువ మరియు కాలేబు ముందుకు వెళ్లదలచినవారిని ప్రతినిధిత్వం వహిస్తారు; వైట్ మరియు స్మిత్ వెనుకకు తిరిగివెళ్లదలచినవారిని ప్రతినిధిత్వం వహిస్తారు.</w:t>
      </w:r>
    </w:p>
    <w:p>
      <w:pPr>
        <w:pStyle w:val="ArticleBody"/>
        <w:jc w:val="left"/>
      </w:pPr>
      <w:r>
        <w:rPr>
          <w:rFonts w:ascii="Nirmala UI" w:hAnsi="Nirmala UI" w:eastAsia="Nirmala UI" w:cs="Nirmala UI"/>
        </w:rPr>
        <w:t>సంఖ్యాకాండములోని ఆ విభాగములో గుర్తించవలసిన మరొక అంశమేమనగా, వచ్చే నలభై సంవత్సరములలో అరణ్యంలో మరణించుటకు సమస్త తిరుగుబాటుదారులను తీర్పుచేసిన ఆ అంతిమ తిరుగుబాటు, బైబిలు ప్రవచనములో ‘దినమును సంవత్సరముగా’ లెక్కించు సూత్రాన్ని స్థాపించే ప్రధానమైన రెండు ఆధారాలలో ఒకటి. ఈ సూత్రమే, నిత్యసువార్తయు మొదటి దూత సందేశమును విప్పించుటకు మిల్లర్ వినియోగించిన, బహుశా అత్యావశ్యకమైన ప్రవచన నియమము. ఆ నియమానికి మరియొక బైబిలు సాక్ష్యం యెహెజ్కేలు గ్రంథములో కనబడును.</w:t>
      </w:r>
    </w:p>
    <w:p>
      <w:pPr>
        <w:pStyle w:val="ArticleScripture"/>
        <w:jc w:val="left"/>
      </w:pPr>
      <w:r>
        <w:rPr>
          <w:rFonts w:ascii="Nirmala UI" w:hAnsi="Nirmala UI" w:eastAsia="Nirmala UI" w:cs="Nirmala UI"/>
        </w:rPr>
        <w:t>వాటిని పూర్తి చేసిన తరువాత, మరల నీ కుడి ప్రక్కమీద పడుకొనుము; యూదా యింటి దోషమును నలభై దినములు నీవు భరించెదవు; ప్రతి దినమును ఒక సంవత్సరముగా నీకై నేను నియమించితిని. యెహెజ్కేలు 4:6.</w:t>
      </w:r>
    </w:p>
    <w:p>
      <w:pPr>
        <w:pStyle w:val="ArticleBody"/>
        <w:jc w:val="left"/>
      </w:pPr>
      <w:r>
        <w:rPr>
          <w:rFonts w:ascii="Nirmala UI" w:hAnsi="Nirmala UI" w:eastAsia="Nirmala UI" w:cs="Nirmala UI"/>
        </w:rPr>
        <w:t>రోజు-సంవత్సరం సిద్ధాంతాన్ని స్థాపించిన ఆ రెండు వచనాలకు సంబంధించి తరచుగా గమనించబడనిది, ఆ రెండింటి చారిత్రక సందర్భమే.</w:t>
      </w:r>
    </w:p>
    <w:p>
      <w:pPr>
        <w:pStyle w:val="ArticleScripture"/>
        <w:jc w:val="left"/>
      </w:pPr>
      <w:r>
        <w:rPr>
          <w:rFonts w:ascii="Nirmala UI" w:hAnsi="Nirmala UI" w:eastAsia="Nirmala UI" w:cs="Nirmala UI"/>
        </w:rPr>
        <w:t>మీరు దేశమును పరిశోధించిన దినముల సంఖ్య ప్రకారము, అనగా నలభై దినములు, దినమునకు ఒక సంవత్సరము చొప్పున, మీరు మీ అక్రమములను మోయుదురు, అనగా నలభై సంవత్సరములు; మరియు నా ప్రతిజ్ఞాభంగమును మీరు తెలిసికొందురు. సంఖ్యాకాండము 14:34.</w:t>
      </w:r>
    </w:p>
    <w:p>
      <w:pPr>
        <w:pStyle w:val="ArticleBody"/>
        <w:jc w:val="left"/>
      </w:pPr>
      <w:r>
        <w:rPr>
          <w:rFonts w:ascii="Nirmala UI" w:hAnsi="Nirmala UI" w:eastAsia="Nirmala UI" w:cs="Nirmala UI"/>
        </w:rPr>
        <w:t>ప్రాచీన ఇశ్రాయేలు ఆరంభకాలమునకు చెందిన సంఖ్యాకాండలోని వచనం దేవుని నిబంధన ప్రజల తిరుగుబాటుకు ప్రతినిధ్యంగా నిలిచింది; అలాగే ప్రాచీన ఇశ్రాయేలు అంత్యకాలమునకు చెందిన యెహెజ్కేలు గ్రంథంలోని వచనమును కూడ దేవుని నిబంధన ప్రజల తిరుగుబాటుకే ప్రతినిధ్యంగా నిలిచింది. ఆరంభమున శిక్ష అరణ్యంలో మరణమైయుండెను, అంత్యమున శిక్ష వారిని శత్రువుల దేశములో దాసත්වమునకు గురిచేయుటైయుండెను. దినము-సంవత్సరము సూత్రం నిబంధన ప్రజల తిరుగుబాటును ఉద్ఘాటిస్తుంది. రెండు శిక్షలు, ఒకటి ఆరంభమున, మరొకటి అంత్యమున, అయితే రెండూ భిన్నమైనవి. మొదటిది అరణ్యములో ప్రయాణించుచుండగా క్రమక్రమముగా క్షయముచేత కలిగిన మరణము; ఆఖరిది సాక్షాత్ బాబులోనుదేశములో చెరబంధమును దాసత్వమును.</w:t>
      </w:r>
    </w:p>
    <w:p>
      <w:pPr>
        <w:pStyle w:val="ArticleScripture"/>
        <w:jc w:val="left"/>
      </w:pPr>
      <w:r>
        <w:rPr>
          <w:rFonts w:ascii="Nirmala UI" w:hAnsi="Nirmala UI" w:eastAsia="Nirmala UI" w:cs="Nirmala UI"/>
        </w:rPr>
        <w:t>అప్పుడు ఇశ్రాయేలు సంతానపు సమాజసభాసమూహమంతటి ముందర మోషే, అహరోనులు తమ ముఖములను నేలమీద వంచి పడిరి. దేశమును పరిశోధించినవారిలో నున్న నూను కుమారుడు యెహోషువ, యెఫున్నె కుమారుడు కాలేబు తమ వస్త్రాలను చింపుకొని, ఇశ్రాయేలు సంతానమందలి సమస్త సమాజసమూహముతో ఇట్లనిరి: మేము దానిని పరిశోధించుటకై దాటి పోయిన ఆ దేశము అతిమేలైన దేశము. యెహోవా మనయందు ప్రసన్నుడైతే, ఆయన మనలను ఆ దేశములోనికి తేచి మనకు దానిని ఇస్తాడు; అది పాలు తేనెలు ప్రవహించు దేశము. మీరు యెహోవాకు విరోధముగా తిరుగుబాటు చేయకుడి; ఆ దేశ ప్రజలను భయపడకుడి; వారు మనకు భక్ష్యమువంటివారు; వారి రక్షణ వారిని విడిచిపోయెను, యెహోవా మనతోకూడ ఉన్నాడు; వారిని భయపడకుడి. అయితే సమాజమంతయు వారిని రాళ్లతో కొట్టవలెనని పలికెను. అప్పుడు యెహోవుని మహిమ సమాజపు గుడారములో ఇశ్రాయేలు సంతానమందరికి ముందర ప్రత్యక్షమాయెను. యెహోవా మోషేతో ఇట్లనెను: ఈ ప్రజలు నన్ను ఇంకా ఎన్ని దినములు రెచ్చగొట్టుదురు? నేను వారి మధ్య చూపిన సమస్త సూచకములన్నిటిని చూచినను, నన్ను నమ్ముటకు వారు ఇంకా ఎన్ని దినములు ఆలస్యం చేయుదురు? వారిని మహమ్మారితో కొట్టి, వారిని వారసత్వమునుండి తొలగించి, నీయొద్దనుండి వారికి మించిన గొప్పదైన బలవంతమైన జనమును ఏర్పరచెదను. అప్పుడు మోషే యెహోవాతో ఇట్లనెను: అప్పుడు ఐగుప్తీయులు దీనిని విందురు (ఎందుకనగా నీవు నీ పరాక్రమముచేత ఈ ప్రజలను వారి మధ్యనుండి ఎత్తికొని వచ్చితివి); వారు ఈ విషయమును ఈ దేశ నివాసులకు తెలియజేయుదురు; యెహోవా, నీవు ఈ ప్రజల మధ్యనుండి ఉన్నావని, యెహోవా, నీవు ముఖాముఖిగా కనబడుచున్నావని, నీ మేఘము వారిమీద నిలిచి యున్నదని, పగటిపూట మేఘస్తంభములోను రాత్రివేళ అగ్నిస్తంభములోను నీవు వారికిముందుగా నడిచియున్నావని వారు విని యున్నారు. ఇప్పుడు నీవు ఈ ప్రజలందరినీ ఏకమనుష్యునిలాగా హతము చేసినయెడల, నీ కీర్తిని విని యున్న జనములు ఇటులనుదురు: యెహోవా వారికిచ్చెదనని ప్రమాణము చేసిన దేశములోకి ఈ ప్రజలను చేర్చుటకు సమర్థుడై యుండకపోవునంత మాత్రమున, వారిని అరణ్యములో సంహరించెను. ఇప్పుడు గాక, నీవు సెలవిచ్చిన ప్రకారమే నా ప్రభువు శక్తి ఘనముగా కనబడునట్లు చేయుము; నీవు సెలవిచ్చిన ప్రకారమై యిది: యెహోవా దీర్ఘశాంతియు గలవాడు, మహా కరుణగలవాడు, దోషమును అతిక్రమమును క్షమించువాడు, అయితే దోషిని నిర్దోషి చేయడు; తండ్రుల దోషమును పిల్లలమీద మూడవ నాల్గవ తరమువరకు విచారించువాడు. కాబట్టి నీ కరుణాగాంభీర్యమును బట్టి, మరియు ఐగుప్తునుండి ఇప్పటి దాకా ఈ ప్రజలను నీవు క్షమించుచున్నట్లే, ఈ ప్రజల దోషమును క్షమించుమని వేడుకొనుచున్నాను. సంఖ్యాకాండము 14:5-19</w:t>
      </w:r>
    </w:p>
    <w:p>
      <w:pPr>
        <w:pStyle w:val="ArticleBody"/>
        <w:jc w:val="left"/>
      </w:pPr>
      <w:r>
        <w:rPr>
          <w:rFonts w:ascii="Nirmala UI" w:hAnsi="Nirmala UI" w:eastAsia="Nirmala UI" w:cs="Nirmala UI"/>
        </w:rPr>
        <w:t>ఈ వచనాలలో ప్రతిబింబింపబడిన చరిత్ర, ‘ప్రకోపపెట్టిన దినము’ అని పిలువబడే బైబిలీయ సంకేతంగా మారింది. ‘ప్రకోపపెట్టిన దినము’ తొంభై ఐదవ కీర్తనలోను, యిర్మియా ముప్పై రెండవ అధ్యాయంలోను, హిబ్రూయులకు మూడవ అధ్యాయంలోను సూచించబడింది; అయితే ప్రస్తుతానికి ఆ సంకేతాన్ని మనము పరిశీలించము. పూర్వ పాఠ్యంలో గుర్తించబడిన ఒక ముఖ్యమైన సూత్రం ఉంది; దానిని తప్పక గుర్తించవలెను. ఆ సూత్రం ప్రవక్త సమూయేలు, లూసిఫర్, ఎలెన్ వైట్, అలాగే ఈ భాగంలో నిస్సందేహంగా మోషే ద్వారా కూడా ఉదాహరింపబడింది.</w:t>
      </w:r>
    </w:p>
    <w:p>
      <w:pPr>
        <w:pStyle w:val="ArticleScripture"/>
        <w:jc w:val="left"/>
      </w:pPr>
      <w:r>
        <w:rPr>
          <w:rFonts w:ascii="Nirmala UI" w:hAnsi="Nirmala UI" w:eastAsia="Nirmala UI" w:cs="Nirmala UI"/>
        </w:rPr>
        <w:t>ఆయనతో ఇట్లనిరి: చూడు, నీవు వృద్ధుడవైయున్నావు, నీ కుమారులు నీ మార్గములలో నడుచుటలేదు; కాబట్టి సమస్త జనములవలె మాకును న్యాయము తీర్చుటకై ఒక రాజును మాకు నియమించుము. కానీ ‘మాకును న్యాయము తీర్చుటకై రాజును ఇయ్యుము’ అని వారు చెప్పినప్పుడు, ఆ విషయం సమూయేలుకు అసంతృప్తికరమైయెను; అప్పుడు సమూయేలు యెహోవాను ప్రార్థించెను. యెహోవా సమూయేలుతో సెలవిచ్చెను: వారు నీతో చెప్పు సమస్తములోను ప్రజల స్వరమునకు వినుము; వారు నిన్ను తృణీకరింపలేదు, గాని నేను వారిమీద రాజ్యము చేయకుండునట్లు నన్నే తృణీకరించిరి. నేను వారిని ఐగుప్తు దేశమునుండి పైకి తీయబట్టి వచ్చిన దినమునుండి ఈ దినమువరకు వారు చేసిన సమస్త క్రియల ప్రకారమే, అనగా వారు నన్ను విసర్జించి ఇతర దేవతలను సేవించినట్టే, ఇప్పుడును వారు నీతో అట్టి విధంగా ప్రవర్తించుచున్నారు. కాబట్టి ఇప్పుడు వారి స్వరమునకు వినుము; అయితే వారిని గట్టిగా హెచ్చరించి, వారిమీద రాజ్యము చేయబోవు రాజు విధిని వారికి తెలియజేయుము. మరియు సమూయేలు తనయొద్ద రాజును అడిగిన ప్రజలకు యెహోవా వాక్యములన్నిటిని తెలియజేసి, చెప్పెను: మీమీద రాజ్యము చేయబోవు రాజు విధి యిదే: అతడు మీ కుమారులను తీసికొని, తనకొరకు, తన రథములకొరకు, అశ్వారోహులుగా వారిని నియమించును; మరియు కొందరిని తన రథముల ముందర పరుగెత్తించును. అతడు తనకు వేలాధిపతులను, యాభైాధిపతులను నియమించును; తన భూమిని దుక్కి చేయించుటకు, తన పంటను కోయించుటకు, తన యుద్ధసామగ్రిని, తన రథసామగ్రిని తయారుచేయించుటకు వారిని అమర్చును. అతడు మీ కుమార్తెలను లేపనకారిణులుగాను, వంటకారిణులుగాను, అప్పు వేపు కారిణులుగాను తీసికొనును. అతడు మీ పంట పొలములను, మీ ద్రాక్షతోటలను, మీ జయితూని తోటలను, వాటిలోను ఉత్తమమైనవాటిని సైతం, తీసికొని తన సేవకులకు ఇయ్యును. అతడు మీ విత్తనము యొక్క దశమభాగమును, మీ ద్రాక్షతోటల యొక్క దశమభాగమును తీసికొని, తన అధికారులకు తన సేవకులకు ఇయ్యును. అతడు మీ పురుషభృత్యులను, మీ స్త్రీభృతికలను, మీ శ్రేష్ఠ యువకులను, మీ గాడిదలను తీసికొని, వాటిని తన పనులలో పెట్టును. అతడు మీ గొఱ్ఱెలలోను దశమభాగమును తీసికొనును; మీరు అతనికి దాసులగుదురు. మీరు మీకొరకు ఎంచుకొనిన మీ రాజునిబట్టి ఆ దినమున మోఱ్ఱవీడెదరు; ఆ దినమున యెహోవా మిమ్మును ఆలకింపడడు. అయినప్పటికిని ప్రజలు సమూయేలు స్వరమునకు లోబడుటకు నిషేధించిరి; వారు సెలవిచ్చిరి: కాదు; మా మీద రాజు ఉండవలెను; మేమును సమస్త జనములవలె ఉండునట్లును, మా రాజు మాకు న్యాయము తీర్చుచు, మా ముందుగా బయలుదేరి, మా యుద్ధములను యుద్ధించునట్లును. సమూయేలు ప్రజల మాటలన్నియు విని, అవన్నియు యెహోవా చెవులయొద్ద చెప్పెను. యెహోవా సమూయేలుతో సెలవిచ్చెను: వారి స్వరమునకు వినుము, వారికి ఒక రాజును నియమించుము. అప్పుడు సమూయేలు ఇశ్రాయేలీయుల పురుషులతో చెప్పెను: ప్రతివాడును తన పట్టణమునకు వెళ్లుడి. 1 సమూయేలు 8:5-22.</w:t>
      </w:r>
    </w:p>
    <w:p>
      <w:pPr>
        <w:pStyle w:val="ArticleBody"/>
        <w:jc w:val="left"/>
      </w:pPr>
      <w:r>
        <w:rPr>
          <w:rFonts w:ascii="Nirmala UI" w:hAnsi="Nirmala UI" w:eastAsia="Nirmala UI" w:cs="Nirmala UI"/>
        </w:rPr>
        <w:t>ఈ భాగంలో ప్రాచీన ఇశ్రాయేలు దేవునిని తమ రాజుగా నిరాకరించింది, మరియు ఆ చరిత్ర వారు ‘సీజరు తప్ప మాకు రాజు లేడు’ అని ప్రకటించిన కాలాన్ని ముందుగా సూచిస్తుంది. వారు దేవుని దైవాధీన రాజ్యపాలనను నిరాకరించి, తమ స్వజనులలోనుండి తమకు ఒక రాజును ఇవ్వాలని పట్టుబట్టారు; అయినప్పటికీ తుదకు తమ రాజు రోమీయుల రాజేనని ప్రకటించారు. అంత్యదినములలో రోమీయుల రాజు రోములోని పోప్.</w:t>
      </w:r>
    </w:p>
    <w:p>
      <w:pPr>
        <w:pStyle w:val="ArticleScripture"/>
        <w:jc w:val="left"/>
      </w:pPr>
      <w:r>
        <w:rPr>
          <w:rFonts w:ascii="Nirmala UI" w:hAnsi="Nirmala UI" w:eastAsia="Nirmala UI" w:cs="Nirmala UI"/>
        </w:rPr>
        <w:t>కానీ వారు అరిచిరి, అతనిని తొలగించుడి, తొలగించుడి, సిలువ వేయుడి. పైలాతు వారితో అనెను, మీ రాజును నేను సిలువ వేయుదునా? ముఖ్యయాజకులు ప్రత్యుత్తరమిచ్చిరి, మాకు కేసరు తప్ప మరియొక రాజు లేడు. యోహాను 19:15.</w:t>
      </w:r>
    </w:p>
    <w:p>
      <w:pPr>
        <w:pStyle w:val="ArticleBody"/>
        <w:jc w:val="left"/>
      </w:pPr>
      <w:r>
        <w:rPr>
          <w:rFonts w:ascii="Nirmala UI" w:hAnsi="Nirmala UI" w:eastAsia="Nirmala UI" w:cs="Nirmala UI"/>
        </w:rPr>
        <w:t>దైవాధిపత్యాన్ని తిరస్కరించడం శమూయేలకు అంతగా అవమానకరంగా, వ్యక్తిగతమైనదిగా తోచింది గనుక, దానిని అతడు తన ప్రవక్తపదవిని తిరస్కరించినట్లుగా గ్రహించాడు. అయితే వారి తిరస్కారం ప్రవక్తయందుకాక దేవునియందేనని శమూయేలు స్పష్టంగా గ్రహించునట్లు దేవుడు నిర్ధారించాడు. ప్రాచీన ఇశ్రాయేలు తిరుగుబాటుతో మోషే మరియు శమూయేలు ప్రవక్తల ప్రవక్తత్వ సంబంధాన్ని ప్రతిపాదించే ఈ రెండు పాఠ్యఖండాలు, ఆ తిరుగుబాటికి అనుసరించిన శిక్ష ప్రాచీన ఇశ్రాయేలుకు అంత్యము కాదని వెల్లడిస్తాయి. యెహోషువుని మరియు కాలేబుని ద్వారా ప్రతినిధీకరింపబడిన ఒక సమూహం ఇంకా వాగ్దానభూమిలో ప్రవేశించుదురు; అలాగే శమూయేలు కథనములో ప్రాచీన ఇశ్రాయేలుకి అంతము రాజుల కాలం ముగింపునందే గానీ, ఆరంభమునందు కాదు.</w:t>
      </w:r>
    </w:p>
    <w:p>
      <w:pPr>
        <w:pStyle w:val="ArticleBody"/>
        <w:jc w:val="left"/>
      </w:pPr>
      <w:r>
        <w:rPr>
          <w:rFonts w:ascii="Nirmala UI" w:hAnsi="Nirmala UI" w:eastAsia="Nirmala UI" w:cs="Nirmala UI"/>
        </w:rPr>
        <w:t>ప్రాచీన ఇశ్రాయేలుతో తన కార్యాన్ని దేవుడు కొనసాగించునట్లుగా మోషే దేవునితో తర్కించాడు; ఎందుకనగా, ఆ దశలో వారిని సమాప్తిపరచుట తన ప్రజల విమోచనయొక్క పవిత్ర చరిత్రను, అలాగే అబ్రాహాముకు దేవుడు వాగ్దానం చేసిన దేశములోకికి వారిని నడిపించుననే తన వాగ్దానాన్ని, వక్రీకరించునని అతడు తర్కించాడు. ఇక్కడ ముఖ్యాంశం ఏమనగా, దేవుడు విద్రోహమును సత్యమునకు సాక్ష్యముగా వినియోగించదలచినప్పుడు, ఆ విద్రోహము సంభవించుటకును అలాగే కొనసాగుటకును అనుమతించుటను ఎంచుకొనును.</w:t>
      </w:r>
    </w:p>
    <w:p>
      <w:pPr>
        <w:pStyle w:val="ArticleBody"/>
        <w:jc w:val="left"/>
      </w:pPr>
      <w:r>
        <w:rPr>
          <w:rFonts w:ascii="Nirmala UI" w:hAnsi="Nirmala UI" w:eastAsia="Nirmala UI" w:cs="Nirmala UI"/>
        </w:rPr>
        <w:t>శమూయేలు వ్యక్తపరిచిన నీతిమంతమైన ఆగ్రహ ధోరణి ఎలెన్ వైట్‌లోను ప్రత్యక్షమైంది.</w:t>
      </w:r>
    </w:p>
    <w:p>
      <w:pPr>
        <w:pStyle w:val="ArticleScripture"/>
        <w:jc w:val="left"/>
      </w:pPr>
      <w:r>
        <w:rPr>
          <w:rFonts w:ascii="Nirmala UI" w:hAnsi="Nirmala UI" w:eastAsia="Nirmala UI" w:cs="Nirmala UI"/>
        </w:rPr>
        <w:t>మినియాపోలిస్‌లో ప్రత్యక్షమైనంత దృఢమైన స్వసంతుష్టిని, అలాగే వెలుగును స్వీకరించుటకును అంగీకరించుటకును ఇంత నిరాసక్తతను, మా ప్రజలలో నేను ఇంతకు మునుపు ఎన్నడును చూచలేదు. ఆ సమావేశములో ప్రత్యక్షమైన ఆ మనోభావాన్ని పోషించిన ఆ సమూహములో ఎవ్వరికి అయినను, తాము తమ గర్వమును వినమ్రపరచుకొని, తాము దేవుని ఆత్మచేత ప్రేరేపింపబడలేదని, గాని తమ మనస్సులు హృదయములు పూర్వగ్రహముతో నిండియున్నవని ఒప్పుకొని ప్రకటించువరకు, పరలోకమునుండి వారికి పంపబడియున్న సత్యముని అమూల్యత్వమును వివేచించుటకై అవసరమైన నిర్మల వెలుగు వారికి మరల లభించదని నాకు చూపబడింది. ప్రభువు వారియొద్దకు సమీపించి, వారిని ఆశీర్వదించి, వారి వ్యతిచలనములనుండి వారిని స్వస్థపరచవలెనని కోరినను, వారు ఆలకింపలేదు. కోరహు, దాతాను, అబీరామును ప్రేరేపించినదే ఆ ఆత్మచేత వారు నడిపించబడిరి. ఆ ఇశ్రాయేలీయులు తమను తప్పువారిగా నిరూపించు సాక్ష్యములన్నిటిని ప్రతిఘటించుటకై నిశ్చయించుకొని, అనేకులు వారివైపు దారి మళ్లింపబడి వారితో ఏకమగునంతవరకు, తమ విద్రోహపథములో పట్టుదలతో కొనసాగిరి.</w:t>
      </w:r>
    </w:p>
    <w:p>
      <w:pPr>
        <w:pStyle w:val="ArticleScripture"/>
        <w:jc w:val="left"/>
      </w:pPr>
      <w:r>
        <w:rPr>
          <w:rFonts w:ascii="Nirmala UI" w:hAnsi="Nirmala UI" w:eastAsia="Nirmala UI" w:cs="Nirmala UI"/>
        </w:rPr>
        <w:t>ఇవరు ఎవరు? బలహీనులు కాదు, అజ్ఞానులు కాదు, జ్ఞానోదయము పొందని వారు కాదు. ఆ తిరుగుబాటులో సమాజములో ప్రసిద్ధిపొందిన, పేరెన్నిక పొందిన పురుషులైన ప్రధానులు రెండువందల యాభైమంది ఉన్నారు. వారి సాక్ష్యము ఏమిటి? ‘సమాజమంతటివారందరును, వారిలో ప్రతివాడును పరిశుద్ధులే; యెహోవా వారి మధ్యయున్నాడు; కాగా యెహోవా సమాజముమీద మీరు మీరే మిమ్మును ఎందుకు ఎత్తుకొనుచున్నారు?’ [Numbers 16:3]. కోరహ్ తన సహచరులతో కూడ దేవుని తీర్పు క్రింద నశించినప్పుడు, వారు మోసగించిన ప్రజలు ఈ అద్భుతములో యెహోవా చేయిని చూచలేదు. మరుసటి ఉదయమున సమాజమంతయు మోషేను అహరోనును ఎదిరించి, ‘మీరు యెహోవా ప్రజలను హతముచేసితిరి’ [verse 41] అని దోషము మోపిరి; అప్పుడు మహమ్మారి సమాజముమీద పడెను, మరియు పద్నాలుగు వేల మందికంటె ఎక్కువమంది నశించిరి.</w:t>
      </w:r>
    </w:p>
    <w:p>
      <w:pPr>
        <w:pStyle w:val="ArticleScripture"/>
        <w:jc w:val="left"/>
      </w:pPr>
      <w:r>
        <w:rPr>
          <w:rFonts w:ascii="Nirmala UI" w:hAnsi="Nirmala UI" w:eastAsia="Nirmala UI" w:cs="Nirmala UI"/>
        </w:rPr>
        <w:t>"నేను మిన్నియాపోలిస్ విడిచి వెళ్లవలెనని యోచించినప్పుడు, ప్రభువుయొక్క దూత నా పక్కన నిలిచి ఇట్లనెను: 'అట్లు కాకూడదు; దేవుడు నీకై ఈ స్థలంలో చేయవలసిన ఒక కార్యమును ఉంచియున్నాడు. ప్రజలు కోరహు, దాతాను, అబీరాము తిరుగుబాటును అనుకరించుచు ప్రవర్తిస్తున్నారు. వెలుగులో లేని వారు అంగీకరింపనటువంటి నీ యోగ్య స్థలమందు నిన్ను నేను ఉంచితిని; వారు నీ సాక్ష్యమును గమనింపరు; గాని నేను నీతోకూడ ఉండెదను; నా కృపయు శక్తియు నిన్ను నిలుపును. వారు తృణీకరించుచున్నది నిన్ను కాదు, నేను నా ప్రజలకు పంపుచున్న దూతలనును సందేశమును. వారు ప్రభువుయొక్క వాక్యమును అవహేళన చేసియున్నారు. సాతాను వారి కళ్లను అంధపరిచి, వారి తీర్పును వక్రీకరించెను; మరియు ప్రతి ప్రాణి తమ ఈ పాపమునకు—దేవుని ఆత్మను అవమానపరచుచున్న ఈ అపరిశుద్ధ స్వాతంత్ర్యభావమునకు—పశ్చాత్తాపపడనియెడల, వారు అంధకారమందు నడచుదురు. వారు పశ్చాత్తాపపడి పరివర్తనము పొందక, నేను వారిని స్వస్థపరచునట్లు కాకపోతే, నేను దీపస్థంభమును దాని స్థలమునుండి తొలగించెదను. వారు తమ ఆధ్యాత్మిక దృష్టిని మసకపరిచిరి. దేవుడు తన ఆత్మయు తన శక్తియు వ్యక్తపరచునట్లు వారు కోరరు; యేనందున నా వాక్యమునగూర్చి వారికి పరిహాసమును, అసహ్యభావమును గల ఆత్మయున్నది. లాఘవము, తుచ్ఛత, చమత్కారాలు, పరిహాసాలు ప్రతిదినము ఆచరింపబడుచున్నవి. నన్ను వెదకుటకై తమ హృదయములను వారు స్థిరపరచలేదు. తాము వెలిగించిన అగ్నికణాలలో వారు నడుచుచున్నారు; మరియు వారు పశ్చాత్తాపపడనియెడల, శోకమునందు పడుకొనెదరు. ప్రభువు ఈలాగు సెలవిచ్చుచున్నాడు: నీ కర్తవ్యస్థానమందు నిలిచియుండుము; ఎందుకనగా నేను నీతోకూడనున్నాను, నిన్ను విడువను గాని, విడిచిపెట్టను గాని.' దేవునియొద్దనుండిన ఈ మాటలను నేను నిర్లక్ష్యపరచుటకు ధైర్యపడలేదు." The 1888 Materials, 1067.</w:t>
      </w:r>
    </w:p>
    <w:p>
      <w:pPr>
        <w:pStyle w:val="ArticleBody"/>
        <w:jc w:val="left"/>
      </w:pPr>
      <w:r>
        <w:rPr>
          <w:rFonts w:ascii="Nirmala UI" w:hAnsi="Nirmala UI" w:eastAsia="Nirmala UI" w:cs="Nirmala UI"/>
        </w:rPr>
        <w:t>సహోదరి వైట్ శమూయేలు యొక్క వైఖరిని సాటిగా అనుసరించి, తిరుగుబాటుదారుల మధ్య, వారి తిరుగుబాటు నడుమనే ఉండి, తన 'కర్తవ్యము' యొక్క 'స్థానము' యొద్ద 'నిలచియుండుము' అని ఆమెకు చెప్పబడెను. ఆమె (ఆ ప్రవక్తురాలు) తిరుగుబాటుదారులను మరియు వారి తిరుగుబాటును వారికివారే విడిచిపెట్టాలని నిశ్చయించిన తరువాత, తన కర్తవ్య స్థానములో నిలిచియుండుమని ఆమెకు ఆజ్ఞాపించబడెను.</w:t>
      </w:r>
    </w:p>
    <w:p>
      <w:pPr>
        <w:pStyle w:val="ArticleBody"/>
        <w:jc w:val="left"/>
      </w:pPr>
      <w:r>
        <w:rPr>
          <w:rFonts w:ascii="Nirmala UI" w:hAnsi="Nirmala UI" w:eastAsia="Nirmala UI" w:cs="Nirmala UI"/>
        </w:rPr>
        <w:t>ఆల్ఫా మరియు ఒమెగా సూత్రంలోని ప్రధాన భాగమైన ఆద్య ప్రస్తావన నియమము ఏ విషయము మొదటిసారి ప్రస్తావింపబడినప్పుడు దానికి అత్యున్నత ప్రాధాన్యం కలదని నిర్ధారిస్తుంది. లూసిఫరు తిరుగుబాటు ఆరంభానికే సంబంధించిన ఒక సత్యమేమనగా—దేవుడు అప్పుడే ఇష్టపడినయెడల, లూసిఫరుని మనస్సులో పుట్టిన అతని తొలి స్వార్థచింతనే సమయంలోనే అతనిని పూర్తిగా నిర్మూలించుటకు తగిన సమస్త శక్తి ఆయనయొద్ద ఉండెను. దేవుడు సృష్టిలోనుండి లూసిఫరును తొలగించగలిగేవాడు; అంతేకాక, అట్లే చేయుటకై ఆయన నిర్ణయించిన యెడల, జరిగినది యేమిటో ఇతర దూతలలో ఎవరికి సయితము తెలియకుండనే అది జరిగిపోయే విధముగా చేయగల శక్తి ఆయనకున్నది. కాని, నిస్సందేహంగా, ఆయన అట్లు చేయలేదు; ఇతర విషయములతో కూడి, అట్టి కార్యము ఆయన స్వభావాన్ని నిరాకరించుటవలె అయ్యేది గనుక. అయినప్పటికిని, అట్టిదానిని చేయుటకు అవకాశం కలిగించగల సృజనాత్మక శక్తి ఆయనయొద్ద ఉంది. అయినా ఆయన దానిని చేయలేదు. ఆయన సహనముతో, ఆ తిరుగుబాటును తన స్వభావమునకు సాక్ష్యములో భాగముగా, పరలోకమునందు ఆరంభమై అంతిమముగా భూమిమీదకు వచ్చుచున్న ఆ వివాదసాక్ష్యములో భాగముగా మారునట్లు అనుమతించాడు. ఇదే కార్యాన్ని మోషే యొక్క సంభాషణ ప్రాచీన ఇశ్రాయేలు కొరకు నెరవేర్చింది. దేవుడు తిరుగుబాటుదారుల ఆ తరాన్ని అరణ్యములో మరణించునట్లు అనుమతించి, ఆ చరిత్రను బైబిలు నిదర్శనముగా వినియోగించి, శాశ్వత సువార్తతో సంబంధమున్న సత్యాలను మరింత బలపరచాడు.</w:t>
      </w:r>
    </w:p>
    <w:p>
      <w:pPr>
        <w:pStyle w:val="ArticleBody"/>
        <w:jc w:val="left"/>
      </w:pPr>
      <w:r>
        <w:rPr>
          <w:rFonts w:ascii="Nirmala UI" w:hAnsi="Nirmala UI" w:eastAsia="Nirmala UI" w:cs="Nirmala UI"/>
        </w:rPr>
        <w:t>అట్లానే, సమూయేలు దినములలో దేవునిని రాజుగా తిరస్కరించిన విషయములోను. సమూయేలు వ్యక్తిగత నిశ్చయములకును ప్రవచనజ్ఞానమునకును విరుద్ధమై యున్నను, ముందుకు సాగి తన విధి స్థానం యందు నిలుచుండవలెనని అతనికి ఆజ్ఞాపించబడెను. ఈ దేవుని ప్రవచనాత్మకమును చారిత్రకమును గల పర్యవేక్షణ అంశము బాబులోన చెర అనంతరము ఆలయ పునర్నిర్మాణమందును గుర్తింపబడుచున్నది. డెబ్బై సంవత్సరముల చెరయొక్క ప్రతి అంశమును—యెరూషలేమునకు తిరిగిరాక, యెరూషలేము పునర్నిర్మాణము, ఆలయము, వీధులు, ప్రాకారములు—దేవుడు ముందుగా ప్రకటించి పరిపాలించెను. వారు చెరనుండి ఎప్పుడు విముక్తులగుదురో తెలియజేయు కాలప్రవచనములను ఆయన నిర్దేశించెను. రెండువేల మూడు వందల సంవత్సరముల ఆరంభమును గుర్తించుటకై ఎన్ని శాసనాధేశములు ఉండవలెనో ఆయన స్పష్టపరచెను. మొదటి శాసనాధేశముతో ఆ ప్రక్రియను ఆరంభించబోవు అన్యజనరాజు సైరసును ఆయన నామముతోనే ముందుగా గుర్తించి పేర్కొనెను. యెరూషలేము మరియు ఆలయ పునర్నిర్మాణమునకు సంబంధించిన సమస్త అంశములు స్పష్టముగా నిర్దిష్టింపబడెను; ఆ కార్యసిద్ధి కొరకు ఆయన నీతిమంతులనును ప్రవక్తలనును లేపెను.</w:t>
      </w:r>
    </w:p>
    <w:p>
      <w:pPr>
        <w:pStyle w:val="ArticleBody"/>
        <w:jc w:val="left"/>
      </w:pPr>
      <w:r>
        <w:rPr>
          <w:rFonts w:ascii="Nirmala UI" w:hAnsi="Nirmala UI" w:eastAsia="Nirmala UI" w:cs="Nirmala UI"/>
        </w:rPr>
        <w:t>స్పష్టమైన దైవిక ప్రవచన పూర్వజ్ఞానం మరియు హస్తక్షేపం అన్నిటి ఉన్నప్పటికీ, బాబులోను చెరికి దారితీసిన తిరుగుబాటు దేవుని ప్రజలతో ఆయన వ్యక్తిగత సాన్నిధ్యాన్ని ఇప్పటికే ముగింపుకు చేర్చింది. పునర్నిర్మిత మందిరానికి శెఖీనాహ్ మహిమ ఎప్పుడూ తిరిగి రాలేదు. లోకాంత్యకాల చరిత్రకు ప్రవచనాత్మక నిర్మాణం అందించుటకై సర్వ చరిత్ర వినియోగింపబడింది; అయినప్పటికీ, అత్యంత పరిశుద్ధస్థలములో శెఖీనాహ్ సాన్నిధ్యముచేత ఆ మందిరము ఇక మరల ఎప్పటికీ ఆశీర్వదింపబడలేదు. ఆ భావంలో, పునర్నిర్మిత మందిరము దేవుని సాన్నిధ్యానికి కాదు, ఇశ్రాయేలుయొక్క తిరుగుబాటుకే సాక్ష్యంగా నిలిచింది. అయినప్పటికీ, ఆ చరిత్రలోని ప్రవక్తలు, సమూయేలు వలెను మిన్నియాపోలిస్‌లో సిస్టర్ వైట్ వలెను, ప్రవక్తల హోదాలో సేవను కొనసాగించారు.</w:t>
      </w:r>
    </w:p>
    <w:p>
      <w:pPr>
        <w:pStyle w:val="ArticleBody"/>
        <w:jc w:val="left"/>
      </w:pPr>
      <w:r>
        <w:rPr>
          <w:rFonts w:ascii="Nirmala UI" w:hAnsi="Nirmala UI" w:eastAsia="Nirmala UI" w:cs="Nirmala UI"/>
        </w:rPr>
        <w:t>క్రీస్తు మరియు సాతాను మధ్యనున్న మహా సంఘర్షణలో మొదటగా ప్రస్తావించబడినది లూసిఫర్ యొక్క తిరుగుబాటు, మరియు తన స్వ ఉద్దేశ్యాల నిమిత్తం ఆ తిరుగుబాటును కొనసాగుటకు దేవుడు అనుమతించాడు. ఇతర జనములవలె ఉండాలనే ఇశ్రాయేలు కోరికపై తన ధర్మోచిత ఆగ్రహమున్నప్పటికీ, సమూయేలు మొదటి ఇద్దరు రాజులను అభిషేకించే కార్యంలో పాలుపంచుకోవలెనని ఆదేశించబడ్డాడు. అలాగే, దేవుని ప్రవక్తలు దేవుని ఆలయాన్ని, దేవుని శెకీనాహ సన్నిధిని ఇక మళ్లీ ఎప్పటికీ కలిగివుండని ఆ ఆలయమును, పునర్నిర్మాణంలో పాలుపంచుకున్నారు.</w:t>
      </w:r>
    </w:p>
    <w:p>
      <w:pPr>
        <w:pStyle w:val="ArticleBody"/>
        <w:jc w:val="left"/>
      </w:pPr>
      <w:r>
        <w:rPr>
          <w:rFonts w:ascii="Nirmala UI" w:hAnsi="Nirmala UI" w:eastAsia="Nirmala UI" w:cs="Nirmala UI"/>
        </w:rPr>
        <w:t>ప్రవచన వాక్యమునకు విరోధముగా తమ "దంతకథల పళ్లెములను" వినియోగించి, 1863లో అడ్వెంటిజంలో జరిగిన తిరుగుబాటును కప్పిపుచ్చుటకు యత్నించుచు, 1863లో ఏదైన తప్పు సంభవించి యుంటే ప్రవక్తురాలు దానిని నిషేధించి యుండెదని అన్న తర్కమునే తమ వాదనకు పునాదిగా ఎంచుకొనువారు, దేవునికి విరోధమైన తిరుగుబాటు మొదటి ప్రస్తావనలోనే నిర్ధారింపబడిన ప్రథమ సూత్రమునుగూర్చి ఉద్దేశపూర్వక అవిజ్ఞాతులై యున్నారు. దేవుడు తన స్వీయ ఉద్దేశ్యముల నిమిత్తం తిరుగుబాటును అనుమతించును; మరియూ సంభవించు తిరుగుబాటుల విషయములో ఆయన తన ప్రవక్తలు తటస్థులై గాని మౌనముగా గాని ఉండుటను ఎన్నుకొనిన యెడల, అది ఆయన స్వేచ్ఛయే.</w:t>
      </w:r>
    </w:p>
    <w:p>
      <w:pPr>
        <w:pStyle w:val="ArticleBody"/>
        <w:jc w:val="left"/>
      </w:pPr>
      <w:r>
        <w:rPr>
          <w:rFonts w:ascii="Nirmala UI" w:hAnsi="Nirmala UI" w:eastAsia="Nirmala UI" w:cs="Nirmala UI"/>
        </w:rPr>
        <w:t>ప్రాచీన ఇశ్రాయేలు ఎర్ర సముద్రం దాటి వచ్చిన తరువాత విఫలమైన పది పరీక్షలచేత ప్రతిరూపింపబడిన 1844 నుండి 1863 వరకు సాగిన పరీక్షా ప్రక్రియను పరిశీలించడం ఆరంభించినప్పుడు, ఈ బైబిలీయ సత్యాన్ని అవగతం చేసుకోవడం అత్యావశ్యకం. దేవుని ప్రవక్తలు విధేయతయొక్క కాలములలోను, అవిధేయతయొక్క కాలములలోను ఆయన ప్రవక్తలుగానే కార్యనిర్వహిస్తారు; పైపైన చూస్తే ఒక ప్రవక్త తప్పక వ్యతిరేకించవలసినదిగా అనిపించే అంశాలపైనా, కొన్నిసార్లు వారు వ్యతిరేకత వ్యక్తం చేయరు. కొన్నిసార్లు వారు తిరుగుబాటు గురించి స్పష్టంగా తెలిసినప్పటికీ నిరోధింపబడుతారు; మరికొన్ని సందర్భాల్లో ఆ తిరుగుబాటు విషయములో ప్రభువు వారి కన్నులమీద తన చెయ్యి ఉంచుతాడు. ఆ దృక్పథం గుర్తించబడినప్పుడు, బైబిలీయ ప్రవచనంలోని ఆరవ రాజ్య చరిత్రలో 1863 సంవత్సరం, ప్రొటెస్టాంటిజమనే కొమ్మకీ మరియు రిపబ్లికనిజమనే కొమ్మకీ రెండింటికీ ఒక ప్రాముఖ్యమైన మార్గసూచికగా నిలుస్తుంది.</w:t>
      </w:r>
    </w:p>
    <w:p>
      <w:pPr>
        <w:pStyle w:val="ArticleScripture"/>
        <w:jc w:val="left"/>
      </w:pPr>
      <w:r>
        <w:rPr>
          <w:rFonts w:ascii="Nirmala UI" w:hAnsi="Nirmala UI" w:eastAsia="Nirmala UI" w:cs="Nirmala UI"/>
        </w:rPr>
        <w:t>నేను కూడ ప్రవక్తలచేత మాటలాడితిని; దర్శనములను బహుగుణపరచితిని; ప్రవక్తల పరిచర్యచేత ఉపమానములను ప్రయోగించితిని. హోషేయా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ఎలీయా - సంఖ్య ఐదు</dc:title>
  <dc:subject>ప్రవక్తాత్మక మౌనం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