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ఎలీయా - సంఖ్య ఆరు</w:t>
      </w:r>
    </w:p>
    <w:p>
      <w:pPr>
        <w:pStyle w:val="ArticleSubtitle"/>
        <w:jc w:val="left"/>
      </w:pPr>
      <w:r>
        <w:rPr>
          <w:rFonts w:ascii="Nirmala UI" w:hAnsi="Nirmala UI" w:eastAsia="Nirmala UI" w:cs="Nirmala UI"/>
        </w:rPr>
        <w:t>పది పరీక్షలు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మేము ఏలీయాకు సంబంధించిన ప్రతీకార్థాన్ని పరిశీలిస్తూ వచ్చాము; ఇప్పుడు కర్మేలు పర్వతము మరియు సీనాయి పర్వతము యొక్క చరిత్రలను వినియోగించి, ప్రొటెస్టాంటిజం యొక్క కొమ్ముకు సంబంధించిన క్రమాత్మక పరీక్షా ప్రక్రియను, అలాగే ప్రొటెస్టాంటిజం యొక్క కొమ్ముతో సమాంతరంగా ఉన్న రిపబ్లికనిజం యొక్క కొమ్ముకు సంబంధించిన క్రమాత్మక రాజకీయ పరిణామాన్ని స్పష్టపరుస్తున్నాము.</w:t>
      </w:r>
    </w:p>
    <w:p>
      <w:pPr>
        <w:pStyle w:val="ArticleBody"/>
        <w:jc w:val="left"/>
      </w:pPr>
      <w:r>
        <w:rPr>
          <w:rFonts w:ascii="Nirmala UI" w:hAnsi="Nirmala UI" w:eastAsia="Nirmala UI" w:cs="Nirmala UI"/>
        </w:rPr>
        <w:t>చివరి వ్యాసం సంఖ్యాకాండము పదమూడు, పద్నాలుగవ అధ్యాయాలలోని తిరుగుబాటును పరిశీలించింది; అది వారు ఎర్ర సముద్రాన్ని దాటిన తరువాత ప్రాచీన ఇశ్రాయేలుకు పదవియు అంతిమమూ అయిన పరీక్షని గుర్తిస్తుంది. ఆ చరిత్ర మిల్లరైటు చరిత్రలోని ప్రారంభ ఉద్యమంతో సరిపోతుంది; అలాగే దేవుని అంత్య ఉద్యమపు చరిత్రతోనూ అన్వయిస్తుంది. ప్రకటనగ్రంథము పద్నాలుగవ అధ్యాయంలోని ముగ్గురు దూతల సమస్త కార్యం ఆరంభమున ఒక ఉద్యమముచేతను, అంతమున ఒక ఉద్యమముచేతను నెరవేర్చబడుతుంది.</w:t>
      </w:r>
    </w:p>
    <w:p>
      <w:pPr>
        <w:pStyle w:val="ArticleScripture"/>
        <w:jc w:val="left"/>
      </w:pPr>
      <w:r>
        <w:rPr>
          <w:rFonts w:ascii="Nirmala UI" w:hAnsi="Nirmala UI" w:eastAsia="Nirmala UI" w:cs="Nirmala UI"/>
        </w:rPr>
        <w:t>మూడవ దూత సందేశ ప్రకటనలో ఏకమయ్యే ఆ దూత తన మహిమచేత సమస్త భూమిని ప్రకాశింపజేయబోవును. ఇక్కడ విశ్వవ్యాప్త విస్తృతి కలిగిన, అపూర్వ శక్తి గల కార్యము ముందుగానే ప్రవచింపబడుచున్నది. 1840–44ల ఆడ్వెంట్ ఉద్యమము దేవుని శక్తి యొక్క మహిమాన్విత ప్రకటన అయెను; మొదటి దూత సందేశము లోకమంతట యున్న ప్రతి మిషనరి స్థావరమునకు చేర్చబడెను, మరియు కొన్ని దేశాలలో పదహారవ శతాబ్దపు సంస్కరణ నుండి ఏ దేశములోనూ దర్శింపబడని అత్యున్నత ధార్మిక ఆసక్తి కనబడెను; అయితే వీటన్నిటిని మూడవ దూత యొక్క అంతిమ హెచ్చరిక క్రింద ఉద్భవించబోవు మహాశక్తివంతమైన ఉద్యమము అధిగమించును. మహా వివాదము, 611.</w:t>
      </w:r>
    </w:p>
    <w:p>
      <w:pPr>
        <w:pStyle w:val="ArticleBody"/>
        <w:jc w:val="left"/>
      </w:pPr>
      <w:r>
        <w:rPr>
          <w:rFonts w:ascii="Nirmala UI" w:hAnsi="Nirmala UI" w:eastAsia="Nirmala UI" w:cs="Nirmala UI"/>
        </w:rPr>
        <w:t>ఆరంభ ఉద్యమం యొక్క చరిత్ర మరియు ముగింపు ఉద్యమం యొక్క చరిత్ర మధ్యలో, మనము లవోదిక్యా సంఘము యొక్క చరిత్రను కనుగొనుచున్నాము. తన మహిమచేత భూమిని ప్రకాశింపజేయు ఆ దూత సంఘముగా కాక ఉద్యమముగా స్పష్టముగా గుర్తించబడెను.</w:t>
      </w:r>
    </w:p>
    <w:p>
      <w:pPr>
        <w:pStyle w:val="ArticleScripture"/>
        <w:jc w:val="left"/>
      </w:pPr>
      <w:r>
        <w:rPr>
          <w:rFonts w:ascii="Nirmala UI" w:hAnsi="Nirmala UI" w:eastAsia="Nirmala UI" w:cs="Nirmala UI"/>
        </w:rPr>
        <w:t>"ఈ ప్రవచనములో దర్శింపబడియున్న కాలమందలి బాబులోను గూర్చి ఇలా ప్రకటించబడెను: 'ఆమె పాపములు పరలోకమట్టుకు చేరెను; దేవుడు ఆమె దుర్మార్గములను జ్ఞాపకము చేసికొనెను.' ప్రకటన గ్రంథము 18:5. ఆమె దోషమునకు కొలముపూర్తయ్యెను, వినాశనం ఆమెమీద పడుట సమీపమాయెను. అయినను దేవునికి బాబులోనులో ఇంకా తన ప్రజలు యున్నారు; మరియు ఆయన తీర్పుల సందర్శనకు ముందుగా ఈ విశ్వాసస్థులు వెలుపలికి పిలువబడవలెను, దానివలన వారు ఆమె పాపములలో పాలుపంచుకోక, 'ఆమెకు కలుగు బాధలను స్వీకరించకుండునట్లు.' అందుచేత పరలోకమునుండి దిగివచ్చి తన మహిమచేత భూమిని ప్రకాశింపజేసి, బలమైన స్వరముతో ఘోషించుచు బాబులోను పాపములను ప్రకటించుచున్న దూతచే సూచింపబడిన ఉద్యమము కలదు. ఆయన సందేశముతో కలసి ఈ పిలుపు వినబడుచున్నది: 'నా ప్రజలారా, ఆమె నుండి బయటికి రండి.' ఈ ప్రకటనలు మూడవ దూత సందేశముతో ఏకమై, భూమి నివాసులకు ఇవ్వబడవలసిన అంతిమ హెచ్చరికగా నిలుస్తాయి." మహా వివాదము, 604.</w:t>
      </w:r>
    </w:p>
    <w:p>
      <w:pPr>
        <w:pStyle w:val="ArticleBody"/>
        <w:jc w:val="left"/>
      </w:pPr>
      <w:r>
        <w:rPr>
          <w:rFonts w:ascii="Nirmala UI" w:hAnsi="Nirmala UI" w:eastAsia="Nirmala UI" w:cs="Nirmala UI"/>
        </w:rPr>
        <w:t>ప్రవక్తలందరును పరస్పర ఏకాభిప్రాయంలో ఉన్నారు; వారు ప్రవచనములు ప్రకటింపబడిన దినాల కంటే ‘అంత్యదినాలను’ మరింత నిర్దిష్టతతో గుర్తించుదురు. ఈ విధమైన పరిణామానికి ఉదాహరణగా, ప్రకటన గ్రంథము పద్దెనిమిదవ అధ్యాయంలోని దూత, ప్రకటన గ్రంథము పదవ అధ్యాయంలోని దూతచేత రూపకంగా సూచింపబడెను; ఇంకా అదే విధంగా సూచింపబడుచున్నది. ఇద్దరూ దిగివచ్చినప్పుడు తమ మహిమచేత భూమిని వెలిగించుదురు. సిస్టర్ వైట్ Early Writings గ్రంథములో మొదటి దూతను గుర్తిస్తుంది.</w:t>
      </w:r>
    </w:p>
    <w:p>
      <w:pPr>
        <w:pStyle w:val="ArticleScripture"/>
        <w:jc w:val="left"/>
      </w:pPr>
      <w:r>
        <w:rPr>
          <w:rFonts w:ascii="Nirmala UI" w:hAnsi="Nirmala UI" w:eastAsia="Nirmala UI" w:cs="Nirmala UI"/>
        </w:rPr>
        <w:t>యేసు ఒక మహాబలశాలి దూతకు, దిగివచ్చి భూమ్యనివాసులను తన ద్వితీయ ప్రత్యక్షానికి సిద్ధపడునట్లుగా హెచ్చరించు దౌత్యాన్ని కట్టబెట్టెను. ఆ దూత స్వర్గమందు యేసు సన్నిధిని విడిచి బయలుదేరినప్పుడు, అత్యంత దీప్తిమంతమైన, మహిమామయమైన వెలుగు అతనికన్న ముందుగా వెళ్లెను. తన మహిమచేత భూమిని ప్రకాశింపజేయుటయు, రాబోవుచున్న దేవుని కోపమును గూర్చి మనుష్యులను హెచ్చరించుటయు అతని దౌత్యమని నాకు తెలియజేయబడెను. అర్లీ రైటింగ్స్, 245.</w:t>
      </w:r>
    </w:p>
    <w:p>
      <w:pPr>
        <w:pStyle w:val="ArticleBody"/>
        <w:jc w:val="left"/>
      </w:pPr>
      <w:r>
        <w:rPr>
          <w:rFonts w:ascii="Nirmala UI" w:hAnsi="Nirmala UI" w:eastAsia="Nirmala UI" w:cs="Nirmala UI"/>
        </w:rPr>
        <w:t>ప్రకటన గ్రంథము పదెనిమిదవ అధ్యాయములోని ఆ దూత 2001 సెప్టెంబరు 11న దిగివచ్చింది. అది 1840 ఆగస్టు 11న దిగివచ్చిన దూతచేత పూర్వచిహ్నితమైంది. యెషయా గ్రంథము ఆరవ అధ్యాయములో, పరలోకంలోని ఆలయమును మరియు దేవుని మహిమను యెషయాకు చూపబడుతుంది. ఆ ఆరవ అధ్యాయములోని మూడవ వచనములో భూమి అంతయు దేవుని మహిమతో నిండియున్నదని పేర్కొనబడుతుంది. ప్రకటన గ్రంథము పదెనిమిదవ అధ్యాయములోని దూత దిగివచ్చినప్పుడు అది జరుగుతుంది.</w:t>
      </w:r>
    </w:p>
    <w:p>
      <w:pPr>
        <w:pStyle w:val="ArticleScripture"/>
        <w:jc w:val="left"/>
      </w:pPr>
      <w:r>
        <w:rPr>
          <w:rFonts w:ascii="Nirmala UI" w:hAnsi="Nirmala UI" w:eastAsia="Nirmala UI" w:cs="Nirmala UI"/>
        </w:rPr>
        <w:t>ఈ సంగతులైన తరువాత, మహా అధికారముగల మరియొక దూత పరలోకమునుండి దిగివచ్చుటను నేను చూచితిని; అతని మహిమచేత భూమి ప్రకాశింపబడెను. ప్రకటన గ్రంథము 18:1</w:t>
      </w:r>
    </w:p>
    <w:p>
      <w:pPr>
        <w:pStyle w:val="ArticleBody"/>
        <w:jc w:val="left"/>
      </w:pPr>
      <w:r>
        <w:rPr>
          <w:rFonts w:ascii="Nirmala UI" w:hAnsi="Nirmala UI" w:eastAsia="Nirmala UI" w:cs="Nirmala UI"/>
        </w:rPr>
        <w:t>యెషయా గ్రంథము ఆరవ అధ్యాయంలోని మూడవ వచనం అదే చరిత్రను గుర్తిస్తుంది.</w:t>
      </w:r>
    </w:p>
    <w:p>
      <w:pPr>
        <w:pStyle w:val="ArticleScripture"/>
        <w:jc w:val="left"/>
      </w:pPr>
      <w:r>
        <w:rPr>
          <w:rFonts w:ascii="Nirmala UI" w:hAnsi="Nirmala UI" w:eastAsia="Nirmala UI" w:cs="Nirmala UI"/>
        </w:rPr>
        <w:t>ఒకడు మరియొకనితో పిలుచుకొని చెప్పెను: సైన్యముల ప్రభువు పరిశుద్ధుడు, పరిశుద్ధుడు, పరిశుద్ధుడు; భూమి అంతయు ఆయన మహిమతో నిండియున్నది. యెషయా 6:3.</w:t>
      </w:r>
    </w:p>
    <w:p>
      <w:pPr>
        <w:pStyle w:val="ArticleBody"/>
        <w:jc w:val="left"/>
      </w:pPr>
      <w:r>
        <w:rPr>
          <w:rFonts w:ascii="Nirmala UI" w:hAnsi="Nirmala UI" w:eastAsia="Nirmala UI" w:cs="Nirmala UI"/>
        </w:rPr>
        <w:t>సిస్టర్ వైట్ యెషయా ప్రవక్తకు కలిగిన పరిశుద్ధస్థల దర్శనాన్ని ప్రకటన గ్రంథము 18వ అధ్యాయంలోని ఉద్యమంతో అనుసంధానిస్తుంది.</w:t>
      </w:r>
    </w:p>
    <w:p>
      <w:pPr>
        <w:pStyle w:val="ArticleScripture"/>
        <w:jc w:val="left"/>
      </w:pPr>
      <w:r>
        <w:rPr>
          <w:rFonts w:ascii="Nirmala UI" w:hAnsi="Nirmala UI" w:eastAsia="Nirmala UI" w:cs="Nirmala UI"/>
        </w:rPr>
        <w:t>సింహాసన సమక్షమందున్న సెరాఫులు దేవుని మహిమను దర్శించుచు గౌరవపూర్వక భయభక్తితో అంత నిండియున్నారు గనుక, తమమీద స్వయంతృప్తితో గాని, తమను తాము గాని పరస్పరమును గాని మెచ్చుకొనుటలో గాని, క్షణమాత్రమునైనను తమమీద దృష్టి మళ్లించరు. ఉన్నతుడై ఎత్తిపెట్టబడినవాడైన, ఆయన వస్త్రమూలముయొక్క మహిమ ఆలయమును నింపుచున్న సైన్యముల ప్రభువు యెహోవాకే వారి స్తుతియు మహిమయు చెందును. భవిష్యత్తును, భూమి అంతయు ఆయన మహిమతో నిండియుండునప్పుడు, ‘పరిశుద్ధుడు, పరిశుద్ధుడు, పరిశుద్ధుడు, సైన్యముల ప్రభువు యెహోవా’ అనే జయగీతము మధురనాదముతో ఒకనుండి మరొకనికి ప్రతిధ్వనించుచున్నది. దేవుని మహిమపరచుటలో వారికే సంపూర్ణ తృప్తి కలదు; ఆయన సన్నిధిలో, ఆయన ఆమోదస్మితమునకు క్రింద, వారికి మరేమియు కావలనే కోరిక లేదు. ఆయన స్వరూపమును ధరించుటలోను, ఆయన సేవ చేయుటలోను, ఆయనను ఆరాధించుటలోను, వారి శ్రేష్ఠాకాంక్ష సంపూర్ణముగా సాధింపబడియున్నది.</w:t>
      </w:r>
    </w:p>
    <w:p>
      <w:pPr>
        <w:pStyle w:val="ArticleScripture"/>
        <w:jc w:val="left"/>
      </w:pPr>
      <w:r>
        <w:rPr>
          <w:rFonts w:ascii="Nirmala UI" w:hAnsi="Nirmala UI" w:eastAsia="Nirmala UI" w:cs="Nirmala UI"/>
        </w:rPr>
        <w:t>"యెషయాకు ఇచ్చబడిన దర్శనం, అంత్య దినములలో దేవుని ప్రజల స్థితిని ప్రతిబింబిస్తుంది." రివ్యూ అండ్ హెరాల్డ్, డిసెంబరు 22, 1896.</w:t>
      </w:r>
    </w:p>
    <w:p>
      <w:pPr>
        <w:pStyle w:val="ArticleBody"/>
        <w:jc w:val="left"/>
      </w:pPr>
      <w:r>
        <w:rPr>
          <w:rFonts w:ascii="Nirmala UI" w:hAnsi="Nirmala UI" w:eastAsia="Nirmala UI" w:cs="Nirmala UI"/>
        </w:rPr>
        <w:t>ప్రకటన గ్రంథము పదవ అధ్యాయములోను పదునెనిమిదవ అధ్యాయములోను యోహాను, యెషయా గ్రంథము ఆరవ అధ్యాయములో యెషయా, అలాగే సిస్టర్ వైట్ గారి వ్యాఖ్యానమును కూడ చేర్చుకొని, దేవుని మహిమచేత భూమి ప్రకాశింపబడుటయనే సమస్త చిత్రణలను చరిత్రలో ఒకటే సమయంలో ఉంచుతున్నారు. 2001 సెప్టెంబరు 11న సంభవించిన ఘటనలకు సమస్త లోకము సాక్షమైంది. 1863లో సమాప్తమైన మిల్లరైట్ ఉద్యమపు ప్రగతిశీల చరిత్ర, ప్రకటన గ్రంథము పదవ అధ్యాయములో దిగివచ్చిన దూతతో సంబంధితమైన చరిత్రతో కలిసి, ప్రకటన గ్రంథము పదునెనిమిదవ అధ్యాయములోని శక్తిమంత దూత దిగివచ్చే కాలమునకు సంబంధించిన చరిత్రకు రూపసూచిగా నిలిచింది. ఈ ప్రారంభ ప్రమేయాలు స్థాపింపబడిన తరువాత, సంఖ్యాకాండము పద్నాలుగవ అధ్యాయములో ప్రతినిధీకరింపబడిన పరీక్షా ప్రక్రియవద్దకు మేము తిరిగి వచ్చెదము. ఈగుప్తుదేశానికి తిరిగి వెళ్లి యెహోషువును, కాలేబును రాళ్లతో కొట్టి చంపుదమని ఆశించిన తిరుగుబాటు చేసినవారి కొరకు మోషే మధ్యవర్తిత్వ విన్నపము చేసిన తరువాత, దేవుడు మోషే యొక్క మధ్యవర్తిత్వమును అంగీకరించెను.</w:t>
      </w:r>
    </w:p>
    <w:p>
      <w:pPr>
        <w:pStyle w:val="ArticleScripture"/>
        <w:jc w:val="left"/>
      </w:pPr>
      <w:r>
        <w:rPr>
          <w:rFonts w:ascii="Nirmala UI" w:hAnsi="Nirmala UI" w:eastAsia="Nirmala UI" w:cs="Nirmala UI"/>
        </w:rPr>
        <w:t>అప్పుడు యెహోవా సెలవిచ్చెను: నీ వాక్యముచొప్పున నేను క్షమించితిని. అయినాగాని, నా ప్రాణముచేత ప్రమాణము చేసికొని చెప్పుచున్నాను: యెహోవా మహిమతో సమస్త భూమియు నిండియుండును. ఎందుకనగా ఐగుప్తులోను అరణ్యములోను నేను చేసిన నా మహిమను నా అద్భుతకార్యములను చూచిన ఆ మనుష్యులందరు, ఇప్పుడు ఈ పది సార్లు నన్ను శోధించియు నా స్వరమునకు చెవికొనకపోయినందున, వారు నిజముగా వారి పితరులకు నేను ప్రమాణము చేసిన ఆ దేశమును చూడరు; నన్ను రెచ్చగొట్టిన వారిలో ఎవడును దానిని చూడడు. కాని నా సేవకుడు కాలేబు విషయములో, అతనియందు వేరొక ఆత్మ ఉండి, అతడు సంపూర్ణముగా నన్ను అనుసరించినందున, అతడు వెళ్లిన దేశములో నేను అతనిని ప్రవేశింపజేసెదను; దానిని అతని సంతతి స్వాధీనపరచుకొనును. సంఖ్యాకాండము 14:20-24.</w:t>
      </w:r>
    </w:p>
    <w:p>
      <w:pPr>
        <w:pStyle w:val="ArticleBody"/>
        <w:jc w:val="left"/>
      </w:pPr>
      <w:r>
        <w:rPr>
          <w:rFonts w:ascii="Nirmala UI" w:hAnsi="Nirmala UI" w:eastAsia="Nirmala UI" w:cs="Nirmala UI"/>
        </w:rPr>
        <w:t>సంఖ్యాకాండము పద్నాలుగవ అధ్యాయములో ప్రతినిధీకరించబడిన చరిత్ర, ప్రాచీన ఇశ్రాయేలుకు అంతిమ పరీక్ష; ఆ పరీక్షలో వారి వైఫల్యం తరువాతి నలభై సంవత్సరములలో అరణ్యంలో వారికి మరణాన్ని నిర్ధారించింది. ఆ చరిత్ర ప్రకటన గ్రంథము పద్ధెనిమిదవ అధ్యాయముతో ప్రత్యక్షంగా అనుసంధానింపబడినది; అక్కడ దేవుడు ఇట్లని ప్రకటించాడు: “దేవుడు బ్రతికియున్నాడనట్లే, సర్వ భూమి ప్రభువు మహిమతో నిండి యుండును.” ఇది దేవుడు ఈ చారిత్రక వృత్తాంతంలో ఉంచిన అత్యంత శక్తివంతమైన ప్రకటన; అట్టి విధముగా చేయుటచేత, సంఖ్యాకాండము పదమూడవ మరియు పద్నాలుగవ అధ్యాయాలలో ప్రతినిధీకరించబడిన ఆ చరిత్ర, ప్రకటన గ్రంథము పద్ధెనిమిదవ అధ్యాయములోని దూతయొక్క మహత్తర చలనమును ముందస్తుగా సూచించెనని ఆయన ఉద్ఘాటించుచున్నాడు. ప్రకటన గ్రంథము పద్ధెనిమిదవ అధ్యాయం దేవుని శేష ప్రజల అంతిమ దశగా ఉన్నందున, దేవుని శేష ప్రజల ఆరంభమును కూడ సంఖ్యాకాండములో మనము పరిశీలిస్తున్న ఈ పాఠ్యభాగములో చిత్రీకరించబడినది.</w:t>
      </w:r>
    </w:p>
    <w:p>
      <w:pPr>
        <w:pStyle w:val="ArticleBody"/>
        <w:jc w:val="left"/>
      </w:pPr>
      <w:r>
        <w:rPr>
          <w:rFonts w:ascii="Nirmala UI" w:hAnsi="Nirmala UI" w:eastAsia="Nirmala UI" w:cs="Nirmala UI"/>
        </w:rPr>
        <w:t>1840 ఆగస్టు 11న, ద్వితీయ అపాయములో ఇస్లాం గురించిన ఒక ప్రవచనము నెరవేర్చబడినప్పుడు, అప్పుడే సత్యమని నిరూపించబడిన ఏలీయా సందేశముచేత ఒకనాడు ఎన్నుకోబడిన ఒడంబడిక ప్రజలు పరీక్షింపబడ్డారు.</w:t>
      </w:r>
    </w:p>
    <w:p>
      <w:pPr>
        <w:pStyle w:val="ArticleBody"/>
        <w:jc w:val="left"/>
      </w:pPr>
      <w:r>
        <w:rPr>
          <w:rFonts w:ascii="Nirmala UI" w:hAnsi="Nirmala UI" w:eastAsia="Nirmala UI" w:cs="Nirmala UI"/>
        </w:rPr>
        <w:t>2001 సెప్టెంబర్ 11న, ఇస్లాం యొక్క మూడవ ధిక్కారం గురించిన ఒక ప్రవచనం నెరవేరినప్పుడు, తాజాగా సత్యమని నిరూపితమైన ఎలీయా సందేశమని ప్రకటిస్తూ, మునుపటి ఎన్నికైన ఒడంబడిక ప్రజలు జీవులపై తీర్పు ఆరంభమని గుర్తించారు.</w:t>
      </w:r>
    </w:p>
    <w:p>
      <w:pPr>
        <w:pStyle w:val="ArticleBody"/>
        <w:jc w:val="left"/>
      </w:pPr>
      <w:r>
        <w:rPr>
          <w:rFonts w:ascii="Nirmala UI" w:hAnsi="Nirmala UI" w:eastAsia="Nirmala UI" w:cs="Nirmala UI"/>
        </w:rPr>
        <w:t>మిల్లరైట్ చరిత్రలోని ఎలీయా సందేశం ప్రవచన-కాలము అనే నేపథ్యములో స్థాపించబడింది. 2001 సెప్టెంబర్ 11 నాటి ఎలీయా సందేశం చరిత్ర పునరావృతము అనే నేపథ్యములో స్థాపించబడింది. 2001 సెప్టెంబర్ 11, 1840 ఆగస్టు 11 నాటి చరిత్రను పునరావృతం చేసింది; ఏలయనగా ఈ రెండు తేదీలు ఇస్లాం విషయమై ఉన్న ఒక ప్రవచనము యొక్క నెరవేర్పును సూచించుచున్నవి, మరియు రెండూ సోదరి వైట్ “యేసు క్రీస్తుకన్నా ఏమాత్రం తక్కువకాని వ్యక్తి” అని చెప్పిన ఆ దూత అవతరణను సూచించుచున్నవి. సోదరి వైట్ ప్రకటన గ్రంథము పదవ అధ్యాయములోని దూతను గూర్చి చెప్పినట్లుగా, ప్రకటన గ్రంథము పద్దెనిమిదవ అధ్యాయములోని దూతను గూర్చి “యేసు క్రీస్తుకన్నా ఏమాత్రం తక్కువకాని వ్యక్తి” అని ఎప్పుడును చెప్పలేదు; అయితే, ప్రకటన గ్రంథము పద్దెనిమిదవ అధ్యాయములోని దూత “తన” మహిమతో భూమిని ప్రకాశింపజేయును, మరియు భూమిని ప్రకాశింపజేయు ఆ మహిమ యేసు క్రీస్తు మహిమయేనని వేదగ్రంథములు స్పష్టముగా తెలుపుచున్నవి.</w:t>
      </w:r>
    </w:p>
    <w:p>
      <w:pPr>
        <w:pStyle w:val="ArticleBody"/>
        <w:jc w:val="left"/>
      </w:pPr>
      <w:r>
        <w:rPr>
          <w:rFonts w:ascii="Nirmala UI" w:hAnsi="Nirmala UI" w:eastAsia="Nirmala UI" w:cs="Nirmala UI"/>
        </w:rPr>
        <w:t>ఆదిలో ప్రొటెస్టెంట్లపై పరీక్షను రప్పించిన న్యాయవిచారణ యొక్క సాధనం, ఏలీయా ద్వారా ప్రతినిధీకరించబడిన మిల్లరైట్ ఉద్యమమే. అంత్యమున సెవెన్త్-డే అడ్వెంటిజం పై పరీక్షను రప్పించు న్యాయవిచారణ యొక్క సాధనం, ఒక లక్ష నలభై నాలుగు వేలమందిచే ప్రతినిధీకరించబడిన ఏలీయా ఉద్యమమే. ఏలీయా చిహ్నమునకు ఒకటికి మించిన అర్థములు కలవు; యదాపి అతడు మిల్లర్‌ను మరియు మిల్లరైట్ ఉద్యమాన్ని ప్రతినిధీకరించుచున్ననూ, అతడు ఒక లక్ష నలభై నాలుగు వేలమందిని కూడ ప్రతినిధీకరించుచున్నాడు.</w:t>
      </w:r>
    </w:p>
    <w:p>
      <w:pPr>
        <w:pStyle w:val="ArticleScripture"/>
        <w:jc w:val="left"/>
      </w:pPr>
      <w:r>
        <w:rPr>
          <w:rFonts w:ascii="Nirmala UI" w:hAnsi="Nirmala UI" w:eastAsia="Nirmala UI" w:cs="Nirmala UI"/>
        </w:rPr>
        <w:t>రూపాంతర పర్వతముపై మోషే, పాపము, మరణములమీద క్రీస్తు విజయమునకు సాక్షిగా నిలిచెను. ఆయన నీతిమంతుల పునరుత్థానమందు సమాధి నుండి వెలుపలికి రానున్నవారిని ప్రతినిధీకరించెను. మరణము చూడకుండనే పరలోకమునకు ఎత్తబడిన ఎలీయా, క్రీస్తు రెండవ రాకడయందు భూమిమీద జీవించి ఉండబోవువారినీ, ‘చివరి బూరా మ్రోగునప్పుడు, క్షణమందు, కన్నుగీటినంతలోనే మార్పు పొందబోవువారినీ,’ ప్రతినిధీకరించెను; అప్పుడు ‘ఈ మరణశీలమైనది అమరత్వమును ధరింపవలెను,’ అలాగే ‘ఈ క్షయశీలమైనది అక్షయత్వమును ధరింపవలెను.’ 1 కోరింథీయులకు 15:51-53. యేసు పరలోక కాంతితో ఆవృతుడై యుండెను; ఆయన ‘పాపముతో సంబంధములేకుండ రక్షణార్థముగా రెండవసారి వచ్చునప్పుడు’ ప్రత్యక్షమగు విధంగానే. ఎందుకనగా ఆయన ‘తండ్రియొక్క మహిమయందు పరిశుద్ధ దూతలతో కూడి’ రానున్నాడు. హెబ్రీయులకు 9:28; మార్కు 8:38. రక్షకుడు శిష్యులకు చేసిన వాగ్దానం ఇప్పుడు నెరవేరెను. ఆ పర్వతముమీద భవిష్యత్తు మహిమారాజ్యము సూక్ష్మరూపమున ప్రతినిధీకరింపబడెను—రాజైన క్రీస్తు, పునరుత్థానము పొందిన పరిశుద్ధుల ప్రతినిధిగా మోషే, ఎత్తబడినవారి ప్రతినిధిగా ఎలీయా." The Desire of Ages, 412.</w:t>
      </w:r>
    </w:p>
    <w:p>
      <w:pPr>
        <w:pStyle w:val="ArticleBody"/>
        <w:jc w:val="left"/>
      </w:pPr>
      <w:r>
        <w:rPr>
          <w:rFonts w:ascii="Nirmala UI" w:hAnsi="Nirmala UI" w:eastAsia="Nirmala UI" w:cs="Nirmala UI"/>
        </w:rPr>
        <w:t>పక్కనపెట్టబడిన ఒడంబడిక ప్రజలు పది మీద ఇద్దరు అన్న నిష్పత్తిలో అధికసంఖ్యగా ఉన్నారు. పిలువబడినవారు అనేకులు, అయితే ఎన్నుకోబడినవారు కొద్దిమంది. పదవ పరీక్షలోని వైఫల్యం, వాగ్దాన దేశమును గూర్చిన చెడు నివేదికయో మంచి నివేదికయో తిరస్కరించబడిందా లేదా ఆమోదించబడిందా అనేదానిపై ఆధారపడి ఉంది. అందుచేత, ఇక్కడ ఉదాహరించబడిన చరిత్ర, పురోగమించే పరీక్షల చరిత్రలో విజయం గాని ఓటమి గాని, అదే సమాచారాన్ని వ్యాఖ్యానించే రెండు విధానాలలో ఏదిని ఎంచుకునే నిర్ణయంపై ఆధారపడి ఉంటుందని చూపిస్తుంది.</w:t>
      </w:r>
    </w:p>
    <w:p>
      <w:pPr>
        <w:pStyle w:val="ArticleBody"/>
        <w:jc w:val="left"/>
      </w:pPr>
      <w:r>
        <w:rPr>
          <w:rFonts w:ascii="Nirmala UI" w:hAnsi="Nirmala UI" w:eastAsia="Nirmala UI" w:cs="Nirmala UI"/>
        </w:rPr>
        <w:t>పన్నెండు గూఢచారులందరూ వాగ్దాన దేశమును చూశారు; అయినప్పటికీ, వాగ్దాన దేశము ఏమిని సూచిస్తుందని భావించాలన్న విషయమై రెండు భిన్న తుదినిర్ణయాలు తీసుకోబడ్డాయి. ఒక నివేదిక మానవ భయంతో ప్రేరేపించబడింది; మరొకటి విశ్వాసంతో. ఒకటి దేవుని మార్గదర్శకత్వాన్ని త్రోసిపుచ్చి ఐగుప్తు దాసత్వానికి తిరిగి వెళ్లాలనే ఆకాంక్షను వ్యక్తపరిచింది; మరొక నివేదిక దేవుని మార్గదర్శకత్వంపై విశ్వాసము ఉంచి వాగ్దాన దేశములోనికి ముందుకు సాగాలనే ఆకాంక్షను వ్యక్తపరిచింది.</w:t>
      </w:r>
    </w:p>
    <w:p>
      <w:pPr>
        <w:pStyle w:val="ArticleBody"/>
        <w:jc w:val="left"/>
      </w:pPr>
      <w:r>
        <w:rPr>
          <w:rFonts w:ascii="Nirmala UI" w:hAnsi="Nirmala UI" w:eastAsia="Nirmala UI" w:cs="Nirmala UI"/>
        </w:rPr>
        <w:t>మిల్లరైట్ ఉద్యమంలోను ఎక్కువ మంది కూడా బాబిలోను చెరలోకి తిరిగి వెళ్లి, ఆమె కుమార్తెలుగా మారాలని ఎంచుకున్నారు; ఇది మొదటి దూత యొక్క ప్రవచన సందేశాన్ని తిరస్కరించాలనే తమ నిర్ణయానికి వ్యక్తీకరణగా నిలిచింది. నమ్మకస్త మిల్లరైటులు 1844 వసంతంలో జరిగిన మొదటి నిరాశలో ప్రత్యక్షమైన వైఫల్యం తరువాత కూడా, మొదటి దూత యొక్క ప్రవచన సందేశాన్ని అనుసరించడాన్ని ఎంచుకున్నారు. సంఖ్యాకాండము చరిత్ర, ద్వాదశ గూఢచారుల రెండు వేర్వేరు "నివేదికలను" ప్రస్తావిస్తుంది; అవి అదే ప్రవచన సందేశంపై రెండు వేర్వేరు విశ్లేషణలను ప్రతినిధ్యం వహిస్తాయి. 1863లో, లయోదికేయ అడ్వెంటిజం ఒక ప్రవచన సందేశాన్ని స్వీకరించలేదు; అది ముందుగా స్థాపించబడిన ఒక ప్రవచన సందేశాన్నే తిరస్కరించింది. 1863లో, లయోదికేయ అడ్వెంటిజం, విలియమ్ మిల్లర్‌కు ఆయన సేవాకాలమంతటా వ్యతిరేకంగా నిలిచిన బైబిలీయ విధానశాస్త్రానికి తిరిగి వెళ్లి, దానినే స్వీకరించింది. ప్రవచన సందేశాన్ని తిరస్కరించి, చెరలోకి తిరిగి వెళ్లాలని కోరుకున్నవారు, సంఖ్యాకాండము పద్నాలుగవ అధ్యాయంలోని తిరుగుబాటుదారులచే ప్రతీకీకరించబడ్డారు; వారు తుదకు అరణ్యంలో మరణించారు.</w:t>
      </w:r>
    </w:p>
    <w:p>
      <w:pPr>
        <w:pStyle w:val="ArticleBody"/>
        <w:jc w:val="left"/>
      </w:pPr>
      <w:r>
        <w:rPr>
          <w:rFonts w:ascii="Nirmala UI" w:hAnsi="Nirmala UI" w:eastAsia="Nirmala UI" w:cs="Nirmala UI"/>
        </w:rPr>
        <w:t>పది అనే సంఖ్యను ప్రతీకంగా పరిగణించినప్పుడు, అన్ని ప్రతీకలవలె దీనికీ ఒకటి కంటే ఎక్కువ అర్థాలు కలవు. అది ఉన్న పాఠ్య భాగపు సందర్భం ద్వారా దాని ప్రతీకార్థం గ్రహింపబడవలెను. ‘పది’ అనే ప్రతీక పీడనను సూచించగలదు. అది ఒక పరీక్షను సూచించగలదు. అది యూరప్ రాజులు, ఇశ్రాయేలు ఉత్తర గోత్రాలు, మరియు ఐక్యరాజ్యసమితి సంబంధిత దశగుణ ఐక్యాన్ని సూచించగలదు. స్మిర్నా సంఘంలో దేవుని ప్రజలకు పది దినములపాటు పీడన కలుగవలెను.</w:t>
      </w:r>
    </w:p>
    <w:p>
      <w:pPr>
        <w:pStyle w:val="ArticleScripture"/>
        <w:jc w:val="left"/>
      </w:pPr>
      <w:r>
        <w:rPr>
          <w:rFonts w:ascii="Nirmala UI" w:hAnsi="Nirmala UI" w:eastAsia="Nirmala UI" w:cs="Nirmala UI"/>
        </w:rPr>
        <w:t>నీవు శ్రమపడబోవు వాటి యేమియు భయపడకుము; ఇదిగో, మీరు పరీక్షింపబడునట్లు దయ్యము మీలో కొందరిని కారాగారములో వేయును; మీరు పది దినములు శ్రమను పొందుదురు; మరణమువరకు నమ్మకస్థుడై యుండుము; అప్పుడు నేను నీకు జీవకిరీటమును ప్రదానం చేసెదను. ప్రకటనగ్రంథము 2:10.</w:t>
      </w:r>
    </w:p>
    <w:p>
      <w:pPr>
        <w:pStyle w:val="ArticleBody"/>
        <w:jc w:val="left"/>
      </w:pPr>
      <w:r>
        <w:rPr>
          <w:rFonts w:ascii="Nirmala UI" w:hAnsi="Nirmala UI" w:eastAsia="Nirmala UI" w:cs="Nirmala UI"/>
        </w:rPr>
        <w:t>చరిత్రకారులు స్మిర్నా చరిత్రలో డయోక్లీషియన్ నిర్వహించిన పీడనను సూచిస్తున్నారు; ఎందుకనగా అది స్మిర్నా చరిత్రలో అతి తీవ్రమైన పీడనగా నిలిచింది, అలాగే అది పది సంవత్సరాలు కొనసాగింది. ఇతర చరిత్రకారులు స్మిర్నా చరిత్రలో పది భిన్నమైన పీడనలను గుర్తిస్తున్నారు. ఏమైనప్పటికీ, అవన్నీ సామ్రాజ్య రోము చేతనే నిర్వహించబడ్డవి; దానియేలు గ్రంథము ఏడవ అధ్యాయములో ఆ రోము పది కొమ్ములచేత ప్రతినిధీకరించబడింది. పాపత్వముతో వ్యభిచారం చేసిన అహాబు ద్వారా రూపకీకరింపబడిన ఆ పది రాజులే, అంధకార యుగములో సంహారాన్ని నెరవేర్చుటకై పాపత్వము వినియోగించిన పీడనసాధనమయ్యారు. "పది" యెజబేలు కొరకు పీడనను కార్యరూపం దాల్చే రాజ్యాధికారమును సూచిస్తుంది. దానియేలు మొదటి అధ్యాయములో "పది" ఒక పరీక్షా కాలమునకు సంకేతంగా నిలుస్తుంది.</w:t>
      </w:r>
    </w:p>
    <w:p>
      <w:pPr>
        <w:pStyle w:val="ArticleScripture"/>
        <w:jc w:val="left"/>
      </w:pPr>
      <w:r>
        <w:rPr>
          <w:rFonts w:ascii="Nirmala UI" w:hAnsi="Nirmala UI" w:eastAsia="Nirmala UI" w:cs="Nirmala UI"/>
        </w:rPr>
        <w:t>దయచేసి, నిన్ను వేడుకొనుచున్నాను: నీ దాసులను పది దినములు పరీక్షింపుము; మాకు తినుటకు కూరగాయలును, త్రాగుటకు నీరును ఇయ్యుము. ఆ తరువాత మా ముఖచాయలను నీ సన్నిధిలోను, అలాగే రాజు భోజన భాగమును తినువారి యువకుల ముఖచాయలను కూడ పరిశీలింపుము; అప్పుడు నీవు చూచిన ప్రకారము నీ దాసులతో అట్లే వ్యవహరింపుము. అందుకు అతడు ఈ విషయములో వారికి సమ్మతించి, వారిని పది దినములు పరీక్షించెను. పది దినముల అంత్యమున, రాజు భోజన భాగమును తినిన సమస్త యువకుల కంటె వారి ముఖచాయలు మరింత కాంతివంతముగా, వారి దేహమునందు మరింత పుష్టిగా కనబడెను. దానియేలు 1:12-15.</w:t>
      </w:r>
    </w:p>
    <w:p>
      <w:pPr>
        <w:pStyle w:val="ArticleBody"/>
        <w:jc w:val="left"/>
      </w:pPr>
      <w:r>
        <w:rPr>
          <w:rFonts w:ascii="Nirmala UI" w:hAnsi="Nirmala UI" w:eastAsia="Nirmala UI" w:cs="Nirmala UI"/>
        </w:rPr>
        <w:t>సంఖ్యాకాండము 14వ అధ్యాయంలో, ప్రాచీన ఇశ్రాయేలు దేవునిని పది సార్లు కోపపెట్టినది; అది ఒక కాలవ్యవధి అంతటా జరిగిన పది పరీక్షలను సూచించుచున్నది.</w:t>
      </w:r>
    </w:p>
    <w:p>
      <w:pPr>
        <w:pStyle w:val="ArticleScripture"/>
        <w:jc w:val="left"/>
      </w:pPr>
      <w:r>
        <w:rPr>
          <w:rFonts w:ascii="Nirmala UI" w:hAnsi="Nirmala UI" w:eastAsia="Nirmala UI" w:cs="Nirmala UI"/>
        </w:rPr>
        <w:t>కాని నిశ్చయముగా నేను సజీవుడనై యుండునట్లుగా, యెహోవా మహిమతో సమస్త భూమియు నిండి యుందును. ఎందుకనగా ఐగుప్తులోను అరణ్యములోను నేను చేసిన నా మహిమను నా అద్భుతకార్యములను చూచిన, ఇప్పుడు ఈ పది సార్లు నన్ను శోధించిన, నా స్వరమునకు చెవియియకపోయిన ఆ మనుష్యులందరు. సంఖ్యాకాండము 14:21, 22.</w:t>
      </w:r>
    </w:p>
    <w:p>
      <w:pPr>
        <w:pStyle w:val="ArticleBody"/>
        <w:jc w:val="left"/>
      </w:pPr>
      <w:r>
        <w:rPr>
          <w:rFonts w:ascii="Nirmala UI" w:hAnsi="Nirmala UI" w:eastAsia="Nirmala UI" w:cs="Nirmala UI"/>
        </w:rPr>
        <w:t>ఎర్ర సముద్ర విమోచనము నుండి దశమ పరీక్ష వరకు ఉన్న తొమ్మిది తిరుగుబాట్లు లేదా విఫల పరీక్షలను ఏ ఏ నిర్దిష్ట తిరుగుబాట్లు ప్రతినిధ్యం చేస్తాయో అన్న అవగాహనకై మీరు ఇంటర్నెట్‌ను పరిశీలిస్తే, ఆ పది పరీక్షలలో ఒకటిగా ప్రాచీన ఇశ్రాయేలు యొక్క ఏ వైఫల్యాలను గుర్తించాలి అన్న విషయమై కొన్ని భిన్నతలను కనుగొంటారు. నేను వాదిస్తున్నాను: అక్టోబర్ 22, 1844తో సరిపోలుతున్నదిగా ప్రత్యేకంగా గుర్తించబడిన ఎర్ర సముద్ర విమోచనమే ఆ పది పరీక్షల ఆరంభం; అందువలన, 1844 నుండి 1863 మధ్య ఉద్భవించిన పరీక్షలను లెక్కించడం అక్కడి నుంచే ప్రారంభించాలి. దానియేలు గ్రంథము యొక్క ముద్రలు 1798లో విప్పబడినప్పుడు ఒక క్రమానుగత పరీక్షా ప్రక్రియ ప్రారంభమైంది; ఆ ప్రక్రియ, అక్టోబర్ 22, 1844న మూడవ దూత ఆగమనంతో ముగిసిన మొదటి మరియు రెండవ దూతల సందేశాల చరిత్రన్నిటిని ఆవరించింది.</w:t>
      </w:r>
    </w:p>
    <w:p>
      <w:pPr>
        <w:pStyle w:val="ArticleScripture"/>
        <w:jc w:val="left"/>
      </w:pPr>
      <w:r>
        <w:rPr>
          <w:rFonts w:ascii="Nirmala UI" w:hAnsi="Nirmala UI" w:eastAsia="Nirmala UI" w:cs="Nirmala UI"/>
        </w:rPr>
        <w:t>మినియాపోలిస్‌లో దేవుడు తన ప్రజలకు సత్యమునకు చెందిన అమూల్య రత్నాలను కొత్త సందర్భాలలో అనుగ్రహించాడు. ఈ పరలోకపు వెలుగును కొందరు, యూదులు క్రీస్తును నిరాకరించినప్పుడు ప్రదర్శించినంత మొండితనంతో నిరాకరించారు; మరియు ‘పురాతన సీమాచిహ్నాల’ పక్షాన నిలబడుట గురించి విస్తారమైన చర్చ జరిగెను. కాని ఆ ‘పురాతన సీమాచిహ్నాలు’ ఏమిటో వారికే తెలియదని సాక్ష్యం ఉండెను. సాక్ష్యమూ ఉండెను, మనస్సాక్షికి ఆమోదనీయమైన వాక్యమునుండి తార్కిక నిరూపణయు ఉండెను; అయినా మనుష్యుల మనస్సులు స్థిరపడి, వెలుగు ప్రవేశింపకుండ మూయబడియుండెను, ఎందుకనగా అది ‘పురాతన సీమాచిహ్నాలను’ తొలగించు ప్రమాదకరమైన దోషమని వారు తీర్మానించిరి; వాస్తవానికి అది ఆ సీమాచిహ్నాల యొక్క ఒక మేకును కూడ కదిలించుట కాదు, కానీ ‘పురాతన సీమాచిహ్నాలు’ ఏవో అన్న అంశములో వారి భావనలు వికృతమైయుండెను.</w:t>
      </w:r>
    </w:p>
    <w:p>
      <w:pPr>
        <w:pStyle w:val="ArticleScripture"/>
        <w:jc w:val="left"/>
      </w:pPr>
      <w:r>
        <w:rPr>
          <w:rFonts w:ascii="Nirmala UI" w:hAnsi="Nirmala UI" w:eastAsia="Nirmala UI" w:cs="Nirmala UI"/>
        </w:rPr>
        <w:t>"1844లో సమయము గడచిపోవుట మహాసంఘటనల సమయమైయుండెను; అది స్వర్గములో జరుగుచున్న పరిశుద్ధస్థల శుద్ధీకరణమును మా ఆశ్చర్యభరిత నేత్రములకు తెరచి చూపి, భూమిమీదనున్న దేవుని ప్రజలతో నిర్ణాయక సంబంధమును కలిగియుండెను. అలాగే మొదటి, రెండవ దూతల సందేశములు, అలాగే మూడవ సందేశము కూడ, 'దేవుని ఆజ్ఞలు మరియు యేసు యొక్క విశ్వాసము' అని లిఖితమైన పతాకమును విప్పి ఎగరేసెను. ఈ సందేశములోని సీమచిహ్నములలో ఒకటైయుండెను: స్వర్గములో ఆయన సత్యానురాగి ప్రజలు చూచిన దేవుని ఆలయము, దానిలో దేవుని ధర్మశాస్త్రమును కలిగియున్న మందసము. నాలుగవ ఆజ్ఞలోని సబ్బతు దినమునకు సంబంధించిన ప్రకాశము దేవుని ధర్మశాస్త్రమును అతిక్రమించువారి మార్గముమీద తన బలమైన కిరణములను మెరిపించెను. దుష్టులకు అమరత్వము లేదనుట ఒక పురాతన సీమచిహ్నము. పురాతన సీమచిహ్నముల శీర్షిక కిందకు వచ్చు మరేమియు నా స్మరణకు రాదు. పురాతన సీమచిహ్నములను మార్చుటగురించి జరుగుచున్న ఈ సమస్త కోలాహలమంతయు కల్పితమాత్రమే." ది 1888 మెటీరియల్స్, 518.</w:t>
      </w:r>
    </w:p>
    <w:p>
      <w:pPr>
        <w:pStyle w:val="ArticleBody"/>
        <w:jc w:val="left"/>
      </w:pPr>
      <w:r>
        <w:rPr>
          <w:rFonts w:ascii="Nirmala UI" w:hAnsi="Nirmala UI" w:eastAsia="Nirmala UI" w:cs="Nirmala UI"/>
        </w:rPr>
        <w:t>1844 అక్టోబర్ 22న మూడవ దూత తన హస్తంలో ఒక సందేశముతో వచ్చెను.</w:t>
      </w:r>
    </w:p>
    <w:p>
      <w:pPr>
        <w:pStyle w:val="ArticleScripture"/>
        <w:jc w:val="left"/>
      </w:pPr>
      <w:r>
        <w:rPr>
          <w:rFonts w:ascii="Nirmala UI" w:hAnsi="Nirmala UI" w:eastAsia="Nirmala UI" w:cs="Nirmala UI"/>
        </w:rPr>
        <w:t>"పరిశుద్ధ స్థలములో యేసు పరిచర్య ముగియగా, ఆయన అత్యంత పరిశుద్ధ స్థలములోనికి ప్రవేశించి, దేవుని ధర్మశాస్త్రమును కలిగియున్న నిబంధన మందസము ఎదుట నిలిచెను; అప్పుడు ఆయన ప్రపంచమునకు మూడవ సందేశముతో మరియొక శక్తిమంతమైన దూతను పంపెను. ఆ దూత చేతిలో ఒక చర్మపత్రం ఉంచబడెను; అతడు బలముతో మహిమతో భూమిమీదికి దిగివచ్చుచుండగా, మనుష్యుని చెంతకు ఎప్పుడెన్నడూ మోసికొని వచ్చిన అత్యంత భయంకరమైన బెదిరింపుతో కూడిన ఒక భయానక హెచ్చరికను ప్రకటించెను." ప్రారంభిక రచనలు, 254.</w:t>
      </w:r>
    </w:p>
    <w:p>
      <w:pPr>
        <w:pStyle w:val="ArticleBody"/>
        <w:jc w:val="left"/>
      </w:pPr>
      <w:r>
        <w:rPr>
          <w:rFonts w:ascii="Nirmala UI" w:hAnsi="Nirmala UI" w:eastAsia="Nirmala UI" w:cs="Nirmala UI"/>
        </w:rPr>
        <w:t>1844 సంవత్సరం అక్టోబరు 22న దేవుని ప్రజలు తినవలసిన చర్మపత్రాన్ని తన చేతిలో పట్టుకొని ఒక దూత దిగివచ్చెను. అప్పుడు గుర్తింపబడిన “ల్యాండ్‌మార్క్స్” సిద్ధాంతాలు తినబడి అంగీకరింపబడవలసినవో, లేక తిరస్కరింపబడి తినకూడనివో. మూడవ దూత తన చేతిలో ఆ చర్మపత్రంతో వచ్చినప్పుడు, ఆ చర్మపత్రంలో నిక్షిప్తమైన సందేశం ఆరు పరీక్షాత్మక సత్యాలను ప్రతినిధించెను. ఆ ఆరు పరీక్షలు ఈ విధంగా గుర్తింపబడినవి: “కాలము గడచుట,” ఇది రెండువేల మూడువందల సంవత్సరాల ప్రవచనాన్ని సూచించెను; “తీర్పు,” ఇది “పరిశుద్ధస్థల శుద్ధీకరణ”గా ప్రతినిధించబడెను; మూడు దూతల సందేశాలు; “దేవుని ధర్మశాస్త్రం”; “శబ్బత్”; మరియు మరణించిన వారి స్థితి—అది “ఆత్మకు అమరణీయత్వము లేదనుట”గా ప్రతినిధించబడెను.</w:t>
      </w:r>
    </w:p>
    <w:p>
      <w:pPr>
        <w:pStyle w:val="ArticleBody"/>
        <w:jc w:val="left"/>
      </w:pPr>
      <w:r>
        <w:rPr>
          <w:rFonts w:ascii="Nirmala UI" w:hAnsi="Nirmala UI" w:eastAsia="Nirmala UI" w:cs="Nirmala UI"/>
        </w:rPr>
        <w:t>ఆ ఆరు సత్యాలు పరస్పరం సంబంధితమైనవే; అయినప్పటికీ ప్రతిదానిని ప్రత్యేకంగా మైలురాళ్లుగా గుర్తించారు. ఈ జాబితాలో కాల గమనాన్ని చేర్చుటకు కొందరు ఇష్టపడకపోవచ్చు; అయితే స్పష్టంగా, 1844 అక్టోబర్ 22 ప్రవచనము యొక్క యథార్థ పరిపూర్తి అనే సత్యాన్ని అనేకులు నిరాకరించారు. వారు ఆ పరీక్షలో విఫలమయ్యారు; ఆ వైఫల్యమే వారిని తరువాత వచ్చిన పరీక్షలతో పోరాడుట నుండి నిరోధించింది. దేవుని పరీక్షా ప్రక్రియ పునఃపునః ఒక పురోగమించే ప్రక్రియగా నిర్ధారింపబడింది—తదుపరి పరీక్షలో భాగస్వామ్యమగుటకు ముందుగా, మొదట అప్పగింపబడిన పరీక్షపై జయము సాధించుటను అది అవసరపరచును.</w:t>
      </w:r>
    </w:p>
    <w:p>
      <w:pPr>
        <w:pStyle w:val="ArticleScripture"/>
        <w:jc w:val="left"/>
      </w:pPr>
      <w:r>
        <w:rPr>
          <w:rFonts w:ascii="Nirmala UI" w:hAnsi="Nirmala UI" w:eastAsia="Nirmala UI" w:cs="Nirmala UI"/>
        </w:rPr>
        <w:t>సబ్బతు విషయంపై వెలుగును ప్రకటించడం మేము ఆరంభించినప్పుడు, ప్రకటన గ్రంథము 14:9-12లోని మూడవ దూతుని సందేశము గురించి మాకు స్పష్టంగా నిర్వచితమైన అవగాహన లేకపోయింది. ప్రజల సమక్షమునకు వచ్చినప్పుడు మా సాక్ష్యముని ప్రధాన భారము ఇదే: మహా ద్వితీయాగమన ఉద్యమము దేవుని నుండినదని, మొదటి మరియు రెండవ సందేశాలు ఇప్పటికే వెలువడినవని, మూడవది ఇచ్చబడవలెనని. మూడవ సందేశము ఈ వాక్యములతో ముగియునని మేము చూశాము: ‘ఇక్కడ పరిశుద్ధుల సహనము యున్నది; దేవుని ఆజ్ఞలను గైకొని, యేసు యొక్క విశ్వాసమును కలిగియున్నవారు ఇక్కడ ఉన్నారు.’ మరియు ఇప్పుడెలా స్పష్టంగా చూస్తామో, అప్పుడును అంతే స్పష్టంగా ఈ ప్రవచన వాక్యములు సబ్బతు సంస్కరణను సూచించుచున్నవని మేము చూశాము; కాని ఆ సందేశములో పేర్కొనబడిన మృగారాధన ఏమిటి, లేదా మృగముని ప్రతిరూపము, ముద్ర ఏమిటి అనే విషయములలో మాకు నిర్వచిత స్థానం లేదు.</w:t>
      </w:r>
    </w:p>
    <w:p>
      <w:pPr>
        <w:pStyle w:val="ArticleScripture"/>
        <w:jc w:val="left"/>
      </w:pPr>
      <w:r>
        <w:rPr>
          <w:rFonts w:ascii="Nirmala UI" w:hAnsi="Nirmala UI" w:eastAsia="Nirmala UI" w:cs="Nirmala UI"/>
        </w:rPr>
        <w:t>దేవుడు తన పరిశుద్ధాత్మచేత తన సేవకులమీదకు వెలుగును ప్రసరింపజేసెను; ఆ విషయము క్రమేపీ వారి మనస్సులకు విప్పబడెను. దానిని లంకె వెంట లంకెగా శోధించి కనుగొనుటకు గాఢమైన అధ్యయనము మరియు ఆందోళనతో కూడిన జాగ్రత్త అవసరమైయుండెను. జాగ్రత్త, ఆందోళన, నిరంతర శ్రమలచేత ఆ కార్యము ముందుకు సాగుచు వచ్చి, మా సందేశములోని మహాసత్యములు, స్పష్టమైనవి, పరస్పరసంబద్ధమైనవి, సంపూర్ణ సమగ్రతగా, లోకమునకు అందించబడే దాకా కొనసాగెను.</w:t>
      </w:r>
    </w:p>
    <w:p>
      <w:pPr>
        <w:pStyle w:val="ArticleScripture"/>
        <w:jc w:val="left"/>
      </w:pPr>
      <w:r>
        <w:rPr>
          <w:rFonts w:ascii="Nirmala UI" w:hAnsi="Nirmala UI" w:eastAsia="Nirmala UI" w:cs="Nirmala UI"/>
        </w:rPr>
        <w:t>ఎల్డర్ బేట్స్‌తో నా పరిచయం గురించి నేను ఇదివరకు చెప్పియున్నాను. ఆయన నిజమైన క్రైస్తవ సజ్జనుడు, వినయశీలి మరియు దయాశీలి అని నేను గ్రహించితిని. తాను స్వసంతానమని భావించినట్లుగా నన్ను ఎంతో ఆప్యాయతతో ఆదరించెను. నేను మొదటిసారి మాట్లాడినప్పుడు, ఆయన గాఢమైన ఆసక్తిని వ్యక్తపరచెను. నేను మాట ముగించిన తరువాత, ఆయన లేచి ఈలాగు చెప్పెను: “నేను తోమా వలె సందేహపరుణ్ణి. నేను దర్శనములను విశ్వసించను. అయితే ఈ రాత్రి సహోదరి వివరించిన సాక్ష్యము నిజముగా మనయెడల దేవుని స్వరమే అని నేను నమ్మగలిగితే, బ్రతికియున్న వారిలో నేనే అత్యంత సంతోషితుడనైయుందును. నా హృదయం లోతుగా కదిలిపోయింది. వక్తురాలు సత్యసంధురాలని నేను నమ్ముచున్నాను; అయితే ఆమె మనకు వివరించిన ఆ అద్భుత విషయాలు తనకు చూపబడిన విషయమై నేను వివరణ చెప్పలేను.”</w:t>
      </w:r>
    </w:p>
    <w:p>
      <w:pPr>
        <w:pStyle w:val="ArticleScripture"/>
        <w:jc w:val="left"/>
      </w:pPr>
      <w:r>
        <w:rPr>
          <w:rFonts w:ascii="Nirmala UI" w:hAnsi="Nirmala UI" w:eastAsia="Nirmala UI" w:cs="Nirmala UI"/>
        </w:rPr>
        <w:t>"నా వివాహానంతరం కొద్ది నెలలకే, నా భర్తతో కలిసి మైన్ రాష్ట్రంలోని టాప్షామ్‌లో జరిగిన ఒక సమ్మేళనానికి నేను హాజరయ్యాను; ఆ సమావేశంలో ఎల్డర్ బేట్స్ హాజరై ఉన్నారు. నా దర్శనాలు దేవునివని ఆయన అప్పటికి సంపూర్ణంగా నమ్మలేదు. ఆ సమావేశం అత్యంత ఆసక్తితో నిండిన సమయమైంది. దేవుని ఆత్మ నాపై నిలిచెను; నేను దేవుని మహిమ యొక్క దర్శనంలో ఆవృతమయ్యాను, మరియు తొలిసారిగా ఇతర గ్రహాలను దర్శించాను. దర్శనం ముగిసిన తరువాత, నేను చూచిన సంగతులను వివరించాను. అప్పుడు ఎల్డర్ బి. నేను ఖగోళశాస్త్రాన్ని అభ్యసించానా అని అడిగారు. ఒక ఖగోళశాస్త్ర గ్రంథాన్ని ఎప్పుడైనా పరిశీలించిన జ్ఞాపకం నాకు లేదని ఆయనతో చెప్పాను. అతడు పలికెను: 'ఇది ప్రభువునుండినది.' ఇంత స్వేచ్ఛగా, ఆనందంగా ఆయనను నేను ఇదివరకు ఎన్నడూ చూడలేదు. ఆయన ముఖము స్వర్గకాంతితో ప్రకాశించింది, మరియు ఆయన సంఘానికి బలముతో హితవు పలికెను." టెస్టిమోనీస్, వాల్యూం 1, 78-80.</w:t>
      </w:r>
    </w:p>
    <w:p>
      <w:pPr>
        <w:pStyle w:val="ArticleBody"/>
        <w:jc w:val="left"/>
      </w:pPr>
      <w:r>
        <w:rPr>
          <w:rFonts w:ascii="Nirmala UI" w:hAnsi="Nirmala UI" w:eastAsia="Nirmala UI" w:cs="Nirmala UI"/>
        </w:rPr>
        <w:t>నిస్సందేహంగా, ఈ సమస్త సిద్ధాంతపరమైన పరీక్షలు పరస్పర సంబంధితమైనవే; అయినప్పటికీ, అవి వేర్వేరు‌గా గుర్తించి పరిశీలించగల పరీక్షలుగాను ఉన్నాయి, మరియు అవి దేవుని సేవకులకు దశలవారీగా వెల్లడించబడ్డాయి. ఏడవ దిన విశ్రాంతిదినాన్ని ఆచరించే అనేక సంఘాలు ఉన్నాయి; అయితే అవి ముగ్గురు దూతల సందేశాన్ని నిరాకరిస్తాయి. న్యాయవిచారణ 1844 అక్టోబరు 22న ప్రారంభమైందన్న సత్యాన్ని అవి నిరాకరిస్తాయి; అయినప్పటికీ విశ్రాంతిదినాన్ని ఇంకా ఆచరిస్తూనే ఉన్నాయి. ఈ సిద్ధాంతపరమైన పరీక్షలు పరస్పర సంబంధితమైనవే గాని, అవి ఆరు నిర్దిష్ట పరీక్షలను సూచిస్తున్నాయి.</w:t>
      </w:r>
    </w:p>
    <w:p>
      <w:pPr>
        <w:pStyle w:val="ArticleBody"/>
        <w:jc w:val="left"/>
      </w:pPr>
      <w:r>
        <w:rPr>
          <w:rFonts w:ascii="Nirmala UI" w:hAnsi="Nirmala UI" w:eastAsia="Nirmala UI" w:cs="Nirmala UI"/>
        </w:rPr>
        <w:t>జోసెఫ్ బేట్స్ ఉదాహరణ చూపినట్లుగా, ఖగోళశాస్త్రంలో సంపూర్ణ పరిజ్ఞానం కలిగిన ఆ సముద్ర నౌకాధిపతి, తాను పూర్వంలో నిరాకరించిన ప్రవచనాత్మను అంగీకరించాడు. 1844 డిసెంబరులో, ఎలెన్ వైట్ తన మొదటి దర్శనాన్ని పొందింది, మరియు ఉద్యమంలోకి ఏడవ పరీక్ష ప్రవేశించింది.</w:t>
      </w:r>
    </w:p>
    <w:p>
      <w:pPr>
        <w:pStyle w:val="ArticleScripture"/>
        <w:jc w:val="left"/>
      </w:pPr>
      <w:r>
        <w:rPr>
          <w:rFonts w:ascii="Nirmala UI" w:hAnsi="Nirmala UI" w:eastAsia="Nirmala UI" w:cs="Nirmala UI"/>
        </w:rPr>
        <w:t>బైబిలు మీ సలహాదారుడై యుండవలెను. దానినీ, దేవుడు ఇచ్చిన సాక్ష్యములనూ అధ్యయనం చేయుడి; ఎందుకనగా అవి ఆయన వాక్యమునకు ఎప్పటికిని వ్యతిరేకించవు. సాక్ష్యములు దేవుని వాక్యమునకు అనుగుణముగా మాటలాడనియెడల, వాటిని తిరస్కరించుడి. క్రీస్తు మరియు బెలీయారు ఏకముగా ఉండలేరు. ఎంచుకున్న సందేశాలు, పుస్తకం 3, 33.</w:t>
      </w:r>
    </w:p>
    <w:p>
      <w:pPr>
        <w:pStyle w:val="ArticleBody"/>
        <w:jc w:val="left"/>
      </w:pPr>
      <w:r>
        <w:rPr>
          <w:rFonts w:ascii="Nirmala UI" w:hAnsi="Nirmala UI" w:eastAsia="Nirmala UI" w:cs="Nirmala UI"/>
        </w:rPr>
        <w:t>మహా నిరాశ అనంతరం కొద్దికాలంలోనే, 1844 అక్టోబరు 22న క్రీస్తు పరిశుద్ధస్థలమునుండి అతిపరిశుద్ధస్థలములోనికి ప్రవేశించెనని సూచించిన ఒక వ్యాసమును వైట్ సోదరి అనుమోదించారు. ఆమె ఆ ప్రచురణను ‘ప్రతి పరిశుద్ధునికీ’ సిఫారసు చేశారు.</w:t>
      </w:r>
    </w:p>
    <w:p>
      <w:pPr>
        <w:pStyle w:val="ArticleScripture"/>
        <w:jc w:val="left"/>
      </w:pPr>
      <w:r>
        <w:rPr>
          <w:rFonts w:ascii="Nirmala UI" w:hAnsi="Nirmala UI" w:eastAsia="Nirmala UI" w:cs="Nirmala UI"/>
        </w:rPr>
        <w:t>"2300 దినముల అంత్యంలో శుద్ధీకరింపబడవలసిన పరిశుద్ధస్థలము, దానిలో క్రీస్తు యాజకసేవను నిర్వర్తించుచున్న నూతన యెరూషలేము ఆలయమని నేను విశ్వసిస్తున్నాను. ఒక సంవత్సరమునకు మించిన కాలమునకు పూర్వమే ప్రభువు నాకు దర్శనమందు చూపెను: పరిశుద్ధస్థల శుద్ధీకరణాది విషయములయందు సోదరుడు క్రోసియర్ సత్యజ్యోతి పొందెనని; మరియు సోదరుడు సి. మనకు అందించిన ఆ దృక్కోణాన్ని 1846 ఫిబ్రవరి 7న వెలువడిన డే-స్టార్, ఎక్స్‌ట్రాలో వ్రాయవలెనని అది ఆయన చిత్తమని. ఆ ఎక్స్‌ట్రాను ప్రతి పరిశుద్ధునికి సిఫారసు చేయుటకు నేను ప్రభువిచేత సంపూర్ణంగా అధీకృతుడనని భావిస్తున్నాను." చిన్న మందకు ఒక మాట, 12.</w:t>
      </w:r>
    </w:p>
    <w:p>
      <w:pPr>
        <w:pStyle w:val="ArticleBody"/>
        <w:jc w:val="left"/>
      </w:pPr>
      <w:r>
        <w:rPr>
          <w:rFonts w:ascii="Nirmala UI" w:hAnsi="Nirmala UI" w:eastAsia="Nirmala UI" w:cs="Nirmala UI"/>
        </w:rPr>
        <w:t>ఆమె ఆమోదము క్రోజియర్ చేసిన క్రీస్తు అత్యంత పరిశుద్ధ స్థలమునకు ప్రవేశమును గూర్చిన వర్ణనకే సంబంధించినది; అయితే ఆ వ్యాసంలో అనేక తప్పుడు బోధనలు ఉండి, వాటిలో దానియేలు గ్రంథములోని 'నిత్యము' క్రీస్తు పరిచర్యను సూచించునని బోధించిన భ్రష్ట ప్రొటెస్టాంటిజము యొక్క ఉపదేశము కూడా ఉంది. అందువలన ఆమె ఒక స్పష్టీకరణను రచించింది; అది మొదట 1850లో ప్రచురింపబడి, తరువాత Early Writings అనే పుస్తకంలో చేర్చబడింది. అక్కడ ఆమె "తీర్పు గడియ పిలుపు ప్రకటించినవారు 'నిత్యము' విషయమై సరియైన దృక్కోణము కలిగియుండిరి"ని గుర్తించింది.</w:t>
      </w:r>
    </w:p>
    <w:p>
      <w:pPr>
        <w:pStyle w:val="ArticleScripture"/>
        <w:jc w:val="left"/>
      </w:pPr>
      <w:r>
        <w:rPr>
          <w:rFonts w:ascii="Nirmala UI" w:hAnsi="Nirmala UI" w:eastAsia="Nirmala UI" w:cs="Nirmala UI"/>
        </w:rPr>
        <w:t>అప్పుడు నేను ‘నిత్యము’ (దానియేలు 8:12) సంబంధించి ఇట్లు చూశాను: ‘బలి’ అనే పదం మానవ జ్ఞానంతో చేర్చబడినదే గాని గ్రంథపాఠ్యానికి చెందినది కాదు; అలాగే తీర్పు-సమయ ఘోషను ప్రకటించినవారికి దాని విషయమై సరియైన దృక్కోణాన్ని ప్రభువు అనుగ్రహించాడు. ఐక్యత ఉన్న కాలంలో, 1844కు ముందు, దాదాపు అందరూ ‘నిత్యము’ గురించిన సరియైన దృక్కోణంపై ఏకమై ఉండేవారు; అయితే 1844 తర్వాత ఏర్పడిన గందరగోళంలో ఇతర దృక్కోణాలను స్వీకరించారు, ఫలితంగా అంధకారం మరియు గందరగోళం అనుసరించాయి. ప్రారంభ రచనలు, 74.</w:t>
      </w:r>
    </w:p>
    <w:p>
      <w:pPr>
        <w:pStyle w:val="ArticleBody"/>
        <w:jc w:val="left"/>
      </w:pPr>
      <w:r>
        <w:rPr>
          <w:rFonts w:ascii="Nirmala UI" w:hAnsi="Nirmala UI" w:eastAsia="Nirmala UI" w:cs="Nirmala UI"/>
        </w:rPr>
        <w:t>దానియేలు గ్రంథంలోని "దైనందినము" అనే విషయం, ఇరవయ్యవ శతాబ్దపు ఆరంభంలో, అపస్థత ప్రొటెస్టాంటిజం యొక్క విధానశాస్త్రానికి అడ్వెంటిజం తిరిగివెళ్లినదానికి ఒక ప్రతీకముగా మారింది; మరియు నేడు, "దైనందినము" గురించిన మిల్లర్‌వాదుల సరియైన అవగాహనను అడ్వెంటిజంలోని తత్వవేత్తలు తిరస్కరించారు. సహోదరి వైట్, మిల్లర్‌వాదులు "దైనందినము"ను పౌరాణికత్వం యొక్క శైతానిక శక్తిగా సముచితంగా గుర్తించినారని స్పష్టంగా నిర్ధారించినప్పటికీ, దానిని తిరస్కరించారు. మిల్లర్‌వాదుల అవగాహన సరియేనని ఆమెకు వచ్చిన దివ్యప్రేరిత సమర్థనానికి విరుద్ధంగానే కాక, "దైనందినము" క్రీస్తు పరిశుద్ధస్థల సేవను సూచిస్తుంది అని బోధించే తప్పుడు సిద్ధాంతం "పరలోకమునుండి బహిష్కరింపబడిన దూతలచే" అందించబడినదని ఆమె నేరుగా గుర్తించిన విషయానికి కూడా ప్రత్యక్ష విరుద్ధముగా, వారు "దైనందినము" గురించిన సత్యాన్ని తిరస్కరించారు!</w:t>
      </w:r>
    </w:p>
    <w:p>
      <w:pPr>
        <w:pStyle w:val="ArticleScripture"/>
        <w:jc w:val="left"/>
      </w:pPr>
      <w:r>
        <w:rPr>
          <w:rFonts w:ascii="Nirmala UI" w:hAnsi="Nirmala UI" w:eastAsia="Nirmala UI" w:cs="Nirmala UI"/>
        </w:rPr>
        <w:t>అక్కడ సోదరుడు డేనియల్స్ యుండెను; అతని మనస్సుపై శత్రువు కార్యము చేసుచుండెను; అలాగే మీ మనస్సుపైనను, ఎల్డర్ ప్రెస్కాట్ గారి మనస్సుపైనను, స్వర్గమునుండి వెలివేయబడిన దూతలు కార్యము చేసుచుండిరి. మాన్యుస్క్రిప్ట్ రీలీసెస్, సంపుటం 20, 17.</w:t>
      </w:r>
    </w:p>
    <w:p>
      <w:pPr>
        <w:pStyle w:val="ArticleBody"/>
        <w:jc w:val="left"/>
      </w:pPr>
      <w:r>
        <w:rPr>
          <w:rFonts w:ascii="Nirmala UI" w:hAnsi="Nirmala UI" w:eastAsia="Nirmala UI" w:cs="Nirmala UI"/>
        </w:rPr>
        <w:t>ఇప్పుడు అడ్వెంటిజం తన ‘దంతకథల విందు వంటకాలలో’ ఒకటిగా ఉపయోగిస్తున్న దానిని ఆమె అత్యంత గాఢంగా తిరస్కరించింది; ఎందుకంటే డానియల్స్ మరియు ప్రెస్కాట్ శైతానిక శక్తి యొక్క ఒక చిహ్నమైన (పేగనిజం)ను తీసుకొని, ఆ చిహ్నాన్ని క్రీస్తు యొక్క (ఆయన పరిశుద్ధస్థల సేవ)కు ఆపాదించారు. దీనితో సిద్ధాంతపర పరీక్షలు మొత్తం ఎనిమిది అవుతాయి.</w:t>
      </w:r>
    </w:p>
    <w:p>
      <w:pPr>
        <w:pStyle w:val="ArticleBody"/>
        <w:jc w:val="left"/>
      </w:pPr>
      <w:r>
        <w:rPr>
          <w:rFonts w:ascii="Nirmala UI" w:hAnsi="Nirmala UI" w:eastAsia="Nirmala UI" w:cs="Nirmala UI"/>
        </w:rPr>
        <w:t>1863కు దారితీసే చరిత్రలో తొమ్మిదవ పరీక్ష 1850లో హబక్కూకు యొక్క రెండవ ఫలకము రూపొందించబడుట. 1843 పయనీర్ చార్ట్ 1842లో రూపొందించబడింది; అది 1843లో క్రీస్తు తిరిగి రాకను సూచించినందువల్ల మాత్రమే దానిని ‘1843 చార్ట్’ అని పిలువబడుతుంది. హబక్కూకు యొక్క రెండవ ఫలకమును సిద్ధం చేయుమనే ఆజ్ఞ 1850లో సిస్టర్ వైట్‌కు ఇవ్వబడింది. హబక్కూకు యొక్క రెండు ఫలకముల సిద్ధీకరణ మొదటి మరియు రెండవ దూతల చరిత్రను మూడవ దూత చరిత్రతో అనుసంధానిస్తుంది. ఆమె జీవితం మరియు కార్యములపై ఆమె మనవడు రచించిన జీవితచరిత్రలో, 1850 చార్ట్ రూపకల్పనకు దారితీసిన సంఘటనలపై ఒక అవలోకనాన్ని ఆయన అందిస్తున్నాడు. ఇందుకోసం సిస్టర్ వైట్ చేసిన సంబంధిత వ్యాఖ్యలను ఎంపిక చేసి, ఆ అవలోకనంలో తన వ్యాఖ్యానాన్ని జతచేయడం ద్వారా ఆయన అలా చేస్తున్నాడు.</w:t>
      </w:r>
    </w:p>
    <w:p>
      <w:pPr>
        <w:pStyle w:val="ArticleScripture"/>
        <w:jc w:val="left"/>
      </w:pPr>
      <w:r>
        <w:rPr>
          <w:rFonts w:ascii="Nirmala UI" w:hAnsi="Nirmala UI" w:eastAsia="Nirmala UI" w:cs="Nirmala UI"/>
        </w:rPr>
        <w:t>సోదరుడు నికల్స్ గారి ఇంటికి మేము తిరిగి వచ్చినప్పుడు ప్రభువు నాకు ఒక దర్శనమిచ్చి, సత్యము పట్టికలపై స్పష్టముగా చేయబడవలెనని, అలాగే మునుపటి రెండూ పట్టికలపై స్పష్టపరచబడుటతో, మూడవ దూత సందేశముచేత అనేకులు సత్యమునకై నిర్ణయించునట్లు చేయునని నాకు చూపించాడు.-లేఖ 28, 1850.</w:t>
      </w:r>
    </w:p>
    <w:p>
      <w:pPr>
        <w:pStyle w:val="ArticleScripture"/>
        <w:jc w:val="left"/>
      </w:pPr>
      <w:r>
        <w:rPr>
          <w:rFonts w:ascii="Nirmala UI" w:hAnsi="Nirmala UI" w:eastAsia="Nirmala UI" w:cs="Nirmala UI"/>
        </w:rPr>
        <w:t>ఈ దర్శనములో జేమ్స్ వైట్ ప్రచురణ కార్యమును కొనసాగించుటకు ధైర్యమును ప్రసాదించునది ఆమెకు కూడ చూపించబడెను:</w:t>
      </w:r>
    </w:p>
    <w:p>
      <w:pPr>
        <w:pStyle w:val="ArticleScripture"/>
        <w:jc w:val="left"/>
      </w:pPr>
      <w:r>
        <w:rPr>
          <w:rFonts w:ascii="Nirmala UI" w:hAnsi="Nirmala UI" w:eastAsia="Nirmala UI" w:cs="Nirmala UI"/>
        </w:rPr>
        <w:t>దూతలు వెళ్లుట ఎంత ఆవశ్యకమో, పత్రిక ప్రచురింపబడుట అంతే ఆవశ్యకమని నేనుకూడ చూచితిని; ఎందుకనగా వినువారి చేతుల్లో ఉంచుటకై ప్రస్తుత సత్యమును కలిగిన ఒక పత్రికను తమతోకూడ మోయుట దూతలకు అవసరము; అప్పుడు ఆ సత్యము మనస్సులోనుండి మసకబారదు. మరియు దూతలు వెళ్లలేని స్థలములకును ఆ పత్రిక చేరును.—Ibid.</w:t>
      </w:r>
    </w:p>
    <w:p>
      <w:pPr>
        <w:pStyle w:val="ArticleScripture"/>
        <w:jc w:val="left"/>
      </w:pPr>
      <w:r>
        <w:rPr>
          <w:rFonts w:ascii="Nirmala UI" w:hAnsi="Nirmala UI" w:eastAsia="Nirmala UI" w:cs="Nirmala UI"/>
        </w:rPr>
        <w:t>కొత్త చార్ట్‌పై పని తక్షణమే ప్రారంభించబడింది, మరియు దాని గురించి సహోదరులకు తెలియజేయుటకు అవకాశం, జేమ్స్ తదుపరి నెలలో వెలువరించిన 'Present Truth' సంచికలో కల్పించబడింది:</w:t>
      </w:r>
    </w:p>
    <w:p>
      <w:pPr>
        <w:pStyle w:val="ArticleScripture"/>
        <w:jc w:val="left"/>
      </w:pPr>
      <w:r>
        <w:rPr>
          <w:rFonts w:ascii="Nirmala UI" w:hAnsi="Nirmala UI" w:eastAsia="Nirmala UI" w:cs="Nirmala UI"/>
        </w:rPr>
        <w:t>పటము. ప్రస్తుత సత్యమును స్పష్టముగా ఆవిష్కరించుటకై రూపకల్పన చేయబడిన దానియేలు మరియు యోహాను దర్శనముల కాలక్రమ పటము, మసాచుసెట్స్‌లోని డార్చెస్టర్‌కు చెందిన సోదరుడు ఓటిస్ నికల్స్ వారి పర్యవేక్షణలో ఇప్పుడు లిథోగ్రాఫ్ చేయబడుచున్నది. దీనివలన ప్రస్తుత సత్యమును బోధించువారికి మహత్తర సహాయము కలుగును. ఆ పటమును గూర్చి భవిష్యత్తులో మరింత ప్రకటన చేయబడును.— ప్రెజెంట్ ట్రూత్, నవంబరు, 1850.</w:t>
      </w:r>
    </w:p>
    <w:p>
      <w:pPr>
        <w:pStyle w:val="ArticleScripture"/>
        <w:jc w:val="left"/>
      </w:pPr>
      <w:r>
        <w:rPr>
          <w:rFonts w:ascii="Nirmala UI" w:hAnsi="Nirmala UI" w:eastAsia="Nirmala UI" w:cs="Nirmala UI"/>
        </w:rPr>
        <w:t>"1851 జనవరి చివరికి ఆ చార్ట్ సిద్ధమై, దాని ధర 2 డాలర్లుగా ప్రకటించబడింది. దానిపట్ల జేమ్స్ వైట్ ఎంతో సంతృప్తి చెందారు మరియు 'మూడవ దూత యొక్క సందేశాన్ని ప్రకటించుటకు దేవుడు పిలిచినవారికి' దానిని ఉచితంగా అందజేశారు (Review and Herald, January, 1851). కొన్ని ఔదార్య విరాళాలు ప్రచురణ వ్యయాన్ని తీర్చడంలో సహాయపడ్డాయి." Arthur White, Ellen G. White: The Early Years, volume 1, 185.</w:t>
      </w:r>
    </w:p>
    <w:p>
      <w:pPr>
        <w:pStyle w:val="ArticleBody"/>
        <w:jc w:val="left"/>
      </w:pPr>
      <w:r>
        <w:rPr>
          <w:rFonts w:ascii="Nirmala UI" w:hAnsi="Nirmala UI" w:eastAsia="Nirmala UI" w:cs="Nirmala UI"/>
        </w:rPr>
        <w:t>1843 చార్ట్ గురించి ప్రస్తావిస్తూ, అది దేవునిచే దిశానిర్దేశించబడినదని సోదరి వైట్ లిఖించారు.</w:t>
      </w:r>
    </w:p>
    <w:p>
      <w:pPr>
        <w:pStyle w:val="ArticleScripture"/>
        <w:jc w:val="left"/>
      </w:pPr>
      <w:r>
        <w:rPr>
          <w:rFonts w:ascii="Nirmala UI" w:hAnsi="Nirmala UI" w:eastAsia="Nirmala UI" w:cs="Nirmala UI"/>
        </w:rPr>
        <w:t>“ప్రభువు నాకు చూపించినదేమనగా, 1843 పటము ఆయన హస్తముచే నిర్దేశింపబడినదని, దానిలో ఏ భాగమును మార్పు చేయరాదని; అందులోని సంఖ్యలు ఆయన ఎలా కోరుకొన్నాడో అట్లే ఉన్నవని. అలాగే, కొన్ని సంఖ్యలలోనున్న ఒక తప్పును ఆయన హస్తము ఆవరించి దాచెను గనుక, ఆయన హస్తము తొలగింపబడినంతవరకు ఎవరూ దానిని చూడలేకపోయారు.” రివ్యూ అండ్ హెరాల్డ్, నవంబరు 1, 1850.</w:t>
      </w:r>
    </w:p>
    <w:p>
      <w:pPr>
        <w:pStyle w:val="ArticleBody"/>
        <w:jc w:val="left"/>
      </w:pPr>
      <w:r>
        <w:rPr>
          <w:rFonts w:ascii="Nirmala UI" w:hAnsi="Nirmala UI" w:eastAsia="Nirmala UI" w:cs="Nirmala UI"/>
        </w:rPr>
        <w:t>1850లో మరొక చార్ట్‌ను రూపొందించుమనే ఆజ్ఞతో సంబంధమున్న వెలుగును లేఖనబద్ధం చేయుచున్నప్పుడు, ఆమె 1843 చార్ట్ విషయమై ఇచ్చబడినట్లే 1850 చార్ట్‌కు కూడా అదే దైవిక ఆమోదం ఉన్నదని ప్రకటించింది; అలాగే, అప్పట్లో రూపొందించబడుతున్న ఇతర చార్ట్‌లు ప్రభువుకు ఆమోదయోగ్యములు కాదని కూడా నిర్ధారించింది. కొత్త చార్ట్‌ను రూపొందించుమనే ఆజ్ఞ, కొత్త ప్రచురణను ముద్రించుమనే ఆజ్ఞతో ఏకీకరించబడింది.</w:t>
      </w:r>
    </w:p>
    <w:p>
      <w:pPr>
        <w:pStyle w:val="ArticleScripture"/>
        <w:jc w:val="left"/>
      </w:pPr>
      <w:r>
        <w:rPr>
          <w:rFonts w:ascii="Nirmala UI" w:hAnsi="Nirmala UI" w:eastAsia="Nirmala UI" w:cs="Nirmala UI"/>
        </w:rPr>
        <w:t>పటములు తయారు చేసే కార్యమంతయు సర్వథా తప్పు అని చూచితిని. దాని ఆరంభము సహోదరుడు రోడ్స్‌తో జరిగినది; దానిని సహోదరుడు కేస్ అనుసరించి కొనసాగించెను. దేవదూతలను మరియు మహిమామయుడైన యేసును ప్రతినిధింపజేయుటకై పటములు చేయుటలోను, అనాగరికమై అసహ్యకరమైన రూపచిత్రములను రూపొందించుటలోను నిధులు వ్యయపరచబడియున్నవి. ఇట్టి విషయములు దేవునికి అప్రీతికరమని చూచితిని. సహోదరుడు నికల్స్ ద్వారా ఆ పటము ప్రచురింపబడుటలో దేవుడు ఉన్నాడని చూచితిని. ఈ పటమునిగూర్చి బైబిలులో ప్రవచనము ఉందని చూచితిని, మరియు ఈ పటము దేవుని ప్రజల కొరకు నిర్దేశింపబడినదయెడల, ఇది ఒకరికి పర్యాప్తమైతే మరొకరికి కూడ పర్యాప్తమే, మరియు యెడల ఒకనికి విస్తృత ప్రమాణములో కొత్త పటము చిత్రింపబడుట అవసరమయ్యే యెడల, అందరికి కూడ అంతే అవసరము.</w:t>
      </w:r>
    </w:p>
    <w:p>
      <w:pPr>
        <w:pStyle w:val="ArticleScripture"/>
        <w:jc w:val="left"/>
      </w:pPr>
      <w:r>
        <w:rPr>
          <w:rFonts w:ascii="Nirmala UI" w:hAnsi="Nirmala UI" w:eastAsia="Nirmala UI" w:cs="Nirmala UI"/>
        </w:rPr>
        <w:t>మరో పటమును కోరించినది సోదరుడు కేస్‌లోనున్న అస్థిర, అశాంత, అసంతృప్త, అకృతజ్ఞ భావమేనని నేను చూచితిని. ఈ వర్ణచిత్ర పటములు సభికులపై దురప్రభావము చూపుచున్నవని నేను చూచితిని. వాటివలన సమావేశములో తేలికమనస్కమైన, నిస్సారమైన పరిహాసాత్మక ఆత్మ కలిగెను.</w:t>
      </w:r>
    </w:p>
    <w:p>
      <w:pPr>
        <w:pStyle w:val="ArticleScripture"/>
        <w:jc w:val="left"/>
      </w:pPr>
      <w:r>
        <w:rPr>
          <w:rFonts w:ascii="Nirmala UI" w:hAnsi="Nirmala UI" w:eastAsia="Nirmala UI" w:cs="Nirmala UI"/>
        </w:rPr>
        <w:t>దేవుడు ఆదేశించిన పటములు వివరణ లేకుండినను మనస్సుపై శుభప్రభావము చూపుచున్నవని నేను చూచితిని. ఆ పటములలో దేవదూతల చిత్రణలో ప్రకాశవంతమైన, సుందరమైన, స్వర్గీయమైన ఏదో ఉంది. మనస్సు దాదాపు గుర్తించలేనంత సున్నితముగా దేవునియొద్దకును స్వర్గమునకును నడిపింపబడుతుంది. కాని వేరుగా సిద్ధం చేయబడిన పటములు మనస్సుకు అసహ్యం కలిగించి, మనస్సును స్వర్గముకంటె భూమియందే ఎక్కువగా నిలిపి ధ్యానింపజేయును. దేవదూతలను ప్రతిరూపించే చిత్రాలు స్వర్గీయ జీవులకంటె పిశాచాలవలె ఎక్కువగా కనబడుతున్నవి. నేను చూచితిని, దేవునియొద్దనుండి స్వర్గీయ జ్ఞానమును అన్వేషించుచుండవలసినపుడు, ఆత్మయొక్క కృపలలోను సత్యజ్ఞానములోను వృద్ధి పొందుచుండవలసినపుడు, ఆ పటములు అనేక దినములు, వారములపాటు సోదరుడు కేస్ యొక్క మనస్సును ఆక్రమించియున్నవని.</w:t>
      </w:r>
    </w:p>
    <w:p>
      <w:pPr>
        <w:pStyle w:val="ArticleScripture"/>
        <w:jc w:val="left"/>
      </w:pPr>
      <w:r>
        <w:rPr>
          <w:rFonts w:ascii="Nirmala UI" w:hAnsi="Nirmala UI" w:eastAsia="Nirmala UI" w:cs="Nirmala UI"/>
        </w:rPr>
        <w:t>నేను చూచితిని: చార్టులను ప్రచురించుటలో వృథా చేయబడిన సాధనములు సహోదరుల సమక్షమున సత్యమును స్పష్టముగా ప్రతిపాదించుటకై ట్రాక్టులు మొదలైనవి ప్రచురించుటలో వెచ్చింపబడియుండినయెడల, అది ఎంతో మేలుచేసి ఆత్మములను రక్షించియుండెను. చార్టు తయారీ వ్యాపారం జ్వరంవలె వ్యాపించియున్నదని నేను చూచితిని. Manuscript Releases, సంఖ్య 13, 359; 1853.</w:t>
      </w:r>
    </w:p>
    <w:p>
      <w:pPr>
        <w:pStyle w:val="ArticleBody"/>
        <w:jc w:val="left"/>
      </w:pPr>
      <w:r>
        <w:rPr>
          <w:rFonts w:ascii="Nirmala UI" w:hAnsi="Nirmala UI" w:eastAsia="Nirmala UI" w:cs="Nirmala UI"/>
        </w:rPr>
        <w:t>ఆమె స్పష్టంగా పేర్కొన్నది యేమనగా: "సోదరుడు నికల్స్ ప్రచురించిన [1850] చార్టు యొక్క ప్రచురణలో దేవుడు నుండెను," మరియు "ఈ చార్టుకు సంబంధించిన ఒక ప్రవచనం [హబక్కూకు రెండు] బైబిలులో ఉన్నది." అలాగే, ఆమె "చార్టులు" [బహువచనం; 1843 మరియు 1850] గురించి అవి "దేవునిచేత ఆజ్ఞాపించబడి, వివరణ లేకపోయినా మనస్సును అనుకూలంగా తాకినవి" అని కూడా గుర్తించి చెప్పింది. హబక్కూకు రెండవ అధ్యాయం మిల్లర్ అనుచరులకు దర్శనమును ఫలకములమీద (బహువచనంలో) స్పష్టముగా చేయుమని ఆజ్ఞాపించింది, దాని ఫలముగా ఆ రెండు చార్టులను చదివిన వాడు దేవుని వాక్యంలో అటు ఇటు పరుగెత్తగలుగునట్లు. దివ్య చార్టులకు అదనపు వివరణలు అవసరం లేకపోయినవి; కాని యూరియా స్మిత్‌ 1863 నాటి నకిలీ చార్టుకు అటువంటి వివరణలు అవసరమైనవే.</w:t>
      </w:r>
    </w:p>
    <w:p>
      <w:pPr>
        <w:pStyle w:val="ArticleScripture"/>
        <w:jc w:val="left"/>
      </w:pPr>
      <w:r>
        <w:rPr>
          <w:rFonts w:ascii="Nirmala UI" w:hAnsi="Nirmala UI" w:eastAsia="Nirmala UI" w:cs="Nirmala UI"/>
        </w:rPr>
        <w:t>యెహోవా నాకు ప్రత్యుత్తరమిచ్చి చెప్పెను: దర్శనమును వ్రాయుము; దానిని పలకలమీద స్పష్టముగా వ్రాయుము, దానిని చదివువాడు పరుగెత్తునట్లు. హబక్కూకు 2:2.</w:t>
      </w:r>
    </w:p>
    <w:p>
      <w:pPr>
        <w:pStyle w:val="ArticleBody"/>
        <w:jc w:val="left"/>
      </w:pPr>
      <w:r>
        <w:rPr>
          <w:rFonts w:ascii="Nirmala UI" w:hAnsi="Nirmala UI" w:eastAsia="Nirmala UI" w:cs="Nirmala UI"/>
        </w:rPr>
        <w:t>పదో పరీక్ష ఈ వ్యాసానికి కేంద్ర అంశం. సంఖ్యాకాండము పద్నాలుగవ అధ్యాయంలో మోషే సూచించిన ఆ పది పరీక్షల విషయంలో, ఎర్ర సముద్ర విమోచనము నుండి పది గూఢచారుల తిరుగుబాటు వరకూ ఉన్న చరిత్రలో అవి ఏ ఏ సంఘటనలను సూచించుచున్నవో అన్న దానిపై హెబ్రీ పండితులు మరియు ఇతర దేవశాస్త్ర పండితులు వివిధ రీతులుగా ఊహాగానాలు ప్రతిపాదిస్తున్నారు. ఆ చరిత్రలోని తిరుగుబాట్ల పరంపర ఎన్నుకోదగిన కొన్ని భిన్న ప్రత్యామ్నాయాలను సమకూర్చినప్పటికీ, పదో పరీక్ష మాత్రం అరణ్యములో నలభై సంవత్సరములు క్రమేపీ అంతరించుటచేత సంభవించిన మరణకాల ఆరంభమును సూచించునని నిశ్చయం; జవాబుదారీత్వ వయస్సులో ఉన్న తిరుగుబాటుదారులందరు మరణించే వరకు అది కొనసాగింది.</w:t>
      </w:r>
    </w:p>
    <w:p>
      <w:pPr>
        <w:pStyle w:val="ArticleBody"/>
        <w:jc w:val="left"/>
      </w:pPr>
      <w:r>
        <w:rPr>
          <w:rFonts w:ascii="Nirmala UI" w:hAnsi="Nirmala UI" w:eastAsia="Nirmala UI" w:cs="Nirmala UI"/>
        </w:rPr>
        <w:t>అదేవిధంగా, ఈ పది సిద్ధాంతపరమైన పరీక్షలను నేను చేసిన ఎంపికపై కొందరు అభ్యంతరం వ్యక్తం చేయవచ్చు; ఎందుకంటే నేను ఇక్కడ ప్రతిపాదిస్తున్న దానికంటే మెరుగ్గా కనిపించే వికల్పాలు ఉండవచ్చు. అయినప్పటికీ, పదవదీ తుదిపరీక్ష పది గూఢచారుల తిరుగుబాటు ఎంత స్పష్టమైందో అంతే స్పష్టమైనది. అది లేవీయకాండము ఇరవై ఆరవ అధ్యాయంలోని ఏడు సార్లను తిరస్కరించడమే. ఈ గుర్తింపును బలపరచడానికి అనేక ప్రవచన సాక్ష్యాలు ఉన్నాయి.</w:t>
      </w:r>
    </w:p>
    <w:p>
      <w:pPr>
        <w:pStyle w:val="ArticleBody"/>
        <w:jc w:val="left"/>
      </w:pPr>
      <w:r>
        <w:rPr>
          <w:rFonts w:ascii="Nirmala UI" w:hAnsi="Nirmala UI" w:eastAsia="Nirmala UI" w:cs="Nirmala UI"/>
        </w:rPr>
        <w:t>తదుపరి వ్యాసంలో, లేవీయకాండము ఇరవై ఆరవ అధ్యాయంలోని ‘ఏడు కాలాలు’ లవోదిక్యా ఆడ్వెంటిజం యొక్క పదవదైన మరియు అంతిమమైన వైఫల్యమని చెప్పే ఆ గుర్తింపును సమర్థించే ప్రవచనా సాక్షులను మేము గుర్తించడం ప్రారంభిస్తాము.</w:t>
      </w:r>
    </w:p>
    <w:p>
      <w:pPr>
        <w:pStyle w:val="ArticleScripture"/>
        <w:jc w:val="left"/>
      </w:pPr>
      <w:r>
        <w:rPr>
          <w:rFonts w:ascii="Nirmala UI" w:hAnsi="Nirmala UI" w:eastAsia="Nirmala UI" w:cs="Nirmala UI"/>
        </w:rPr>
        <w:t>దేవుని శక్తి ఏది సత్యమో సాక్ష్యమిచ్చినప్పుడు, ఆ సత్యం యుగయుగములకు సత్యంగానే నిలిచియుండవలెను. దేవుడు ప్రసాదించిన వెలుగుకు విరుద్ధమైన తరువాత కలిగిన ఏ ఊహానుమానములనైనా పరిగణనలోకి తీసుకోకూడదు. తమకు సత్యమని భావించే పవిత్ర లేఖనముల వ్యాఖ్యానములతో మనుష్యులు లేచివస్తారు, అయినప్పటికీ అవి సత్యము కావు. ఈ కాలమునకు సంబంధించిన సత్యమును దేవుడు మన విశ్వాసమునకు పునాదిగా మనకు అనుగ్రహించినాడు. ఏది సత్యమో ఆయనే మనకు బోధించినాడు. తన పరిశుద్ధాత్ముని ప్రదర్శనలో దేవుడు ఇచ్చిన వెలుగుకు విరుద్ధమైన కొత్త వెలుగుతో ఒక్కడు లేచివస్తాడు; మరొకడును అట్లే.</w:t>
      </w:r>
    </w:p>
    <w:p>
      <w:pPr>
        <w:pStyle w:val="ArticleScripture"/>
        <w:jc w:val="left"/>
      </w:pPr>
      <w:r>
        <w:rPr>
          <w:rFonts w:ascii="Nirmala UI" w:hAnsi="Nirmala UI" w:eastAsia="Nirmala UI" w:cs="Nirmala UI"/>
        </w:rPr>
        <w:t>ఈ సత్య స్థాపనలో కలిగిన అనుభవమును గుండా వెళ్లిన వారిలో కొందరు ఇప్పటికీ సజీవులున్నారు. దేవుడు తన కృపచేత వారి ప్రాణములను కాపాడియున్నాడు—వారు గడచిన ఆ అనుభవమును, యోహాను అపొస్తలుడు తన జీవితాంతమువరకు చేసినట్లుగా, తమ జీవితాంతమువరకు పునఃపునః వివరించుటకై. మరణమున పతించిన ధ్వజవాహకులు తమ రచనల పునర్ముద్రణద్వారా మాటలాడవలెను. ఇట్లు వారి స్వరములు వినబడవలెనని నాకు బోధింపబడెను. ఈ కాలానికి యోగ్యమైన సత్యమేదో అన్న విషయమై వారు తమ సాక్ష్యమును వహించవలెను.</w:t>
      </w:r>
    </w:p>
    <w:p>
      <w:pPr>
        <w:pStyle w:val="ArticleScripture"/>
        <w:jc w:val="left"/>
      </w:pPr>
      <w:r>
        <w:rPr>
          <w:rFonts w:ascii="Nirmala UI" w:hAnsi="Nirmala UI" w:eastAsia="Nirmala UI" w:cs="Nirmala UI"/>
        </w:rPr>
        <w:t>మన విశ్వాసంలోని ప్రత్యేక అంశాలకు వ్యతిరేకమైన సందేశముతో వచ్చువారి మాటలను మనము స్వీకరింపకూడదు. వారు లేఖనముల భారీ సమాహారాన్ని కూడబెట్టుకొని, తమ ప్రతిపాదిత సిద్ధాంతాల చుట్టూ దానికి ప్రమాణముగా పేరేస్తారు. ఇది గత యాభై సంవత్సరములలో పదేపదే చేయబడింది. లేఖనములు దేవుని వాక్యములు; కావున అవి గౌరవింపబడవలెను; అయినప్పటికీ, వాటి అన్వయము, అట్టి అన్వయము దేవుడు ఈ యాభై సంవత్సరములుగా నిలబెట్టిన పునాదినుండి ఒక స్తంభమయినా కదిలించునపక్షమున, గొప్ప పొరపాటు. అట్టి అన్వయము చేయువాడు, దేవుని ప్రజల యొద్దకు వచ్చిన గత సందేశములకు శక్తి, పటిమను ప్రదానం చేసిన పరిశుద్ధాత్ముని ఆ అద్భుత నిరూపణను ఎరుగడు. ఎంపిక చేసిన సందేశాలు, పుస్తకము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ఎలీయా - సంఖ్య ఆరు</dc:title>
  <dc:subject>పది పరీక్షలు</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