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సంఖ్య ఏడు</w:t>
      </w:r>
    </w:p>
    <w:p>
      <w:pPr>
        <w:pStyle w:val="ArticleSubtitle"/>
        <w:jc w:val="left"/>
      </w:pPr>
      <w:r>
        <w:rPr>
          <w:rFonts w:ascii="Nirmala UI" w:hAnsi="Nirmala UI" w:eastAsia="Nirmala UI" w:cs="Nirmala UI"/>
        </w:rPr>
        <w:t>మొదటివాడును అంతిముడును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1844 లోని మహా నిరాశ సమయంలో ఆరంభమైన పరీక్షల పరంపరలో చివరి పరీక్షా బిందువుగా 1863 ను మేము గుర్తిస్తున్నాము. మా తార్కికతలో మొదటి ఆధారం ఏమనగా, అదే సంవత్సరంలో సెవెన్త్-డే అడ్వెంటిస్ట్ సంఘము అమెరికా సంయుక్త రాష్ట్రాల ప్రభుత్వంతో చట్టబద్ధంగా నమోదు చేయబడినప్పుడు మిల్లరైట్ ఉద్యమం ముగిసింది. ప్రవచనాత్మకంగా 1798 లో ప్రారంభమైన ఆ ఉద్యమం 1863 లో ముగిసింది.</w:t>
      </w:r>
    </w:p>
    <w:p>
      <w:pPr>
        <w:pStyle w:val="ArticleBody"/>
        <w:jc w:val="left"/>
      </w:pPr>
      <w:r>
        <w:rPr>
          <w:rFonts w:ascii="Nirmala UI" w:hAnsi="Nirmala UI" w:eastAsia="Nirmala UI" w:cs="Nirmala UI"/>
        </w:rPr>
        <w:t>ఆత్మప్రేరిత వాక్యం మాకు తెలియజేయునదేమనగా, 2001 సెప్టెంబర్ 11న ప్రకటన గ్రంథము పద్దెనిమిదవ అధ్యాయంలోని బలమైన దేవదూత దిగివచ్చినప్పుడు జరిగిన సంఘటన, మిల్లరైట్ ఉద్యమములో ప్రకటన గ్రంథము పదవ అధ్యాయంలోని దేవదూత దిగివచ్చినప్పుడు రకముగా ముందుగా సూచింపబడియుండెను. మిల్లరైట్ల ఉద్యమము 1798లో అంత్యకాలమున ఆరంభమైంది, దానియేలు గ్రంథములోని ఎనిమిదవ, తొమ్మిదవ అధ్యాయములలోని ఉలయి నదియొక్క దర్శనము ముద్ర విప్పబడినప్పుడు. నూట నలభై నాలుగు వేలమందియొక్క ఉద్యమము 1989లో అంత్యకాలమున ఆరంభమైంది, దానియేలు గ్రంథములోని చివరి మూడు అధ్యాయములలోని హిద్దేకేలు నదియొక్క దర్శనము ముద్ర విప్పబడినప్పుడు.</w:t>
      </w:r>
    </w:p>
    <w:p>
      <w:pPr>
        <w:pStyle w:val="ArticleBody"/>
        <w:jc w:val="left"/>
      </w:pPr>
      <w:r>
        <w:rPr>
          <w:rFonts w:ascii="Nirmala UI" w:hAnsi="Nirmala UI" w:eastAsia="Nirmala UI" w:cs="Nirmala UI"/>
        </w:rPr>
        <w:t>రెండు అంత్యకాలములు కూడా, తమ తమ చరిత్రల కదలికలో ఉన్నవారిలోనుండి పూర్వ ఎన్నుకోబడిన ప్రజలను క్రమక్రమమైన వేరుచేయుటను ఆరంభించాయి. ప్రతి చరిత్ర యొక్క ప్రధాన నియమము బహిరంగముగా ధృవీకరింపబడినప్పుడు, ఆ చరిత్రకు సంబంధించిన దూత దిగివచ్చెను. ప్రతి చరిత్రలో ప్రభువు పూర్వ ఎన్నుకోబడిన ప్రజల పాపాన్ని వెల్లడించుటకు ఉపయోగించిన సాధనములు సందేశము, ఉద్యమము, సందేశకుడే; ఏలయనగా తన కార్యమును గూర్చి క్రీస్తు బోధించిన ప్రకారమే, ఆయన రాకపోయి యుంటే చరిత్రలోని కుతార్కిక యూదులకు పాపము కలిగిఉండేది కాదు. సందేశకుడు, సందేశము, ఉద్యమము అనేవి వారి వారి చరిత్రల క్రమోన్నతమైన వెలుగును తిరస్కరించినందుకు పూర్వ ఎన్నుకోబడిన ప్రజలను బాధ్యులుగా నిలుపు తీర్పు-సాధనములయ్యెను; మరియు దూత దిగివచ్చినప్పుడు, పూర్వ నిబంధన ప్రజలపై తీర్పు ప్రక్రియ ఆరంభమై యున్నదని అది సూచించెను. ఆ చరిత్రను ప్రతిరూపించు ప్రవక్తలు ప్రభువు వారికి అప్పగించిన సందేశమును తినునపుడు, తీర్పు యొక్క సాధనము గుర్తింపబడును. వారు ఆ సందేశమును తినిన అనంతరం, కఠినమెడగలును తిరుగుబాటు స్వభావముగలవారగును, విని మారుమనస్సు పొందనివారగును చిత్రింపబడిన పూర్వ ఎన్నుకోబడిన ప్రజల యొద్దకు దానిని తీసికొనిపోతారు. దూత దిగివచ్చి, సందేశము తినబడిన తరువాత, తిరుగుబాటు ప్రజలపై తీర్పు ఆరంభమగును.</w:t>
      </w:r>
    </w:p>
    <w:p>
      <w:pPr>
        <w:pStyle w:val="ArticleBody"/>
        <w:jc w:val="left"/>
      </w:pPr>
      <w:r>
        <w:rPr>
          <w:rFonts w:ascii="Nirmala UI" w:hAnsi="Nirmala UI" w:eastAsia="Nirmala UI" w:cs="Nirmala UI"/>
        </w:rPr>
        <w:t>సంఖ్యాకాండము గ్రంథములో దర్శింపబడినట్లు, మేము ప్రాచీన ఇశ్రాయేలు యొక్క తీర్పు ప్రక్రియను మిల్లరైట్ ఉద్యమపు చరిత్రకు వర్తింపజేస్తున్నాము; మరియు తుదకు, ఈ పరీక్షా ప్రక్రియను నూట నలభై నాలుగు వేలమంది యొక్క ఉద్యమానికి వర్తింపజేస్తాము. ‘పది’ అనే సంఖ్య యొక్క ప్రతీకాత్మకత, అది ఉపయోగింపబడిన పాఠభాగంలోని సందర్భం ప్రకారమే నిర్ధారించబడవలెను.</w:t>
      </w:r>
    </w:p>
    <w:p>
      <w:pPr>
        <w:pStyle w:val="ArticleBody"/>
        <w:jc w:val="left"/>
      </w:pPr>
      <w:r>
        <w:rPr>
          <w:rFonts w:ascii="Nirmala UI" w:hAnsi="Nirmala UI" w:eastAsia="Nirmala UI" w:cs="Nirmala UI"/>
        </w:rPr>
        <w:t>దశ పరీక్షల పరంపర నిరాశ వద్ద ప్రారంభమవుతుంది; అది ప్రాచీన ఇశ్రాయేలు‌కు ఎర్ర సముద్రం వద్దనో లేదా మిల్లరైటులకు 1844 అక్టోబరు 22నో. సోదరి వైట్, ఆ సమయములో వెలుగులోనికి వచ్చిన “మైలురాయి” సత్యాలను, తాను “కాలము గడిచిపోవుట” అని పిలిచిన అంశంతో ప్రారంభమైయున్నవిగా గుర్తిస్తుంది. హెబ్రీయుల నిరాశ ఫరో యొక్క సైన్యపు ముప్పే. దేవుని శక్తిపట్ల హెబ్రీయుల విశ్వాసలేమి, శత్రువుల సైన్యమునకు గల భయానికి వారి ప్రతిస్పందనలో ప్రత్యక్షమైంది; దశమమును తుదపరీక్షయందు జరిగినట్లే. యేసు ఆది నుండే అంత్యమును చూపిస్తాడు; కాబట్టి వాగ్దాన దేశమందలి దైత్యుల విషయమై పది గూఢచారులు సూచించిన భయం, ఎర్ర సముద్రం వద్ద వారికి నిరాశను కలుగజేసిన అదే భయమే. మిల్లరైట్ ఉద్యమానికి దశమమును తుదపరీక్ష కాలప్రవచనమే; 1844 అక్టోబరు 22నాటిలాగే.</w:t>
      </w:r>
    </w:p>
    <w:p>
      <w:pPr>
        <w:pStyle w:val="ArticleBody"/>
        <w:jc w:val="left"/>
      </w:pPr>
      <w:r>
        <w:rPr>
          <w:rFonts w:ascii="Nirmala UI" w:hAnsi="Nirmala UI" w:eastAsia="Nirmala UI" w:cs="Nirmala UI"/>
        </w:rPr>
        <w:t>మిల్లరైట్ చరిత్రలో క్రమానుగత పరీక్షల మధ్య జరిగిన మహా నిరాశ, పురాతన ఇశ్రాయేలు ఎగిప్తు నుంచీ విమోచింపబడినద్వారా స్పష్టంగా ప్రతిరూపింపబడిన ఒక చరిత్రకు ఆరంభ సూచికగా నిలిచింది. ఎర్ర సముద్రం వద్ద ప్రారంభమై పది పరీక్షల పరంపర ఉంది; అందులో చివరి పరీక్ష మొదటి పరీక్షను ప్రతిబింబించేది. మహా నిరాశ కాలంలో జరిగిన 'కాలము దాటిపోవుట' ఒక కాల ప్రవచనాన్ని అపార్థం చేసుకోవడం వల్ల ఉత్పన్నమైంది. ఆత్మీయ ఇశ్రాయేలు సంబంధిత పరీక్షా ప్రక్రియలో చివరిదీ మొదటిదానితో సమానమే. 1863లో, శారీరక ఇశ్రాయేలు నాయకులు, తాము ఇటీవలి గానే రోమా కుమార్తెలని గుర్తించిన వారి బైబిలు వ్యాఖ్యాన విధానానికి తిరిగి మళ్లుటను ఎంచుకుని, బైబిలులోని అత్యంత దీర్ఘమైన కాల ప్రవచనాన్ని తిరస్కరించారు; లేదా వేరుగా చెప్పాలంటే, దానిని అపార్థం చేసుకున్నారు. శారీరకముగాను ఆత్మీయముగాను ఇశ్రాయేల్లో ఆ పది పరీక్షల ముగింపు, ప్రారంభముచేతనే సూచింపబడింది. మరియు ఆ ముగింపులో, రెండూ సందర్భాలలోను తిరుగుబాటుదారులు తాము ఇప్పుడే విమోచింపబడియున్న స్థలమునకు తిరిగి వెళ్లాలనే ఆకాంక్షను వ్యక్తపరిచారు.</w:t>
      </w:r>
    </w:p>
    <w:p>
      <w:pPr>
        <w:pStyle w:val="ArticleBody"/>
        <w:jc w:val="left"/>
      </w:pPr>
      <w:r>
        <w:rPr>
          <w:rFonts w:ascii="Nirmala UI" w:hAnsi="Nirmala UI" w:eastAsia="Nirmala UI" w:cs="Nirmala UI"/>
        </w:rPr>
        <w:t>లేవీయకాండము ఇరవై ఆరవ అధ్యాయంలోని ‘ఏడు కాలములు’ను తిరస్కరించడం వలన, లయొదిక్య స్థితిలోనున్న అడ్వెంటిజం తాము ముందుగా ఊహించని ఒక ప్రవచన సంకటాన్ని సృష్టించింది. దానిని పరిష్కరించుటకు వారు నానా రకాల కల్పకథల విందు వంటకాలను వడ్డించుచున్నప్పటికీ, ఈ దినమటికి ఆ సంకటాన్ని వారు పరిష్కరింపలేకపోయారు. ఆ సంకటము, అడ్వెంటిజమునకు పునాది మరియు కేంద్రీయ స్తంభమని సహోదరి వైట్ గుర్తించిన వచనములోనే ఉంది.</w:t>
      </w:r>
    </w:p>
    <w:p>
      <w:pPr>
        <w:pStyle w:val="ArticleScripture"/>
        <w:jc w:val="left"/>
      </w:pPr>
      <w:r>
        <w:rPr>
          <w:rFonts w:ascii="Nirmala UI" w:hAnsi="Nirmala UI" w:eastAsia="Nirmala UI" w:cs="Nirmala UI"/>
        </w:rPr>
        <w:t>అన్ని ఇతర శాస్త్రవచనములన్నిటికంటె పైగా, అడ్వెంట్ విశ్వాసమునకు ప్రాతిపదికయుగాను కేంద్రీయ స్తంభముగాను నిలిచిన శాస్త్రవచనము ఈ ప్రకటనయే: ‘రెండువేల మూడువందల దినములవరకు; ఆ తరువాత పరిశుద్ధస్థలము శుద్ధి చేయబడును.’ [దానియేలు 8:14.] మహా సంగ్రామము, 409.</w:t>
      </w:r>
    </w:p>
    <w:p>
      <w:pPr>
        <w:pStyle w:val="ArticleBody"/>
        <w:jc w:val="left"/>
      </w:pPr>
      <w:r>
        <w:rPr>
          <w:rFonts w:ascii="Nirmala UI" w:hAnsi="Nirmala UI" w:eastAsia="Nirmala UI" w:cs="Nirmala UI"/>
        </w:rPr>
        <w:t>పద్నాలుగవ వచనమును గూర్చి అడ్వెంటిజము బహువుగా చెప్పుచున్నది; అయినప్పటికిని, ఆ వచనముపై చేయవలసిన ప్రథమ పరిశీలనను అది ఎప్పుడును ప్రస్తావించదు. ఆ పరిశీలన ఇదే: పద్నాలుగవ వచనము ఒక ‘సమాధానం’. దానిని ఉద్భవింపజేసిన ప్రశ్నను పొందుపరచుకోనియెడల సమాధానం నిరర్థకమగును. తార్కికంగా గానీ, వ్యాకరణపరంగా గానీ, సమంజసంగా గానీ, పదమూడవ వచనమును పద్నాలుగవ వచనమునుండి వేరు చేయలేము; ఏలయనగా పదమూడవ వచనము ప్రశ్న, పద్నాలుగవ వచనము సమాధానం.</w:t>
      </w:r>
    </w:p>
    <w:p>
      <w:pPr>
        <w:pStyle w:val="ArticleBody"/>
        <w:jc w:val="left"/>
      </w:pPr>
      <w:r>
        <w:rPr>
          <w:rFonts w:ascii="Nirmala UI" w:hAnsi="Nirmala UI" w:eastAsia="Nirmala UI" w:cs="Nirmala UI"/>
        </w:rPr>
        <w:t>ప్రశ్నను సరియైనదిగా, నిస్పక్షపాతంగా ప్రతిపాదించినపుడు, అది అడ్వెంటిజం బోధించేదానికన్నా పద్నాలుగవ వచనానికి చాలా భిన్నమైన అర్థాన్ని ఉత్పన్నం చేస్తుంది. దీనర్థం, పద్నాలుగవ వచనం 'అడ్వెంటు విశ్వాసపు పునాది మరియు కేంద్రీయ స్తంభం కాదు' అని కాదు; నిజముగా అది అలాగే ఉంది. అర్థం ఏమనగా, 1863లో అడ్వెంటిజం 'ఏడు సమయములను' తప్పుగా గ్రహించి పక్కన పెట్టినప్పుడు, పద్నాలుగవ వచనం నిజంగా ఏమి సూచించుచున్నదో వారు సంపూర్ణంగా నిర్వచించలేకపోయారు. లేఖనములలో అర్ధసత్యము సత్యము కాదు. సముచితంగా గ్రహించినపుడు, పదమూడు వచనంలోని ప్రశ్న, తొక్కబడిన పరిశుద్ధస్థలము శుద్ధీకరణను సూచించే ప్రవచనమునకు గుర్తింపును కోరుచున్నది; అలాగే సైన్యము తొక్కబడుటను సూచించే ప్రవచనమునకును గుర్తింపును అవసరపరచుచున్నది. రెండు వేల మూడు వందల సంవత్సరాల ప్రవచనం 'పరిశుద్ధస్థలము'ను ఉద్దేశించుచుండగా, రెండు వేల ఐదు వందల ఇరవై సంవత్సరాల ప్రవచనం 'సైన్యము'ను ఉద్దేశించుచున్నది.</w:t>
      </w:r>
    </w:p>
    <w:p>
      <w:pPr>
        <w:pStyle w:val="ArticleBody"/>
        <w:jc w:val="left"/>
      </w:pPr>
      <w:r>
        <w:rPr>
          <w:rFonts w:ascii="Nirmala UI" w:hAnsi="Nirmala UI" w:eastAsia="Nirmala UI" w:cs="Nirmala UI"/>
        </w:rPr>
        <w:t>ఆ రెండు వచనాల మధ్య ఉన్న సంబంధాన్ని పరిశీలించుటకు విస్తారమైన అధ్యయనం అవసరం; అలాంటి అధ్యయనాన్ని ప్రస్తుతం ఈ వ్యాసాలలో చేయాలనే నా ఉద్దేశం లేదు. ఈ అంశాలు ఏళ్లుగా పునఃపునః చర్చించబడ్డాయి, మరియు అవి ‘హబక్కూకు పలకలు’ అనే శ్రేణిలో లభ్యమౌతాయి. నేను ఇంకా ఎలీయా యొక్క ప్రతీకార్థాన్ని పరిశీలిస్తున్నాను, ఆ సత్యాలను ముందుగా సమాప్తపరచాలని ఆకాంక్షిస్తున్నాను.</w:t>
      </w:r>
    </w:p>
    <w:p>
      <w:pPr>
        <w:pStyle w:val="ArticleBody"/>
        <w:jc w:val="left"/>
      </w:pPr>
      <w:r>
        <w:rPr>
          <w:rFonts w:ascii="Nirmala UI" w:hAnsi="Nirmala UI" w:eastAsia="Nirmala UI" w:cs="Nirmala UI"/>
        </w:rPr>
        <w:t>విలియం మిల్లర్ అడ్వెంటిజం ఆరంభంలోని ఏలీయా కాగా, అతని తొలి ఆవిష్కరణ లేవీయకాండము ఇరవై ఆరవ అధ్యాయంలోని ‘ఏడు కాలములు’. కాబట్టి 1863 లో ఆ సత్యాన్ని తిరస్కరించుట, ఏలీయా సందేశాన్నే తిరస్కరించుటయే. ఈ దశలో, ఆదిని అంత్యముతో ఏకీకరించి గుర్తింపజేయు ‘ఆల్ఫా మరియు ఓమేగా’ లక్షణాన్ని నేను ప్రస్తావించుచున్నాను. ప్రాచీన ఇశ్రాయేలుకు జరిగిన అంతిమ పరీక్ష, తొలి పరీక్షలోనే ప్రతినిధీకరించబడెను. ఆ రెండు పరీక్షలూ, అన్యజాతులు దేవునికన్నా శక్తివంతులని భావించిన భయాన్ని సూచించెను. తత్వపరంగా అదే అయిన పదవ పరీక్ష, మొదటి పరీక్షకన్నా ఎంతో తిరుగుబాటుగా నిలిచెను; ఎందుకనగా మొదటి పరీక్షలో దేవుని విజయచరిత్ర, తిరుగుబాటు చేసిన వారిలో స్థిర విశ్వాసమును ఉత్పత్తి చేసియుండవలసినదే. ఎర్ర సముద్రము వద్ద పొందిన దానికన్నా ఆయన శక్తికి మరిన్ని సాక్ష్యములు ఉండినను, వారు దేవుని నిరాకరణను వెలిబుచ్చిరి. 1863 నాటికే మిల్లరైట్ అడ్వెంటిజం, ‘మహా నిరాశ’ దేవుని శక్తివంతమైన కార్యమై యెందుకు నిలిచెనో వివరిస్తుండెను; అయినను వారు నాయకుడిని ఎంచుకొని మిస్రయీమునకు మరలిపోవాలని, ఏలీయా చేత ప్రతినిధీకరించబడిన—దానియేలు మోషే యొక్క ‘శపథము’ అని పిలిచిన—సందేశమును తిరస్కరించాలని నిర్ణయించిరి.</w:t>
      </w:r>
    </w:p>
    <w:p>
      <w:pPr>
        <w:pStyle w:val="ArticleBody"/>
        <w:jc w:val="left"/>
      </w:pPr>
      <w:r>
        <w:rPr>
          <w:rFonts w:ascii="Nirmala UI" w:hAnsi="Nirmala UI" w:eastAsia="Nirmala UI" w:cs="Nirmala UI"/>
        </w:rPr>
        <w:t>ఏడు సమయములు అనే కాల ప్రవచనమునకు చెల్లుబాటును నిరూపించే ప్రమాణాలను విశదీకరించుటకు సమయము వెచ్చించుటకు బదులుగా, దాని చెల్లుబాటును వేరొక విధముగా నిరూపించుటకై కొంత సరళమైన తార్కికతను వినియోగించదలుచున్నాను. 1798లో ఆరంభమైన ఉద్యమమునకు గాను 1863లోని అంతిమ పరీక్ష, ప్రకటన గ్రంథము పదెనిమిదవ అధ్యాయములోని శక్తిమంతుడైన దూతయొక్క ఉద్యమమునకును కూడ అంతిమ పరీక్షను సూచించును. ఈ రెండు ఉద్యమముల కొరకు అంతిమ పరీక్షేమిటో విషయమై దివ్యప్రేరణ అత్యంత స్పష్టముగా తెలియజేసియున్నది.</w:t>
      </w:r>
    </w:p>
    <w:p>
      <w:pPr>
        <w:pStyle w:val="ArticleScripture"/>
        <w:jc w:val="left"/>
      </w:pPr>
      <w:r>
        <w:rPr>
          <w:rFonts w:ascii="Nirmala UI" w:hAnsi="Nirmala UI" w:eastAsia="Nirmala UI" w:cs="Nirmala UI"/>
        </w:rPr>
        <w:t>"శాతాను . . . అసత్యమైనవాటిని నిరంతరము చొరబెడుచున్నాడు—సత్యము నుండి దూరము చేయుటకై. శాతానుని అంతిమ వంచన దేవుని ఆత్మయొక్క సాక్ష్యమును నిష్ప్రభావము చేయుటయే. 'దర్శనము లేని చోట ప్రజలు నశించుదురు' (సామెతలు 29:18)." ఎంపిక చేసిన సందేశాలు, పుస్తకం 1, 48.</w:t>
      </w:r>
    </w:p>
    <w:p>
      <w:pPr>
        <w:pStyle w:val="ArticleBody"/>
        <w:jc w:val="left"/>
      </w:pPr>
      <w:r>
        <w:rPr>
          <w:rFonts w:ascii="Nirmala UI" w:hAnsi="Nirmala UI" w:eastAsia="Nirmala UI" w:cs="Nirmala UI"/>
        </w:rPr>
        <w:t>ఎల్లెన్ వైట్ రచనలను నిష్కపటంగా పరిగణించినప్పుడు, ఆమె లేవీయకాండము ఇరవై ఆరవ అధ్యాయంలోని ‘ఏడు సార్లు’ను సంపూర్ణంగా సమర్థించలేదని సూచించడానికి ఏ న్యాయమైన మార్గమూ లేదు. సోదరి వైట్, ఈ వ్యాసాలలో మునుపు మనము గుర్తించినట్లుగా, మరియు ‘హబక్కూకు యొక్క పట్టికలు’ అనే శీర్షికగల శ్రేణిలో సమగ్రంగా లిఖితమైనట్లుగా, దేవుడే 1843 మరియు 1850 చార్టులకు దిశానిర్దేశం చేసినట్లు నేరుగా మనకు తెలియజేస్తుంది. ఆ రెండు పట్టికలు హబక్కూకు రెండవ అధ్యాయానికి నెరవేర్పు అని ఆమె ప్రత్యక్షంగా బోధిస్తుంది. ఆ రెండు చార్టులు తమ తమ రేఖాచిత్ర రూపకల్పనలో కేంద్రబిందువుగా లేవీయకాండము ఇరవై ఆరవ అధ్యాయంలోని ‘ఏడు సార్లు’ను నిర్దేశిస్తాయి. ఆ రెండు చార్టులలోను, ‘ఏడు సార్లు’ ప్రవచనరేఖకు కేంద్రస్థానంగా క్రీస్తు యొక్క సిలువనే ఉంచాయి.</w:t>
      </w:r>
    </w:p>
    <w:p>
      <w:pPr>
        <w:pStyle w:val="ArticleBody"/>
        <w:jc w:val="left"/>
      </w:pPr>
      <w:r>
        <w:rPr>
          <w:rFonts w:ascii="Nirmala UI" w:hAnsi="Nirmala UI" w:eastAsia="Nirmala UI" w:cs="Nirmala UI"/>
        </w:rPr>
        <w:t>హబక్కూకు యొక్క రెండు పట్టికలకు ఆమె ఇచ్చిన సమర్థనలతోపాటు, 1840 నుండి 1844 వరకు ప్రకటించబడిన సందేశాన్ని మేము కొనసాగించి ప్రకటించవలెనని ఆమె అనేకసార్లు లిఖితపరచింది; అంతేకాక, మిల్లరైట్లు తాము ప్రకటించిన సందేశాన్ని ఏ విధంగా ప్రవర్ధింపజేసి ప్రచారం చేశారో వివరించే ప్రతి అడ్వెంటిస్ట్ చరిత్రకారుడు, వారు 1843 చార్ట్‌ను వినియోగించినట్లు గుర్తిస్తాడు. చార్ట్‌లపై ప్రతినిధ్యం పొందిన సందేశాలను ఆమె కేవలం సమర్థించడమే కాక, ఆ చరిత్రలో ప్రకటించబడిన అదేరకమైన సందేశాలను దేవుని ప్రజలు కొనసాగించి ప్రకటించవలెనని వారికి ఉపదేశిస్తుంది; అలాగే, దేవుని అవశేష ప్రజల చరిత్ర అంతటా ఆ సందేశాలు దాడులకు గురవుతాయని హెచ్చరిస్తూ ఆమె అనేకసార్లు వ్రాసింది. ఆ దాడుల విషయమై ఆమె హెచ్చరించినప్పుడు, అవే సత్యాలను రక్షించడం దేవుని కాపలాదారుల కర్తవ్యమని ఆమె పునఃపునః స్పష్టం చేస్తుంది.</w:t>
      </w:r>
    </w:p>
    <w:p>
      <w:pPr>
        <w:pStyle w:val="ArticleBody"/>
        <w:jc w:val="left"/>
      </w:pPr>
      <w:r>
        <w:rPr>
          <w:rFonts w:ascii="Nirmala UI" w:hAnsi="Nirmala UI" w:eastAsia="Nirmala UI" w:cs="Nirmala UI"/>
        </w:rPr>
        <w:t>చార్టులు తప్పుగా ఉంటే, అవి దృశ్యరూపంగా ప్రతినిధానం చేసిన సందేశాలూ తప్పుగానే ఉంటాయి. 1840 నుండి 1844 వరకు మిల్లరైట్లు ప్రకటించిన సందేశం తప్పైనదైతే, మిల్లరైట్ సందేశమే పునాదియని ఎలెన్ వైట్ పునరావృతంగా చేసిన నిర్ధారణ కూడా తప్పే. ఆ సందేశాలు తప్పై ఉంటే, అదే సత్యాలను కొనసాగించి ప్రతిపాదించుమని ఆమె పునరావృతంగా ఇచ్చిన ఆజ్ఞలు తప్పుడు ఉపదేశమవుతాయి. మిల్లరైట్ల సందేశం శైతానిక దాడులనుండి సంరక్షింపబడి కాపాడబడవలసిన పునాదులను ప్రతినిధానం చేయనిదియైతే, ఆ ఉపదేశములు కూడా తప్పైనవే. ఆ చరిత్రలోని ఏలీయా సందేశానికి సంబంధించిన ఈ సమస్త విషయాలన్నీ తప్పన్న నిగమనానికి చేరుట, ఎలెన్ వైట్ తప్పుడు ప్రవక్తయని స్పష్టంగా నిరూపించును.</w:t>
      </w:r>
    </w:p>
    <w:p>
      <w:pPr>
        <w:pStyle w:val="ArticleBody"/>
        <w:jc w:val="left"/>
      </w:pPr>
      <w:r>
        <w:rPr>
          <w:rFonts w:ascii="Nirmala UI" w:hAnsi="Nirmala UI" w:eastAsia="Nirmala UI" w:cs="Nirmala UI"/>
        </w:rPr>
        <w:t>ఆధునిక అడ్వెంటిజం వారి ప్రకటన గ్రంథపు సెమినార్లలో, అవశేష సంఘము యేసు సాక్ష్యమైన ప్రవచనాత్మను కలిగియుండునని ఇంకా బోధించుచున్నది; అయితే, సంఘ సభ్యత్వములోనికి చేర్చుకొనదలచిన వారికీ, ఆ ఆదికాలపు పునాది సత్యములు మరియు చరిత్రకు సంబంధించిన ఎలెన్ వైట్ యొక్క సమర్థనమును మరియు హెచ్చరికలను తాము సంపూర్ణముగా తిరస్కరించుచున్నారనే విషయాన్ని వారు నిశ్చయముగా తెలియజేయరు. క్రింది వాక్యభాగము మీకు ఏమని అర్థమగుచున్నది?</w:t>
      </w:r>
    </w:p>
    <w:p>
      <w:pPr>
        <w:pStyle w:val="ArticleScripture"/>
        <w:jc w:val="left"/>
      </w:pPr>
      <w:r>
        <w:rPr>
          <w:rFonts w:ascii="Nirmala UI" w:hAnsi="Nirmala UI" w:eastAsia="Nirmala UI" w:cs="Nirmala UI"/>
        </w:rPr>
        <w:t>భవిష్యత్తు విషయములో మనకు భయపడవలసినదేదియు లేదు, ప్రభువు మనలను నడిపించిన మార్గమును మరియు మన గత చరిత్రలో ఆయన ఉపదేశమును మనము మరచినచో తప్ప. లైఫ్ స్కెచెస్, 196.</w:t>
      </w:r>
    </w:p>
    <w:p>
      <w:pPr>
        <w:pStyle w:val="ArticleBody"/>
        <w:jc w:val="left"/>
      </w:pPr>
      <w:r>
        <w:rPr>
          <w:rFonts w:ascii="Nirmala UI" w:hAnsi="Nirmala UI" w:eastAsia="Nirmala UI" w:cs="Nirmala UI"/>
        </w:rPr>
        <w:t>1863లో, మిల్లరైట్ ఉద్యమం ఒక నిర్ణయానికి వచ్చి, తుదకు పాపత్వానికి ప్రతిరూపాన్ని ఏర్పరచబోయే ప్రభుత్వంలో చట్టబద్ధ సంస్థగా నమోదైంది; ఆ ప్రతిరూపం, ఎలెన్ వైట్ నిర్వచనము ప్రకారం, చర్చి మరియు రాష్ట్రాధికారము యొక్క కలయిక.</w:t>
      </w:r>
    </w:p>
    <w:p>
      <w:pPr>
        <w:pStyle w:val="ArticleScripture"/>
        <w:jc w:val="left"/>
      </w:pPr>
      <w:r>
        <w:rPr>
          <w:rFonts w:ascii="Nirmala UI" w:hAnsi="Nirmala UI" w:eastAsia="Nirmala UI" w:cs="Nirmala UI"/>
        </w:rPr>
        <w:t>అమెరికా సంయుక్త రాష్ట్రాలలో ప్రస్తుతం కొనసాగుతున్న, చర్చికి చెందిన సంస్థలకూ ఆచారపద్ధతులకూ రాష్ట్ర మద్దతును సాధించుటకై ఉన్న ఉద్యమాలలో, ప్రొటెస్టెంటులు పోప్ అనుచరుల పాదచిహ్నాలను అనుసరిస్తున్నారు. కాదు, అంతకన్నా, పాత ప్రపంచంలో కోల్పోయిన ఆధిపత్యాన్ని ప్రొటెస్టెంట్ అమెరికాలో తిరిగి సాధించుకొనుటకు పోప్ పీఠాధికారానికి వారు ద్వారాన్ని తెరవుతున్నారు.</w:t>
      </w:r>
    </w:p>
    <w:p>
      <w:pPr>
        <w:pStyle w:val="ArticleBody"/>
        <w:jc w:val="left"/>
      </w:pPr>
      <w:r>
        <w:rPr>
          <w:rFonts w:ascii="Nirmala UI" w:hAnsi="Nirmala UI" w:eastAsia="Nirmala UI" w:cs="Nirmala UI"/>
        </w:rPr>
        <w:t>సంస్థీకరణకు అవసరమైన భాగంగా ప్రభుత్వంతో చట్టబద్ధ అనుబంధాన్ని పరిగణించిన ధారణ కింద, దేశ యువతను ‘సివిల్ వార్’ అని పిలువబడే రక్తస్నానంలోకి బలవంతపు సైనిక నియామకాల ద్వారా నెడుతున్న కాలంలో, మిల్లెరైట్‌ల ఉద్యమం ముగిసింది. 1863లో, ముద్రిత వ్యాసంతోను ఒక కొత్త చార్ట్‌తోను, దానియేలు ‘మోషే యొక్క ప్రమాణము’ అని పిలిచిన బానిసత్వ ప్రవచనాన్ని సెవెన్త్‌డే అడ్వెంటిస్ట్ సంఘం తిరస్కరించింది. 1850లో ప్రభువు తన ప్రజలను హబక్కూకు యొక్క ద్వితీయ పట్టికను తయారు చేయమని, మరియు 1843 పట్టికపై ఆయన తన చేయి ఉంచి కప్పివేసిన లోపాన్ని సరిచేయమని ఆదేశించాడు. 1850లో ఆదేశించబడిన ఆ చార్ట్ తన ఉద్దేశ్యాన్ని సంపూర్ణంగా నెరవేర్చింది; ఎందుకంటే ఎలెన్ వైట్ తాను “చార్టు ప్రచురణలో దేవుడు ఉన్నాడని” చూశానని చెప్పడమే కాక, 1850 చార్ట్ హబక్కూకు రెండవ అధ్యాయంలో గుర్తింపబడిందని కూడా పేర్కొంది.</w:t>
      </w:r>
    </w:p>
    <w:p>
      <w:pPr>
        <w:pStyle w:val="ArticleBody"/>
        <w:jc w:val="left"/>
      </w:pPr>
      <w:r>
        <w:rPr>
          <w:rFonts w:ascii="Nirmala UI" w:hAnsi="Nirmala UI" w:eastAsia="Nirmala UI" w:cs="Nirmala UI"/>
        </w:rPr>
        <w:t>1850 పటం యొక్క లక్ష్యం, 1843 పటం యొక్క లక్ష్యంతో సమానమైంది. మరణముఖంలోనున్న లోకానికి మూడవ దూత యొక్క సందేశాన్ని ప్రకటించుటకు వినియోగించబడవలసిన సువార్తప్రచార సాధనంగా అది ఉద్దేశించబడింది. 1863 లో, ఆ సందేశం తిరస్కరించబడింది. ఎర్ర సముద్రమునొద్ద ప్రారంభమైన పరీక్షా ప్రక్రియకు ప్రతిరూపమైన ఆ పరీక్షా ప్రక్రియ, దానియేలు ఎనిమిదవ అధ్యాయం పదమూడు వచనములో తొక్కబడవలసిన పరిశుద్ధస్థలాన్ని గుర్తింపజేసే కాలప్రవచనంతో ఆరంభమై, దానియేలు ఎనిమిదవ అధ్యాయం పదమూడు వచనములో తొక్కబడవలసిన సైన్యాన్ని గుర్తింపజేసే కాలప్రవచనంతో సమాప్తమైంది.</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1844 అక్టోబరు 22న ఆరంభమైన పరీక్షా ప్రక్రియ ఆల్ఫా మరియు ఒమెగా యొక్క సంతకాన్ని వహించుచున్నది. ఆ పరీక్షా ప్రక్రియకు ఆరంభం మోపబడబోవు పరిశుద్ధస్థలమును సూచించిన ఒక కాల ప్రవచనమే. అది నెరవేరినప్పుడు గొప్ప వెలుగును వెలువరించిన ప్రవచనమై యుండెను. 1863లో ముగిసిన పరీక్షా ప్రక్రియ ఆల్ఫా మరియు ఒమెగా యొక్క సంతకాన్ని వహించుచున్నది. ఆ పరీక్షా ప్రక్రియకు అంత్యము మోపబడబోవు సైన్యమును సూచించిన ఒక కాల ప్రవచనమే. అది నెరవేరునపుడు గొప్ప వెలుగును వెలువరించుటకు ఉద్దేశించబడిన ప్రవచనమై యుండెను. అది ఆ చరిత్రలోని ఏలీయా ప్రకటించిన కాల ప్రవచనము; అది తిరస్కరింపబడి పక్కనపెట్టబడినప్పుడు, గొప్ప అంధకారాన్ని కలుగజేసింది.</w:t>
      </w:r>
    </w:p>
    <w:p>
      <w:pPr>
        <w:pStyle w:val="ArticleScripture"/>
        <w:jc w:val="left"/>
      </w:pPr>
      <w:r>
        <w:rPr>
          <w:rFonts w:ascii="Nirmala UI" w:hAnsi="Nirmala UI" w:eastAsia="Nirmala UI" w:cs="Nirmala UI"/>
        </w:rPr>
        <w:t>తీర్పు ఇదే: వెలుగు లోకములోనికి వచ్చెను; గాని వారి క్రియలు చెడ్డవైయుండినందున మనుష్యులు వెలుగుకంటె చీకటిని ఎక్కువగా ప్రేమించిరి. యోహాను 3:19.</w:t>
      </w:r>
    </w:p>
    <w:p>
      <w:pPr>
        <w:pStyle w:val="ArticleBody"/>
        <w:jc w:val="left"/>
      </w:pPr>
      <w:r>
        <w:rPr>
          <w:rFonts w:ascii="Nirmala UI" w:hAnsi="Nirmala UI" w:eastAsia="Nirmala UI" w:cs="Nirmala UI"/>
        </w:rPr>
        <w:t>ఈ వ్యాసాన్ని ముగించడానికి నేను ప్రతిపాదించే తర్కం, నేను ఇప్పటికే పేర్కొన్నదే. దేవుడు ఎలెన్ వైట్ ద్వారా 1843 మరియు 1850 చార్టులను ఆమోదించాడా?</w:t>
      </w:r>
    </w:p>
    <w:p>
      <w:pPr>
        <w:pStyle w:val="ArticleScripture"/>
        <w:jc w:val="left"/>
      </w:pPr>
      <w:r>
        <w:rPr>
          <w:rFonts w:ascii="Nirmala UI" w:hAnsi="Nirmala UI" w:eastAsia="Nirmala UI" w:cs="Nirmala UI"/>
        </w:rPr>
        <w:t>నేను చూచితిని—1843 పటము ప్రభువుయొక్క చేయి ద్వారా నిర్దేశింపబడినదని, దానిలో మార్పు చేయకూడదని; అందులోని సంఖ్యలు ఆయన సంకల్పముచొప్పుననే ఉన్నవని; కొన్ని సంఖ్యలలో గల ఒక తప్పును ఆయన చేయి వాటిమీద ఉండి దాచివేసెను గనుక, ఆయన చేయి తొలగింపబడిన వరకు ఎవ్వరును దానిని చూడలేకపోయిరని. ప్రారంభ రచనలు, 74.</w:t>
      </w:r>
    </w:p>
    <w:p>
      <w:pPr>
        <w:pStyle w:val="ArticleScripture"/>
        <w:jc w:val="left"/>
      </w:pPr>
      <w:r>
        <w:rPr>
          <w:rFonts w:ascii="Nirmala UI" w:hAnsi="Nirmala UI" w:eastAsia="Nirmala UI" w:cs="Nirmala UI"/>
        </w:rPr>
        <w:t>సోదరుడు నికల్స్ ద్వారా ఆ పటం ప్రచురణలో దేవుడు ఉన్నాడని నేను చూచితిని. బైబిలులో ఈ పటం గూర్చి ఒక ప్రవచనం ఉందని నేను చూచితిని; మరియు ఈ పటం దేవుని ప్రజల కొరకు ఉద్దేశించబడినదయితే, ఇది ఒక్కరికీ సరిపోతే మరొకరికీ సరిపోవును; మరియు ఎవరికైనా పెద్ద పరిమాణంలో చిత్రింపబడిన నూతన పటం అవసరమైతే, అందరికీ అంతే అవసరము. మానుస్క్రిప్ట్ రిలీసెస్, సంఖ్య 13, 359; 1853.</w:t>
      </w:r>
    </w:p>
    <w:p>
      <w:pPr>
        <w:pStyle w:val="ArticleBody"/>
        <w:jc w:val="left"/>
      </w:pPr>
      <w:r>
        <w:rPr>
          <w:rFonts w:ascii="Nirmala UI" w:hAnsi="Nirmala UI" w:eastAsia="Nirmala UI" w:cs="Nirmala UI"/>
        </w:rPr>
        <w:t>1840 నుండి 1844 వరకు జరిగిన చరిత్రకాలంలో మిల్లరైట్లు ప్రకటించిన సందేశాన్ని దేవుడు ఎలెన్ వైట్ ద్వారా ఆమోదించాడా?</w:t>
      </w:r>
    </w:p>
    <w:p>
      <w:pPr>
        <w:pStyle w:val="ArticleScripture"/>
        <w:jc w:val="left"/>
      </w:pPr>
      <w:r>
        <w:rPr>
          <w:rFonts w:ascii="Nirmala UI" w:hAnsi="Nirmala UI" w:eastAsia="Nirmala UI" w:cs="Nirmala UI"/>
        </w:rPr>
        <w:t>"దేవుడు మనకు కొత్త సందేశమును ఇవ్వడం లేదు. 1843 మరియు 1844 సంవత్సరములలో ఇతర సంఘముల నుండి మమ్మల్ని వెలుపలికి తీసికొనివచ్చిన ఆ సందేశమును మనము ప్రకటించవలెను." రివ్యూ అండ్ హెరాల్డ్, జనవరి 19, 1905.</w:t>
      </w:r>
    </w:p>
    <w:p>
      <w:pPr>
        <w:pStyle w:val="ArticleScripture"/>
        <w:jc w:val="left"/>
      </w:pPr>
      <w:r>
        <w:rPr>
          <w:rFonts w:ascii="Nirmala UI" w:hAnsi="Nirmala UI" w:eastAsia="Nirmala UI" w:cs="Nirmala UI"/>
        </w:rPr>
        <w:t>"1843 మరియు 1844లో పురుషులనూ స్త్రీలనూ కదిలించిన సందేశాలను ప్రజలకు ప్రకటించే కార్యానికి మన సమయమును, శక్తిని అంకితం చేయమని దేవుడు మమ్మల్ని ఆజ్ఞాపిస్తున్నాడు." మాన్యుస్క్రిప్ట్ రిలీస్, సంఖ్య 760.</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సెలవిచ్చెను: 'మీ కన్నులు ధన్యములు, అవి చూచుచున్నవి గనుక; మీ చెవులు ధన్యములు, అవి వినుచున్నవి గనుక. నిజముగా నేను మీతో చెప్పుచున్నాను: మీరు చూడుచున్న వాటిని చూచుటకు అనేక ప్రవక్తలును నీతిమంతులును కోరి చూచలేదు; మీరు వినుచున్న వాటిని వినుటకు కోరి వినలేదు' [మత్తయి 13:16, 17]. 1843 మరియు 1844లో దర్శింపబడిన వాటిని చూచిన కన్నులు ధన్యములు.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p>
      <w:pPr>
        <w:pStyle w:val="ArticleScripture"/>
        <w:jc w:val="left"/>
      </w:pPr>
      <w:r>
        <w:rPr>
          <w:rFonts w:ascii="Nirmala UI" w:hAnsi="Nirmala UI" w:eastAsia="Nirmala UI" w:cs="Nirmala UI"/>
        </w:rPr>
        <w:t>"1841, '42, '43, మరియు '44లో మనము స్వీకరించిన సత్యములు ఇప్పుడు అధ్యయనం చేయబడి ప్రకటింపబడవలెను. మొదటి, రెండవ, మూడవ దూతల సందేశములు భవిష్యత్తులో మహా స్వరముతో ప్రకటింపబడును. అవి గాఢమైన దృఢనిశ్చయముతోను ఆత్మ యొక్క శక్తియందును ఇవ్వబడును." Manuscript Releases, సంపుటి 15, 371.</w:t>
      </w:r>
    </w:p>
    <w:p>
      <w:pPr>
        <w:pStyle w:val="ArticleScripture"/>
        <w:jc w:val="left"/>
      </w:pPr>
      <w:r>
        <w:rPr>
          <w:rFonts w:ascii="Nirmala UI" w:hAnsi="Nirmala UI" w:eastAsia="Nirmala UI" w:cs="Nirmala UI"/>
        </w:rPr>
        <w:t>కార్యమునకు ప్రస్తుతమున్న బలహీనతను, స్వల్పతను మేము గ్రహిస్తున్నాము. మాకు అనుభవము కలిగియున్నది. దేవుడు మాకు అప్పగించిన కార్యమును చేయుటలో, ఆయనే మన సమర్థతగాను నుండునని నిశ్చయంతో, విశ్వాసపూర్వకంగా ముందుకు సాగవచ్చును. ఆయన 1906 సంవత్సరములోను, 1841, 1842, 1843, మరియు 1844 సంవత్సరములలో మనతో యుండినట్లే, మనతో యుండును. Loma Linda Messages, 156.</w:t>
      </w:r>
    </w:p>
    <w:p>
      <w:pPr>
        <w:pStyle w:val="ArticleScripture"/>
        <w:jc w:val="left"/>
      </w:pPr>
      <w:r>
        <w:rPr>
          <w:rFonts w:ascii="Nirmala UI" w:hAnsi="Nirmala UI" w:eastAsia="Nirmala UI" w:cs="Nirmala UI"/>
        </w:rPr>
        <w:t>మన సంస్థలలో బోధకులుగాను నాయకులుగాను నిలిచియున్నవారు విశ్వాసమునందును, మూడవ దూత సందేశపు సూత్రములందును దృఢులై యుండవలెను. దేవుడు తన ప్రజలు ఆయన మనకు 1843 మరియు 1844లో ఇచ్చినట్లుగానే ఆ సందేశము మనయొద్దనున్నదని తెలిసికొనవలెనని కోరుచున్నాడు. జనరల్ కాన్ఫరెన్స్ బులెటిన్, 1903 ఏప్రిల్ 1.</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మిల్లరైట్ చరిత్ర యొక్క సత్యాలను దెబ్బతీయగల దాడులను ఎదుర్కొని కాపాడుటకు దేవుడు ఎలెన్ వైట్ ద్వారా తన ప్రజలను హెచ్చరించినాడా?</w:t>
      </w:r>
    </w:p>
    <w:p>
      <w:pPr>
        <w:pStyle w:val="ArticleScripture"/>
        <w:jc w:val="left"/>
      </w:pPr>
      <w:r>
        <w:rPr>
          <w:rFonts w:ascii="Nirmala UI" w:hAnsi="Nirmala UI" w:eastAsia="Nirmala UI" w:cs="Nirmala UI"/>
        </w:rPr>
        <w:t>ప్రవచనాత్మక చరిత్రలో మన స్థానం, దిశలను మనకు తెలియజేసే సత్యపు మహా మార్గసూచక చిహ్నాలు, అవి కూలగొట్టబడి, నిజమైన వెలుగుకన్నా గందరగోళాన్ని కలిగించే సిద్ధాంతాలతో భర్తీ చేయబడకుండునట్లు, అత్యంత జాగ్రత్తతో సంరక్షింపబడవలెను. Selected Messages, ద్వితీయ గ్రంథం, పుటలు 101, 102.</w:t>
      </w:r>
    </w:p>
    <w:p>
      <w:pPr>
        <w:pStyle w:val="ArticleScripture"/>
        <w:jc w:val="left"/>
      </w:pPr>
      <w:r>
        <w:rPr>
          <w:rFonts w:ascii="Nirmala UI" w:hAnsi="Nirmala UI" w:eastAsia="Nirmala UI" w:cs="Nirmala UI"/>
        </w:rPr>
        <w:t>నేడు సాతాను సత్యపు మార్గసూచికలను—మార్గమంతట ఎత్తి నిలపబడిన ఆ స్మారక చిహ్నాలను—కూల్చివేయుటకు అవకాశములను వెదకుచున్నాడు; మరియు దృఢ శిలపై తమ గృహమును కట్టుకొనిన, దుష్కీర్తియందును సుకీర్తియందును సత్యమునకు అచంచలులై యున్న వృద్ధ సేవకుల అనుభవము మాకు అవసరమై యున్నది. Gospel Workers, 104.</w:t>
      </w:r>
    </w:p>
    <w:p>
      <w:pPr>
        <w:pStyle w:val="ArticleScripture"/>
        <w:jc w:val="left"/>
      </w:pPr>
      <w:r>
        <w:rPr>
          <w:rFonts w:ascii="Nirmala UI" w:hAnsi="Nirmala UI" w:eastAsia="Nirmala UI" w:cs="Nirmala UI"/>
        </w:rPr>
        <w:t>మేలుచేడుల మధ్యను, నీతినాధర్మముల మధ్యను వివేచన చేయగల అట్టి మనుష్యులులేకుండ దేవుడు లోకాన్ని ఎప్పటికీ విడిచిపెట్టడు. అపత్కాలములలో సమరమున అగ్రశ్రేణిలో నిలిచునట్లు దేవుడు నియోగించిన మనుష్యులు ఆయనయొద్ద ఉన్నారు. సంకటకాలమందు, ప్రాచీన కాలములలో చేసినట్లే, ఆయన మనుష్యులను లేపును. యువకులు వృద్ధ ధ్వజవాహకులతో అనుసంధానమగుటకు ఆజ్ఞాపింపబడుదురు, తద్వారా అనేక పోరాటములను దాటి వచ్చిన ఈ నమ్మకస్థుల అనుభవముచేత వారు బలపరచబడి బోధింపబడునట్లు; వీరితో దేవుడు తన ఆత్మయొక్క సాక్ష్యములద్వారా తరచుగా పలుకుచు, సన్మార్గమును సూచించి దుర్మార్గమును ఖండించియున్నాడు. దేవుని ప్రజల విశ్వాసమును శోధించు అపాయములు ఉద్భవించినపుడు, ఈ పూర్వగామి కార్యకర్తలు, గతకాలమందు అట్టివే సంకటాలు వచ్చి, సత్యము సంశయింపబడి, దేవునియొద్ద నుండి కాని విచిత్ర భావాలు లోనికి తీసికొనిరాబడిన సమయములలో తమకు కలిగిన అనుభవములను తిరిగి వివరించవలెను.</w:t>
      </w:r>
    </w:p>
    <w:p>
      <w:pPr>
        <w:pStyle w:val="ArticleScripture"/>
        <w:jc w:val="left"/>
      </w:pPr>
      <w:r>
        <w:rPr>
          <w:rFonts w:ascii="Nirmala UI" w:hAnsi="Nirmala UI" w:eastAsia="Nirmala UI" w:cs="Nirmala UI"/>
        </w:rPr>
        <w:t>ఆ వయోవృద్ధ కార్యకర్తల అనుభవం ఇప్పుడు అవసరమైయున్నది; ఎందుకనగా శతాను పాత మార్గసూచక చిహ్నాలను—దారిపొడవున ఎత్తి నిలబెట్టబడిన స్మారక చిహ్నాలను—లెక్కలోకి రానివిగా చేయుటకు ప్రతి అవకాశాన్నీ కాచిచూచుచున్నాడు. రివ్యూ అండ్ హెరాల్డ్, నవంబరు 19, 1903.</w:t>
      </w:r>
    </w:p>
    <w:p>
      <w:pPr>
        <w:pStyle w:val="ArticleBody"/>
        <w:jc w:val="left"/>
      </w:pPr>
      <w:r>
        <w:rPr>
          <w:rFonts w:ascii="Nirmala UI" w:hAnsi="Nirmala UI" w:eastAsia="Nirmala UI" w:cs="Nirmala UI"/>
        </w:rPr>
        <w:t>1863లో, ఆ చరిత్రలోని ఎలీయాకు అవగతమయ్యేలా నడిపించబడిన మొదటి సత్యాన్ని తిరస్కరించడం ద్వారా మిల్లరైట్ ఉద్యమం ముగిసింది. పరిశుద్ధస్థలము మరియు సైన్యము తొక్కివేతను సూచించే దానియేలు ఎనిమిదవ అధ్యాయంలోని రెండు వచనాలపై దాని చివరి పరీక్ష ఆధారపడింది. పది పరీక్షలలో మొదటిదానిలో పరిశుద్ధస్థలపు వెలుగు ఆవిష్కరించబడింది; పది పరీక్షలలో చివరిదానిలో సైన్యంపై అంధకారం ఆవరించబడింది.</w:t>
      </w:r>
    </w:p>
    <w:p>
      <w:pPr>
        <w:pStyle w:val="ArticleScripture"/>
        <w:jc w:val="left"/>
      </w:pPr>
      <w:r>
        <w:rPr>
          <w:rFonts w:ascii="Nirmala UI" w:hAnsi="Nirmala UI" w:eastAsia="Nirmala UI" w:cs="Nirmala UI"/>
        </w:rPr>
        <w:t>ఒక విషయం నిశ్చితమే: శాతానుని పతాకము క్రింద నిలబడువారైన సప్తదిన అడ్వెంటిస్టులు దేవుని ఆత్మయొక్క సాక్ష్యములలో నిహితమైన హెచ్చరికలు మరియు గద్దింపుల యందలి తమ విశ్వాసమును ముందుగా త్యజించుదురు.</w:t>
      </w:r>
    </w:p>
    <w:p>
      <w:pPr>
        <w:pStyle w:val="ArticleScripture"/>
        <w:jc w:val="left"/>
      </w:pPr>
      <w:r>
        <w:rPr>
          <w:rFonts w:ascii="Nirmala UI" w:hAnsi="Nirmala UI" w:eastAsia="Nirmala UI" w:cs="Nirmala UI"/>
        </w:rPr>
        <w:t>మరింత గాఢమైన అంకితబద్ధతకు, మరింత పరిశుద్ధమైన సేవకు గల పిలుపు ప్రకటింపబడుచున్నది; అది ఇకముందును కూడా కొనసాగించబడును. ప్రస్తుతం శైతానుని సూచనలను వ్యక్తపరచుచున్న కొందరు బుద్ధికి వచ్చెదరు. విశ్వాసపాత్రమైన ముఖ్య స్థానాలలో ఉండి, ఈ కాలమునకు సంబంధించిన సత్యమును గ్రహింపనివారున్నారు. వారికి ఆ సందేశము తప్పనిసరిగా అందించబడవలెను. వారు దానిని స్వీకరించినయెడల, క్రీస్తు వారిని అంగీకరించి, తనతోకూడ సహకార కార్యకర్తలుగా చేయును. అయితే వారు ఆ సందేశము వినుటకు నిరాకరించినయెడల, అంధకారపు యువరాజు యొక్క కృష్ణ పతాకము క్రింద తాము నిలబడుదురు.</w:t>
      </w:r>
    </w:p>
    <w:p>
      <w:pPr>
        <w:pStyle w:val="ArticleScripture"/>
        <w:jc w:val="left"/>
      </w:pPr>
      <w:r>
        <w:rPr>
          <w:rFonts w:ascii="Nirmala UI" w:hAnsi="Nirmala UI" w:eastAsia="Nirmala UI" w:cs="Nirmala UI"/>
        </w:rPr>
        <w:t>నేను తెలియజేయవలెనని ఆజ్ఞాపించబడితిని—ఈ కాలమునకు అమూల్యమైన సత్యము మానవ మేధస్సులకు మరింత మరింత సుస్పష్టముగా తెరచబడుచున్నదని. ఒక విశేషార్థమున పురుషులును స్త్రీలును క్రీస్తు మాంసమును తిని, ఆయన రక్తమును త్రాగవలెను. గ్రహింపులో అభివృద్ధి కలుగును, ఎందుకనగా సత్యము నిరంతర విస్తరణకు సామర్థ్యముగలదై యున్నది. సత్యమునకు దైవిక ఆరంభకుడైన వాడు, ఆయనను తెలిసికొనుటలో ముందుకు కొనసాగువారితో మరింత మరింత సన్నిహితమైన సహవాసములో ప్రవేశించును. దేవుని ప్రజలు ఆయన వాక్యమును ఆకాశపు అన్నముగా స్వీకరించినప్పుడు, ఆయన బయలుదేరుట ఉదయమువలె సిద్ధపరచబడియున్నదని వారు ఎరుగుదురు. ఆహారము తినినప్పుడు దేహము శారీరక బలమును పొందునట్లే, వారు ఆధ్యాత్మిక బలమును స్వీకరించుదురు.</w:t>
      </w:r>
    </w:p>
    <w:p>
      <w:pPr>
        <w:pStyle w:val="ArticleScripture"/>
        <w:jc w:val="left"/>
      </w:pPr>
      <w:r>
        <w:rPr>
          <w:rFonts w:ascii="Nirmala UI" w:hAnsi="Nirmala UI" w:eastAsia="Nirmala UI" w:cs="Nirmala UI"/>
        </w:rPr>
        <w:t>ఈగుప్త దాస్యబంధనమునుండి ఇశ్రాయేలు సంతానమును విడిపించి, అరణ్యములో గుండా వారిని నడిపించి కానాను దేశములోనికి చేర్చుటయందలి ప్రభువుయొక్క సంకల్పమును మనము సగమాత్రమునైనను గ్రహింపము.</w:t>
      </w:r>
    </w:p>
    <w:p>
      <w:pPr>
        <w:pStyle w:val="ArticleScripture"/>
        <w:jc w:val="left"/>
      </w:pPr>
      <w:r>
        <w:rPr>
          <w:rFonts w:ascii="Nirmala UI" w:hAnsi="Nirmala UI" w:eastAsia="Nirmala UI" w:cs="Nirmala UI"/>
        </w:rPr>
        <w:t>సువార్తనుండి ప్రకాశించే దైవిక కిరణాలను మనము సంగ్రహించుచుండగా, యూదీయ వ్యవస్థ విషయమై మరింత స్పష్టమైన అవగాహనను, దాని ప్రధాన సత్యాల పట్ల మరింత లోతైన మన్ననను పొందెదము. సత్యాన్వేషణలో మన ప్రయత్నం ఇంకా అసంపూర్ణమే. వెలుగుకిరణాలలో కొన్నింటినే మనము సంగ్రహించియున్నాము. వాక్యమునకు నిత్య అధ్యేతులై కానివారు యూదీయ వ్యవస్థసంబంధిత సమస్యలను పరిష్కరింపలేరు. ఆలయ సేవాక్రమముచేత బోధింపబడిన సత్యములను వారు గ్రహింపరు. ఆయన మహాసంకల్పమునకు లోకీయ అవగాహన వలన దేవుని కార్యము నిరోధింపబడుచున్నది. మేఘస్తంభములో ఆవృతుడైయున్న క్రీస్తు తన ప్రజలకు ప్రసాదించిన ధర్మవిధుల అర్థాన్ని భవిష్యజీవితం వెలికితీయును. స్పాల్డింగ్ మరియు మాగన్, 305, 306.</w:t>
      </w:r>
    </w:p>
    <w:p>
      <w:pPr>
        <w:pStyle w:val="ArticleBody"/>
        <w:jc w:val="left"/>
      </w:pPr>
      <w:r>
        <w:rPr>
          <w:rFonts w:ascii="Nirmala UI" w:hAnsi="Nirmala UI" w:eastAsia="Nirmala UI" w:cs="Nirmala UI"/>
        </w:rPr>
        <w:t>మేము 1863తో సంబంధించి ఏలీయా యొక్క ప్రతీకాత్మకతపై మా పరిశీలనను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సంఖ్య ఏడు</dc:title>
  <dc:subject>మొదటివాడును అంతిముడును</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