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ఎనిమిది</w:t>
      </w:r>
    </w:p>
    <w:p>
      <w:pPr>
        <w:pStyle w:val="ArticleSubtitle"/>
        <w:jc w:val="left"/>
      </w:pPr>
      <w:r>
        <w:rPr>
          <w:rFonts w:ascii="Nirmala UI" w:hAnsi="Nirmala UI" w:eastAsia="Nirmala UI" w:cs="Nirmala UI"/>
        </w:rPr>
        <w:t>యెరికో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పురాతన యథార్థ ఇశ్రాయేలు ఆరంభమందు ఎర్ర సముద్ర దాటుటయందు, అలాగే ఆధునిక ఆధ్యాత్మిక ఇశ్రాయేలు ఆరంభమందు మహా నిరాశ సమయమందు, క్రమంగా అభివృద్ధి చెందే పరీక్షల శ్రేణి ప్రారంభమై, తుదకు తుది పరీక్షవరకు చేరుకుంది. ఆ తుదిపరీక్షలో జరిగిన వైఫల్యం సంఖ్యాకాండములోను, మిల్లరైట్ చరిత్రలోను, అరణ్య సంచారము యొక్క ప్రారంభమును సూచిస్తుంది.</w:t>
      </w:r>
    </w:p>
    <w:p>
      <w:pPr>
        <w:pStyle w:val="ArticleScripture"/>
        <w:jc w:val="left"/>
      </w:pPr>
      <w:r>
        <w:rPr>
          <w:rFonts w:ascii="Nirmala UI" w:hAnsi="Nirmala UI" w:eastAsia="Nirmala UI" w:cs="Nirmala UI"/>
        </w:rPr>
        <w:t>నలుబది సంవత్సరములపాటు అవిశ్వాసము, గొణుగుట, తిరుగుబాటు ప్రాచీన ఇశ్రాయేలును కనాను దేశములోనికి ప్రవేశింపనీయక అడ్డుకొన్నవి. అదే పాపములు ఆధునిక ఇశ్రాయేలుయొక్క స్వర్గీయ కనానులో ప్రవేశమునకు విళంబము కలిగించాయి. ఏ సందర్భములోనూ దేవుని వాగ్దానములవద్ద దోషము లేదు. ప్రభువు వారమని ప్రకటించుకొనే ప్రజలలోనున్న అవిశ్వాసము, లోకాసక్తి, సమర్పణాభావము, కలహములే మమ్మును ఈ పాపమును దుఃఖమును నిండిన లోకములో ఇన్ని సంవత్సరములు నిలిపివేసియున్నవి.</w:t>
      </w:r>
    </w:p>
    <w:p>
      <w:pPr>
        <w:pStyle w:val="ArticleScripture"/>
        <w:jc w:val="left"/>
      </w:pPr>
      <w:r>
        <w:rPr>
          <w:rFonts w:ascii="Nirmala UI" w:hAnsi="Nirmala UI" w:eastAsia="Nirmala UI" w:cs="Nirmala UI"/>
        </w:rPr>
        <w:t>అవిధేయతచేత, ఇశ్రాయేలు సంతానం వలె, మనము ఈ లోకములో ఇక్కడ ఇంకా అనేక సంవత్సరాలు నిలిచియుండవలసి రావచ్చు; అయితే క్రీస్తు నిమిత్తమై, ఆయన ప్రజలు తమ స్వీయ తప్పు ప్రవర్తన పర్యవసానమునకు దేవుని మీద నెపము మోపి, పాపమునకు పాపము చేర్చకూడదు. Evangelism, 696.</w:t>
      </w:r>
    </w:p>
    <w:p>
      <w:pPr>
        <w:pStyle w:val="ArticleBody"/>
        <w:jc w:val="left"/>
      </w:pPr>
      <w:r>
        <w:rPr>
          <w:rFonts w:ascii="Nirmala UI" w:hAnsi="Nirmala UI" w:eastAsia="Nirmala UI" w:cs="Nirmala UI"/>
        </w:rPr>
        <w:t>ప్రాచీన ఇశ్రాయేలు చరిత్ర అంత్యమందు, ప్రారంభమునున్నట్లే, క్రమానుగత పరీక్షా ప్రక్రియ ఒకటి ఉండెను; ప్రాచీన భౌతిక ఇశ్రాయేలు బబులోనునందు చెరపట్టబడినప్పుడు ఆ ప్రక్రియ ముగిసెను. ఆధునిక ఆత్మీయ ఇశ్రాయేలు యొక్క చరిత్ర అంత్యమందు, వారుకూడ క్రమానుగతమైన పరీక్షా ప్రక్రియను ఎదుర్కొందురు. ఆ ప్రక్రియ, ఆదివారం చట్టము సమయమున లవోదిక్యా స్థితిలోనున్న అడ్వెంటిస్టులు కూలదోయబడినప్పుడు, ముగియును. ప్రాచీన ఇశ్రాయేలు విషయములోలాగునే, ఆధునిక ఇశ్రాయేలు ఆత్మీయ బబులోనుచేత చెరపట్టబడును.</w:t>
      </w:r>
    </w:p>
    <w:p>
      <w:pPr>
        <w:pStyle w:val="ArticleBody"/>
        <w:jc w:val="left"/>
      </w:pPr>
      <w:r>
        <w:rPr>
          <w:rFonts w:ascii="Nirmala UI" w:hAnsi="Nirmala UI" w:eastAsia="Nirmala UI" w:cs="Nirmala UI"/>
        </w:rPr>
        <w:t>1798లో ప్రవచనాత్మకముగా ఆరంభమై, 1863లో అధికారికముగా సమాప్తమైన మిల్లరైట్ ఉద్యమము, 1989లో ఆరంభమై మానవుల కృపాకాలము ముగింపుతోను క్రీస్తు రెండవ రాకడతోను సమాప్తమగు ఒక లక్ష నలభై నాలుగు వేలమంది యొక్క ఉద్యమమునకు ప్రతిరూపముగా నిలుచును. మిల్లరైట్ ఉద్యమము సమాప్తము నుండి మూడవ దూత యొక్క శక్తివంతమైన ఉద్యమము ఆగమనము వరకైన మధ్యకాలము, చట్టబద్ధముగా నమోదైన లయోదిక్య సెవెన్త్-డే అడ్వెంటిస్ట్ సంఘముని చరిత్ర.</w:t>
      </w:r>
    </w:p>
    <w:p>
      <w:pPr>
        <w:pStyle w:val="ArticleScripture"/>
        <w:jc w:val="left"/>
      </w:pPr>
      <w:r>
        <w:rPr>
          <w:rFonts w:ascii="Nirmala UI" w:hAnsi="Nirmala UI" w:eastAsia="Nirmala UI" w:cs="Nirmala UI"/>
        </w:rPr>
        <w:t>"కానాను సరిహద్దులయందున్న కాదేశ్‌కు సీనాయి నుండి కేవలం పదకొండు దినముల ప్రయాణమాత్ర దూరమే ఉండెను; మరియు చివరికి మేఘము ముందుకు కదలమని సంకేతమిచ్చినప్పుడు, త్వరలోనే ఆ శోభన దేశములో ప్రవేశించెదమనే ఆశాభావంతో ఇశ్రాయేలు సైన్యములు తమ ప్రస్థానమును పునఃప్రారంభించిరి. యెహోవా వారిని ఐగుప్తు నుండి వెలికితీయడంలో అద్భుతములను చేసెను; అయితే ఇప్పుడు ఆయనను తమ సార్వభౌమునిగా స్వీకరించెదమని అధికారికంగా ఒడంబడిక చేసికొని, సర్వోన్నతుని ఎంపికైన ప్రజలని అంగీకరింపబడియుండగా, వారు మరి ఏయే ఆశీర్వాదములను ఆశించకపోవలెనని చెప్పగలరు?" పితామహులు మరియు ప్రవక్తలు, 376.</w:t>
      </w:r>
    </w:p>
    <w:p>
      <w:pPr>
        <w:pStyle w:val="ArticleBody"/>
        <w:jc w:val="left"/>
      </w:pPr>
      <w:r>
        <w:rPr>
          <w:rFonts w:ascii="Nirmala UI" w:hAnsi="Nirmala UI" w:eastAsia="Nirmala UI" w:cs="Nirmala UI"/>
        </w:rPr>
        <w:t>వారి స్వల్ప యాత్ర, వారి అవిశ్వాసము మరియు అవిధేయత వలన, నలభై సంవత్సరాల దాకా లంబించిపోయింది. దాస్యమునుండి తమకు కలిగిన మహత్తర విమోచనపై ఆధారపడిన విశ్వాసాన్ని వారు ప్రదర్శించి ఉంటే, వారు త్వరలోనే యొర్దాను నదిని దాటి వాగ్దాన భూమిలో ప్రవేశించి ఉండేవారు. ఆపై వారికి ఎదురయ్యే ప్రథమ అవరోధము, తరువాత యెహోషువ స్వయంగా స్వీకరించి ఎదుర్కొన్న అదే అవరోధమే అయి ఉండేది. నలభై సంవత్సరాల తరువాత, సాక్షాత్ ఇశ్రాయేలు అరణ్యమును విడిచి వాగ్దాన భూమివైపు బయలుదేరెను; యెరికో వారి మొదటి మెట్టయింది, మరియు అది విశ్వసించువారందరికీ రక్షణకై దేవుని శక్తికి చిహ్నముగా నిలుచియున్నది. యెరికో 1863లో మిల్లరైట్ ఉద్యమము ఎదుర్కొనవలసిన కార్యానికి కూడ చిహ్నమే, అయితే వారు అరణ్యములోకే వెనుదిరిగారు. ఏలీయా యొక్క చిహ్నార్థకత యెరికో యొక్క చిహ్నార్థకతతో నేరుగా అనుసంధానమై యున్నది; యెరికోతో ఏలీయాకు గల చారిత్రక సంబంధాన్ని పరిశీలించుట బోధకమైనది.</w:t>
      </w:r>
    </w:p>
    <w:p>
      <w:pPr>
        <w:pStyle w:val="ArticleScripture"/>
        <w:jc w:val="left"/>
      </w:pPr>
      <w:r>
        <w:rPr>
          <w:rFonts w:ascii="Nirmala UI" w:hAnsi="Nirmala UI" w:eastAsia="Nirmala UI" w:cs="Nirmala UI"/>
        </w:rPr>
        <w:t>ఇప్పుడు ఒమ్రి చేసిన మిగతా కార్యములు మరియు అతడు ప్రదర్శించిన పరాక్రమము, ఆవన్నియు ఇశ్రాయేలు రాజుల వృత్తాంత గ్రంథములో వ్రాయబడియున్నవికాదా? అందుకు ఒమ్రి తన పితరులతో కూడ నిద్రపోయి సమార్యలో సమాధి చేయబడెను; అతని స్థానమున అతని కుమారుడైన ఆహాబు రాజ్యమేలెను. యూదా రాజైన ఆసా ముప్పై ఎనిమిదవ సంవత్సరం లో ఒమ్రి కుమారుడైన ఆహాబు ఇశ్రాయేలుపై రాజ్యము చేయుట ఆరంభించెను; ఒమ్రి కుమారుడైన ఆహాబు సమార్యలో ఇశ్రాయేలుపై ఇరవయ్యిరెండు సంవత్సరములు రాజ్యముచేసెను. ఒమ్రి కుమారుడైన ఆహాబు తనకు పూర్వమై యున్న వారందరికంటె మించి యెహోవా దృష్టిలో దుష్టమును చేయెను. నెబాతు కుమారుడైన యెరోబాము పాపములలో నడుచుట అతనికి స్వల్ప విషయమై యున్నట్లే, సీదోనీయుల రాజైన ఏత్బాలు కుమార్తె యెజబేలను భార్యగా తీసుకొని, వెళ్లి బాళును సేవించి, అతనిని ఆరాధించెను. తాను సమార్యలో కట్టించిన బాళు ఆలయంలో బాళుకు ఒక బలిపీఠమును నిర్మించెను. ఆహాబు అశేరాను స్థాపించెను; తనకు పూర్వమై యున్న ఇశ్రాయేలు రాజులందరినికంటె ఎక్కువగా ఇశ్రాయేలు దేవుడైన యెహోవాను కోపపెట్టెను. అతని దినములలో బేతేలీయుడైన హియేలు యెరికోను కట్టెను; యెహోవా నూను కుమారుడైన యెహోషువా ద్వారా పలికిన వాక్యప్రకారము, తన జ్యేష్ఠపుత్రుడైన అబీరాము ప్రాణబదులుగా దాని పునాదిని వేసి, తన కనిష్ఠపుత్రుడైన సేగూబు ప్రాణబదులుగా దాని గుమ్మములను నిలుపెను. గిలయాదులో నివసించువారిలో వాడైన తిష్బీయుడైన ఎలీయా ఆహాబుతో ఇట్లనెను: నేను యెదుట నిలుచియున్న ఇశ్రాయేలు దేవుడైన యెహోవా సజీవుడై యున్నాడు; నా వాక్యము ప్రకారం తప్ప, ఈ సంవత్సరములలో మంజు గాని వర్షము గాని ఉండవు. 1 రాజులు 16:27-17:1.</w:t>
      </w:r>
    </w:p>
    <w:p>
      <w:pPr>
        <w:pStyle w:val="ArticleBody"/>
        <w:jc w:val="left"/>
      </w:pPr>
      <w:r>
        <w:rPr>
          <w:rFonts w:ascii="Nirmala UI" w:hAnsi="Nirmala UI" w:eastAsia="Nirmala UI" w:cs="Nirmala UI"/>
        </w:rPr>
        <w:t>కార్మేలు పర్వతమునందు అహాబు, యిజెబెలు దేవతలయెడల ఎలీయాకు జరిగిన సంఘర్షణ, ఇశ్రాయేలు ఉత్తర రాజ్యమునకు చెందిన ఏడవ రాజు చేసిన విశ్వాసత్యాగమునకు ప్రతిస్పందనగా ఏర్పడినది; అతడు “తనకు ముందున్న ఇశ్రాయేలు రాజులందరిని మించియు ఇశ్రాయేలు దేవుడైన యెహోవాను కోపమునకు రేపెను.” ఆ వచనములోని ‘provoke’ అనే పదము, సంఖ్యాకాండము పద్ధెనాలుగవ అధ్యాయములోని దశమ పరీక్షచే ప్రతీకరించబడిన “రేపుదినము”ను సూచించుచున్నది. సంఖ్యాకాండము పద్ధెనాలుగులో పదిమంది గూఢచారుల దుష్ప్రతివేదనవలన కలిగిన పది పరీక్షలలో, అహాబు దేవునిని రేపుట చివరి పరీక్షను ప్రతీకరించింది. కాబట్టి, అది మిల్లరైట్ ఉద్యమమునకు అంతిమ పరీక్షను, అలాగే ఒక వంద నలభై నాలుగు వేలవారికి అంతిమ పరీక్షను ప్రతీకరించుచున్నది.</w:t>
      </w:r>
    </w:p>
    <w:p>
      <w:pPr>
        <w:pStyle w:val="ArticleScripture"/>
        <w:jc w:val="left"/>
      </w:pPr>
      <w:r>
        <w:rPr>
          <w:rFonts w:ascii="Nirmala UI" w:hAnsi="Nirmala UI" w:eastAsia="Nirmala UI" w:cs="Nirmala UI"/>
        </w:rPr>
        <w:t>కాబట్టి పరిశుద్ధాత్ముడు చెప్పునదేమనగా, నేడు మీరు ఆయన స్వరము వినినయెడల, అరణ్యమందలి శోధన దినమున ఆయనను కోపపెట్టినప్పటివలె మీ హృదయములను కఠినపరచకుడి. హెబ్రీయులకు 3:7, 8.</w:t>
      </w:r>
    </w:p>
    <w:p>
      <w:pPr>
        <w:pStyle w:val="ArticleBody"/>
        <w:jc w:val="left"/>
      </w:pPr>
      <w:r>
        <w:rPr>
          <w:rFonts w:ascii="Nirmala UI" w:hAnsi="Nirmala UI" w:eastAsia="Nirmala UI" w:cs="Nirmala UI"/>
        </w:rPr>
        <w:t>అహాబు ప్రతీకగా నిలిచిన ప్రవచనాత్మక "ప్రకోపదినములో", అవసరమైయున్నచో దేవుడు ఇశ్రాయేలుపై తీర్పులను తెచ్చునట్లు, ఆయన ప్రజలు తాము పాల్పడుతున్న పాపములనుండి పశ్చాత్తాపపడునట్లు, ప్రవక్త ఎలీయా ప్రార్థించెను.</w:t>
      </w:r>
    </w:p>
    <w:p>
      <w:pPr>
        <w:pStyle w:val="ArticleScripture"/>
        <w:jc w:val="left"/>
      </w:pPr>
      <w:r>
        <w:rPr>
          <w:rFonts w:ascii="Nirmala UI" w:hAnsi="Nirmala UI" w:eastAsia="Nirmala UI" w:cs="Nirmala UI"/>
        </w:rPr>
        <w:t>ఇశ్రాయేలీయులు దేవునియందలి భయభక్తిని క్రమంగా కోల్పోయి, నూను కుమారుడైన యెహోషువా ద్వారా ఆయన పలికిన వాక్యము వారి యెదుట బరువుగా లేకుండాపోయేవరకు దిగజారిపోయారు. ‘అతని [ఆహాబు] దినములలో బేతేలీయుడైన హీయేలు యెరికోను కట్టెను: తన జ్యేష్ఠపుత్రుడైన అబీరాముతో దాని పునాది వేసి, తన కనిష్ఠపుత్రుడైన సేగూబుతో దాని ద్వారములను స్థాపించెను; ఇది నూను కుమారుడైన యెహోషువా నోట యెహోవా పలికిన వాక్య ప్రకారమే జరిగింది.’</w:t>
      </w:r>
    </w:p>
    <w:p>
      <w:pPr>
        <w:pStyle w:val="ArticleScripture"/>
        <w:jc w:val="left"/>
      </w:pPr>
      <w:r>
        <w:rPr>
          <w:rFonts w:ascii="Nirmala UI" w:hAnsi="Nirmala UI" w:eastAsia="Nirmala UI" w:cs="Nirmala UI"/>
        </w:rPr>
        <w:t>ఇశ్రాయేలు అపస్థతిలోనికి జారిపోతుండగా, ఏలీయా దేవునికి విశ్వాసవంతుడైన సత్యప్రవక్తగా నిలిచెను. అవిశ్వాసమును విశ్వాసద్రోహమును వలన ఇశ్రాయేలు సంతతి దేవుని నుండి వేగంగా వేరుపడుచున్నట్లు చూచి, ఆయన విశ్వాసవంతమైన ప్రాణము బహుగా కలతచెందెను; దేవుడు తన ప్రజలను రక్షించునట్లుగా ఆయన ప్రార్థించెను. తన పాపము చేయుచున్న ప్రజలను ప్రభువు సర్వథా విసర్జింపకుండునట్లు, అవసరమైతే తన తీర్పులచేత వారిని పశ్చాత్తాపమునకు జాగృతపరచునట్లు, పాపములో ఇంకా ఎక్కువగా ముందుకు సాగుటకు అనుమతించకుండి, దానివలన ఆయనను వారిని జాతిగా వినాశనము చేయుటకు ప్రేరేపించుటకు దారితీయకుండునట్లు ఆయన విన్నవించెను.</w:t>
      </w:r>
    </w:p>
    <w:p>
      <w:pPr>
        <w:pStyle w:val="ArticleScripture"/>
        <w:jc w:val="left"/>
      </w:pPr>
      <w:r>
        <w:rPr>
          <w:rFonts w:ascii="Nirmala UI" w:hAnsi="Nirmala UI" w:eastAsia="Nirmala UI" w:cs="Nirmala UI"/>
        </w:rPr>
        <w:t>ఇశ్రాయేలు పాపములనుబట్టి ఆయన తీర్పుల ఖండనలతో ఆహాబు వద్దకు పోవలెనని యెహోవా వాక్యము ఏలీయాకు వచ్చెను. ఆహాబు రాజభవనమునకు చేరువరకు ఏలీయా పగలు రాత్రి ప్రయాణముచేసెను. అతడు ప్రవేశానుమతి యాచింపలేదు; అధికారిక ప్రకటనకై ఎదురుచూడలేదు. ఆహాబుకి అనూహ్యముగానే, ఆశ్చర్యచకితుడైన సమరియా రాజు సన్నిధిలో, ప్రవక్తలు సాధారణముగా ధరించు మోటా వస్త్రములతో ఏలీయా నిలిచెను. ఆహ్వానములేకుండ అప్రతీక్షితముగా ప్రత్యక్షమైనదానిగూర్చి అతడు ఎటువంటి క్షమాపణ చేయలేదు; గాని, తన చేతులను పరలోకమునకు ఎత్తి, ఆకాశమును భూమిని సృజించిన జీవముగల దేవుని నామమునుబట్టి, ఇశ్రాయేలుమీద సంభవించబోవు తీర్పులను గంభీరముగా ధృవీకరించెను: 'నా మాట ప్రకారము తప్ప ఈ యేళ్లలో మంచును గాని వర్షమును గాని ఉండదు.'</w:t>
      </w:r>
    </w:p>
    <w:p>
      <w:pPr>
        <w:pStyle w:val="ArticleScripture"/>
        <w:jc w:val="left"/>
      </w:pPr>
      <w:r>
        <w:rPr>
          <w:rFonts w:ascii="Nirmala UI" w:hAnsi="Nirmala UI" w:eastAsia="Nirmala UI" w:cs="Nirmala UI"/>
        </w:rPr>
        <w:t>ఈశ్రాయేలు పాపాలనుబట్టి దేవుని తీర్పులను గట్టిగా ప్రకటించిన ఈ విస్మయకరమైన ప్రకటన, అపస్థాతుడైన రాజుపై వజ్రఘాతంలాగా పడింది. ఆశ్చర్యం మరియు భయంతో అతడు స్థంభించినవాడిగా కనిపించాడు; తన విస్మయం నుండి కోలుకునేలోపే, తన సందేశం ప్రభావాన్ని చూడటానికి నిరీక్షించకుండా, తాను వచ్చినంత అకస్మాత్తుగా ఏలీయా అదృశ్యమయ్యాడు. దేవుని నుండి వచ్చిన విపత్కర వాక్యాన్ని ప్రకటించుటయే అతని కర్తవ్యము; మరియు అతడు వెంటనే వెనుదిరిగిపోయాడు. అతని వాక్యమే ఆకాశపు భాండాగారాలను మూసివేసింది; వాటిని మళ్లీ తెరవగల ఏకైక తాళం కూడా అతని వాక్యమే. సాక్ష్యములు, సంపుటం 3, పుట 273.</w:t>
      </w:r>
    </w:p>
    <w:p>
      <w:pPr>
        <w:pStyle w:val="ArticleBody"/>
        <w:jc w:val="left"/>
      </w:pPr>
      <w:r>
        <w:rPr>
          <w:rFonts w:ascii="Nirmala UI" w:hAnsi="Nirmala UI" w:eastAsia="Nirmala UI" w:cs="Nirmala UI"/>
        </w:rPr>
        <w:t>ఇశ్రాయేలు, అన్యజాతులతో సంగమింపకూడదని, యెరికోను ఎప్పటికిని పునర్నిర్మింపకూడదని యెహోషువ కఠినంగా ఆజ్ఞాపించిన విషయాన్ని మరచిపోయెను. యెరికో యుద్ధము దేవుని శక్తి యొక్క మహత్తర ప్రకటనగాను, తన ప్రజలను వాగ్దానభూమిలోనికి నడిపించుననే దేవుని వాగ్దానానికి ఒక చిహ్నముగాను నిలిచియుండినప్పటికీ, యెరికోతో సంబంధించి ఒక పాపము, ఒక శాపము, ఒక విమోచనము కూడ ఉండెను. ‘పాపము’ అనగా యెరికో యొక్క సంపదను మరియు ప్రభావమును లోభపడ్డ ఆఖాను యొక్క దోషము; ‘శాపము’ అనగా యెరికోను పునర్నిర్మించు ఎవరియెడలైనను ఉండిన శాపము; ‘విమోచనము’కు వేశ్య రహాబు ప్రతీకముగా నిలిచెను. ఆఖాను అందమైన బాబులోనీయ వస్త్రమును కోరుకొనెను. ఆదాము, హవ్వలు అంజూరపు ఆకుల వస్త్రముతో తమ పాపమును దాచిపెట్టుదామని యత్నించినట్లే, తాను తన పాపమును దాచిపెట్టగలనని అతడు అనుకొనెను. యెరికో సూచించిన సమృద్ధిని ఆఖాను కోరుకొనెను; అలాగే బాబులోనుతో సంబంధింపబడదలచుకొనెను.</w:t>
      </w:r>
    </w:p>
    <w:p>
      <w:pPr>
        <w:pStyle w:val="ArticleBody"/>
        <w:jc w:val="left"/>
      </w:pPr>
      <w:r>
        <w:rPr>
          <w:rFonts w:ascii="Nirmala UI" w:hAnsi="Nirmala UI" w:eastAsia="Nirmala UI" w:cs="Nirmala UI"/>
        </w:rPr>
        <w:t>యెరికోను, మూడవ దూత యొక్క సందేశాన్ని లోకమంతటికీ మోసికొనిపోవు కార్యానికి ప్రతీకగా ప్రతిపాదించబడింది; అయితే అది లోకాన్ని ప్రేమించుటయు దానిమీద భరోసా పెట్టుటయు అనే పాపమునిగూర్చి ఒక హెచ్చరికను కలిగియున్నది. యెరికో యొక్క ప్రతీక యెరికో పునర్నిర్మాణముపై ఒక శాపమును కూడా కలిగియున్నది; అలాగే రాహాబు, మూడవ దూత యొక్క బలమైన కేక ప్రకటింపబడినప్పుడు బబులోనులో ఇంకా ఉన్నవారిలోనుండి వెలుపలికి వచ్చువారిని ప్రతీకరిస్తుంది.</w:t>
      </w:r>
    </w:p>
    <w:p>
      <w:pPr>
        <w:pStyle w:val="ArticleScripture"/>
        <w:jc w:val="left"/>
      </w:pPr>
      <w:r>
        <w:rPr>
          <w:rFonts w:ascii="Nirmala UI" w:hAnsi="Nirmala UI" w:eastAsia="Nirmala UI" w:cs="Nirmala UI"/>
        </w:rPr>
        <w:t>ఏలీయా యొక్క విశ్వాసపాత్రమైన ఆత్మ దుఃఖితమైంది. అతని ఆగ్రహం జ్వలించెను; దేవుని మహిమకై అతడు అసూయపడెను. ఇశ్రాయేలు భయంకరమైన ధర్మత్యాగములో మునిగిపోయినదని అతడు చూచెను. దేవుడు వారి కొరకు చేసిన గొప్ప కార్యములను జ్ఞాపకమునకు తెచ్చినప్పుడు, అతడు దుఃఖముచేతను విస్మయముచేతను మునిగిపోయెను. అయితే ప్రజలలో అధికులు ఈ సమస్తమును మరచిపోయిరి. అతడు యెహోవా సన్నిధికి వెళ్లి, తన ఆత్మ వేదనచేత పిండిపోవుచుండగా, అవసరమైతే తీర్పుల ద్వారానే అయినను తన ప్రజలను రక్షించుమని ఆయనను వేడుకొనెను. తన కృతఙ్ఞతలేని ప్రజలమీద ఆకాశ నిధులైన మంచును వానను నిలిపివేయమని దేవునితో అతడు వేడుకొనెను, దానివలన ధర్మత్యాగినైన ఇశ్రాయేలు భూమిని నీరాడించుటకును దానిని సుసంపన్నము చేయుటకును సమృద్ధిగా ఫలింపజేయుటకును తమ దేవతలను—బంగారము, మరం, రాయి తో చేసిన వారి విగ్రహములను, సూర్యుడు, చంద్రుడు, నక్షత్రములను—వృథాగా ఆశ్రయించునట్లు. అప్పుడు యెహోవా ఏలీయాతో, నీ ప్రార్థన నేను ఆలకించితినని, వారు పశ్చాత్తాపముతో నాకు తిరిగివచ్చువరకు నా ప్రజలమీద మంచును వానను నేను నిలిపెదనని చెప్పెను.</w:t>
      </w:r>
    </w:p>
    <w:p>
      <w:pPr>
        <w:pStyle w:val="ArticleScripture"/>
        <w:jc w:val="left"/>
      </w:pPr>
      <w:r>
        <w:rPr>
          <w:rFonts w:ascii="Nirmala UI" w:hAnsi="Nirmala UI" w:eastAsia="Nirmala UI" w:cs="Nirmala UI"/>
        </w:rPr>
        <w:t>వారి చుట్టుపక్కలున్న విగ్రహారాధక జనములతో వారు కలిసిపోకుండునట్లుగా దేవుడు తన ప్రజలను ప్రత్యేకముగా కాపాడెను; లేదనేకాని, అత్యధిక వ్యయంతో మోహపరిచే రీతిగా ఏర్పరచబడిన ఆ ఆకర్షణీయ వనములు, సన్నిధులు, దేవాలయములు, బలిపీఠములచేత వారి హృదయములు మోసపోయి, ఇంద్రియములు భ్రష్టపడి, దేవుడు ప్రజల మనస్సులలోని తన స్థానము నుండి స్థానభ్రంశము చెందునట్లు ఉండెను.</w:t>
      </w:r>
    </w:p>
    <w:p>
      <w:pPr>
        <w:pStyle w:val="ArticleScripture"/>
        <w:jc w:val="left"/>
      </w:pPr>
      <w:r>
        <w:rPr>
          <w:rFonts w:ascii="Nirmala UI" w:hAnsi="Nirmala UI" w:eastAsia="Nirmala UI" w:cs="Nirmala UI"/>
        </w:rPr>
        <w:t>యెరికో నగరం అత్యంత అతిశయమైన విగ్రహారాధనకు పూర్తిగా అంకితమైనది. దాని నివాసులు అత్యంత సంపన్నులు; అయితే దేవుడు వారికి అనుగ్రహించిన సమస్త ఐశ్వర్యమును తమ దేవతల వరమని వారు లెక్కపెట్టిరి. వారికి బంగారమును వెండిని సమృద్ధిగా కలిగియుండెను; అయితే జలప్రళయమునకు పూర్వపు ప్రజలనువలె వారు భ్రష్టులై దైవనిందకారులై, తమ దుష్టకార్యములచేత స్వర్గమందలి దేవునిని అవమానించి కోపానికి గురిచేసిరి. యెరికోపట్ల దేవుని తీర్పులు మేల్కొనినవి. అది బలమైన దుర్గమై యుండెను. అయితే ప్రభువుయొక్క సైన్యముల అధిపతి స్వయంగా స్వర్గమునుండి వచ్చి, ఆ పట్టణముమీద దాడి చేయుటకై స్వర్గసైన్యములకు నాయకత్వం వహించెను. దేవుని దూతలు ఆ భారీ ప్రాకారములను పట్టుకొని వాటిని నేలమట్టంచేసిరి. యెరికో పట్టణము శాపగ్రస్తమగవలెనని, రహాబు మరియు ఆమె ఇంటివారిని తప్ప మిగిలిన వారందరు నశింపవలెనని దేవుడు సెలవిచ్చెను. ప్రభువుయొక్క దూతలకు రహాబు చూపిన ఉపకారము నిమిత్తము వీరు రక్షింపబడవలెనని. ప్రజలతో ప్రభువు పలికిన వాక్యమిదే: "మీరు ఎట్టి పరిస్థితులలోను ఆ శాపగ్రస్త విషయమునుండి మీలను కాపాడుకొనుడి; ఆ శాపగ్రస్తమైన దానిలోనుండి మీరు ఏదైనా తీసికొనినయెడల, మీరే శాపగ్రస్తులై, ఇశ్రాయేలు శిబిరమును శాపముగాచేసి, దానిని కలతపరచుదురు." "ఆ కాలమున యెహోషువ వారిని ప్రమాణపెట్టుచు ఈలాగు చెప్పెను: 'ప్రభువుని సన్నిధిలో ఈ యెరికో పట్టణమును కట్టుటకు లేచే మనుష్యుడు శపింపబడునుగాక; దాని పునాదిని తన జ్యేష్ఠపుత్రుని నష్టపోయి వేయును, దాని గుమ్మములను తన కనిష్ఠపుత్రుని నష్టపోయి స్థాపించును.'"</w:t>
      </w:r>
    </w:p>
    <w:p>
      <w:pPr>
        <w:pStyle w:val="ArticleScripture"/>
        <w:jc w:val="left"/>
      </w:pPr>
      <w:r>
        <w:rPr>
          <w:rFonts w:ascii="Nirmala UI" w:hAnsi="Nirmala UI" w:eastAsia="Nirmala UI" w:cs="Nirmala UI"/>
        </w:rPr>
        <w:t>ప్రజలు అక్కడి నివాసులు ఆరాధించిన వస్తువులకు మోహించి, వారి హృదయాలు దేవుని నుండి మరలిపోకుండునట్లు, యెరికో విషయమై దేవుడు అత్యంత విశేష శ్రద్ధతో వ్యవహరించాడు. తన ప్రజలను అత్యంత స్పష్టమైన ఆజ్ఞలచేత కాపాడెను; అయినప్పటికీ, యెహోషువ నోటిమూలంగా వచ్చిన దేవుని గంభీర ఆజ్ఞను లెక్కచేయక, ఆఖాను అతిక్రమించుటకు ధైర్యపడ్డాడు. వాటిమీద దేవుని శాపం నుండియుండగా, వాటిని స్పర్శించుటకే దేవుడు నిషేధించిన నిధులలోనుండి తీసుకొనుటకు, అతని లోభత అతనిని నడిపించింది. ఈ మనిషి పాపం వలన, దేవుని ఇశ్రాయేలు తమ శత్రువుల ఎదుట నీళ్లవలె బలహీనులైపోయారు.</w:t>
      </w:r>
    </w:p>
    <w:p>
      <w:pPr>
        <w:pStyle w:val="ArticleScripture"/>
        <w:jc w:val="left"/>
      </w:pPr>
      <w:r>
        <w:rPr>
          <w:rFonts w:ascii="Nirmala UI" w:hAnsi="Nirmala UI" w:eastAsia="Nirmala UI" w:cs="Nirmala UI"/>
        </w:rPr>
        <w:t>యోషువునూ ఇశ్రాయేలు పెద్దలును మహా క్లేశంలో నలిగిపోయిరి. యెహోవా తన ప్రజలమీద ఉగ్రకోపము కలిగియుండెను గనుక వారు దేవుని మందసము ఎదుట అతి ధీనతతో పడి యుండిరి. వారు దేవుని సన్నిధిలో ప్రార్థించి విలపించిరి. అప్పుడు యెహోవా యోషువుతో ఇట్లనెను: ‘లేచి నిలుచు; నీవు నీ ముఖముమీద ఇట్లా పడివుండుట యేమికి? ఇశ్రాయేలు పాపము చేసెను; నేను ఆజ్ఞాపించిన నా నిబంధనను వారు కూడా అతిక్రమించిరి; వారు నిషేధితవస్తువులోనుండి కూడా తీసికొనిరి, దొంగిలించిరి కూడాను, వంచనచేసిరి కూడాను; దానిని తమ స్వసామానులలో కూడా ఉంచిరి. అందుచేత ఇశ్రాయేలీయులు తమ శత్రువుల ఎదుట నిలువలేక వారి ఎదుటుండి వెనుతిరిగిరి, ఏలయనగా వారు శాపగ్రస్తులై యున్నారు. మీ మధ్యనున్న నిషేధితమైనదిని నిర్మూలించక మినహా ఇకమీదట నేను మీతో ఉండను.’</w:t>
      </w:r>
    </w:p>
    <w:p>
      <w:pPr>
        <w:pStyle w:val="ArticleScripture"/>
        <w:jc w:val="left"/>
      </w:pPr>
      <w:r>
        <w:rPr>
          <w:rFonts w:ascii="Nirmala UI" w:hAnsi="Nirmala UI" w:eastAsia="Nirmala UI" w:cs="Nirmala UI"/>
        </w:rPr>
        <w:t>నాకు చూపబడినది ఏమనగా, ఇక్కడ దేవుడు, తన ఆజ్ఞలను కాపాడువారమని ప్రకటించుకొనువారి మధ్య పాపమును తాను ఏ విధంగా పరిగణించుచున్నాడో దానిని స్పష్టపరచుచున్నాడు. ప్రాచీన ఇశ్రాయేలు వలెనే, తన శక్తి యొక్క విశేష ప్రదర్శనలను ప్రత్యక్షంగా దర్శించుటకు ఆయన ప్రత్యేక గౌరవమిచ్చినవారు, అయినను అట్టి వారు ఆయన స్పష్టమైన ఆదేశాలను నిర్లక్ష్యపరచుటకు సాహసించినయెడల, వారు ఆయన కోపానికి పాత్రులగుదురు. అవిధేయతయును పాపమును ఆయనకు అత్యంత అసహ్యకరములని, వాటిని తేలికగా పరిగణింపరాదని తన ప్రజలకు ఆయన బోధించుచున్నాడు. టెస్టిమోనీస్, ఖండం 3, 263, 264.</w:t>
      </w:r>
    </w:p>
    <w:p>
      <w:pPr>
        <w:pStyle w:val="ArticleBody"/>
        <w:jc w:val="left"/>
      </w:pPr>
      <w:r>
        <w:rPr>
          <w:rFonts w:ascii="Nirmala UI" w:hAnsi="Nirmala UI" w:eastAsia="Nirmala UI" w:cs="Nirmala UI"/>
        </w:rPr>
        <w:t>యెరికో వృత్తాంతము దుర్మార్గముగాను సంపన్నముగాను ఉన్న నగరపు కనిపించే బలమునందు గాని మహిమనందు గాని విశ్వాసము ఉంచకూడదని హెచ్చరికను కలిగియున్నది. బైబిలు ప్రవచనములో ‘నగరం’ అనగా రాజ్యము; మరియు ఆఖాను బబులోనీయ వస్త్రమును తీసికొనెను. ప్రవచనార్థముగా వస్త్రము స్వభావమును సూచించును; అందువలన ‘చివరి దినములలో’ ఆఖాను బబులోనీయ వస్త్రమును దాచినది ఆధ్యాత్మిక బబులోనుయొక్క స్వభావమును స్వాధీనపరచుకొనదలచిన రహస్య వాంఛను సూచించును. ఆధ్యాత్మిక బబులోనుయొక్క స్వభావము, లేదా రూపము, చర్చి మరియు రాజ్యమును ఏకీకరించునప్పుడు అమెరికా సంయుక్త రాష్ట్రాలు లాలసపడును.</w:t>
      </w:r>
    </w:p>
    <w:p>
      <w:pPr>
        <w:pStyle w:val="ArticleBody"/>
        <w:jc w:val="left"/>
      </w:pPr>
      <w:r>
        <w:rPr>
          <w:rFonts w:ascii="Nirmala UI" w:hAnsi="Nirmala UI" w:eastAsia="Nirmala UI" w:cs="Nirmala UI"/>
        </w:rPr>
        <w:t>మిల్లరైట్ ఉద్యమంలోని యువకులు పౌరయుద్ధం నిమిత్తం సైన్యంలోకి ముసాయిదా ద్వారా చేర్చబడే అవకాశాన్ని ఎదుర్కొంటూ, మరియు సంస్థీకరణ అవసరాన్ని గుర్తించి, ఆ ఉద్యమ నాయకులు, తాము ఎప్పటికీ దానిలో లీనమవకూడదని భావించిన ఆ సంపన్న దేశంతో చట్టపరంగా అనుసంధానమయ్యారు. ఆ సంపన్న దేశ రాజ్యాంగమే చర్చి రాష్ట్రంతో అనుసంధానమవలసిన అవసరం ఎప్పటికీ లేదని నిర్దేశించింది. మిల్లరైట్ కాలంలో ఉనికిలో ఉన్న, నేటికీ కొనసాగుతున్న మతపంథాలు ఉన్నాయి; వాటిలో కొన్నివి అమెరికా సంయుక్త రాష్ట్రాల ప్రభుత్వంతో ఎప్పటికీ ఎటువంటి చట్టబద్ధ సంబంధంలోనికీ ప్రవేశించలేదు, అలాగే ఆ సంబంధాన్ని స్థాపించకూడదనే వారి ఎంపిక, తమ తమ చర్చిలను సంస్థీకరించుకోవడాన్ని ఎట్టి విధంగానూ అడ్డుకోలేదు.</w:t>
      </w:r>
    </w:p>
    <w:p>
      <w:pPr>
        <w:pStyle w:val="ArticleBody"/>
        <w:jc w:val="left"/>
      </w:pPr>
      <w:r>
        <w:rPr>
          <w:rFonts w:ascii="Nirmala UI" w:hAnsi="Nirmala UI" w:eastAsia="Nirmala UI" w:cs="Nirmala UI"/>
        </w:rPr>
        <w:t>యెహోషువ యెరికో యుద్ధము చేసిన చాలకాలము తరువాత, అహాబు కాలమందు, దేవునికి అపస్థతులైన ఆయన ప్రజలు, ఆఖాను యొక్క అపస్థతతోను యెరికో నాశనముతోను సంబంధించిన సమస్త హెచ్చరికలను మరచిపోయిరి. ఏలీయా దేవునితో ప్రార్థించి, అవసరమైతే ఆయన ప్రజలను పశ్చాత్తాపమునకు తేనిమిత్తము దేవుని తీర్పులు అమలుకావునట్లు వేడుకొనెను. మలాకీ పాత నిబంధనలోని అంతిమ వాక్యములను లిఖించినప్పుడు, ఆ వాగ్దానం ప్రభువు లోకమును శాపముతో కొట్టుననే సందర్భములో ప్రతిపాదించబడెను. యెరికోతో సంబంధమున్న శాపము, యెరికోను పునర్నిర్మించు ఏ మనుష్యునిమీద అయినను నుండెను. ఆ శాపము, ఆఖానువలె, యెరికోతో కూడిన సంపదయందును ఐశ్వర్యయందును నమ్మకము ఉంచుటకై ఆశపడువారందరిమీదను నుండెను. ఆఖాను యొక్క ‘పాపము’ అనునది బాబిలోనీయ వస్త్రమును ధరింపదలచిన, గుప్తమైన, పరిశుద్ధీకరింపబడని అంతర్నిహిత వాంఛకు ప్రతీకము. ఆ ‘శాపము’ ఆ అంతర్గత వాంఛలను కార్యరూపమునకు తేవుటయనే కార్యమునకే వర్తించెను.</w:t>
      </w:r>
    </w:p>
    <w:p>
      <w:pPr>
        <w:pStyle w:val="ArticleBody"/>
        <w:jc w:val="left"/>
      </w:pPr>
      <w:r>
        <w:rPr>
          <w:rFonts w:ascii="Nirmala UI" w:hAnsi="Nirmala UI" w:eastAsia="Nirmala UI" w:cs="Nirmala UI"/>
        </w:rPr>
        <w:t>మిల్లర్ యొక్క సందేశం ఆయన కాలానికి సంబంధించిన ఏలీయా సందేశమే; మరియు పౌరయుద్ధం, ఏలీయా సందేశానికి తోడుగా ఉండే తీర్పుల ప్రతీకగా నిలిచింది. పౌరయుద్ధం మధ్యలో, 1863లో, మిల్లరైట్ అడ్వెంటిజం యెరికోను పునర్నిర్మించింది; అలా చేయువారెవరిమీదనైనను యెహోషువ ప్రకటించిన శాపంలోని వివరాలు దీనికి సాక్ష్యమిస్తున్నాయి.</w:t>
      </w:r>
    </w:p>
    <w:p>
      <w:pPr>
        <w:pStyle w:val="ArticleScripture"/>
        <w:jc w:val="left"/>
      </w:pPr>
      <w:r>
        <w:rPr>
          <w:rFonts w:ascii="Nirmala UI" w:hAnsi="Nirmala UI" w:eastAsia="Nirmala UI" w:cs="Nirmala UI"/>
        </w:rPr>
        <w:t>ఆ సమయమందు యెహోషువ వారిని ప్రమాణముచేత బద్ధపరచి ఇలా చెప్పెను: యెహోవా సన్నిధిలో, లేచి ఈ యెరీఖో పట్టణమును కట్టువాడు శపించబడునుగాక; తన జ్యేష్ఠపుత్రుని మూలంగా దాని పునాది వేయును, తన కనిష్ఠపుత్రుని మూలంగా దాని ద్వారములను నెలకొల్పును. యెహోషువ 6:26.</w:t>
      </w:r>
    </w:p>
    <w:p>
      <w:pPr>
        <w:pStyle w:val="ArticleBody"/>
        <w:jc w:val="left"/>
      </w:pPr>
      <w:r>
        <w:rPr>
          <w:rFonts w:ascii="Nirmala UI" w:hAnsi="Nirmala UI" w:eastAsia="Nirmala UI" w:cs="Nirmala UI"/>
        </w:rPr>
        <w:t>యెహోషువుని ఆజ్ఞలోని "adjured" అనే పదము శపథముగాను శాపముగాను రెండిటిగాను అర్థింపబడును. యెహోషువుని ఆజ్ఞను అతిక్రమించినయెడల శపించబడును; శపథమును నిలుపుకొనినయెడల ఆశీర్వదించబడును. "adjured" అను పదము లేవీయకాండము ఇరవై ఆరవ అధ్యాయములో "ఏడు మార్లు"గా కూడ అనువదించబడింది. దానియేలు తొమ్మిదవ అధ్యాయములో తెలుపునట్లు, మోషే యొక్క శపథమును శాపమును యెరికో పునర్నిర్మాణముతో సంబంధించియున్నవి.</w:t>
      </w:r>
    </w:p>
    <w:p>
      <w:pPr>
        <w:pStyle w:val="ArticleScripture"/>
        <w:jc w:val="left"/>
      </w:pPr>
      <w:r>
        <w:rPr>
          <w:rFonts w:ascii="Nirmala UI" w:hAnsi="Nirmala UI" w:eastAsia="Nirmala UI" w:cs="Nirmala UI"/>
        </w:rPr>
        <w:t>నిశ్చయముగా సమస్త ఇశ్రాయేలు నీ ధర్మశాస్త్రమును అతిక్రమించి, నీ స్వరమును ఆలకింపకుండుటకై త్రోవ తప్పిరి; అందుచేత శాపము మన మీద కుమ్మరింపబడెను, అలాగే దేవుని సేవకుడైన మోషే ధర్మశాస్త్రములో వ్రాయబడిన ప్రమాణమును కూడ మన మీద కుమ్మరింపబడెను; ఏలయనగా మేము ఆయనకు విరోధముగా పాపము చేసితిమి. దానియేలు 9:11.</w:t>
      </w:r>
    </w:p>
    <w:p>
      <w:pPr>
        <w:pStyle w:val="ArticleBody"/>
        <w:jc w:val="left"/>
      </w:pPr>
      <w:r>
        <w:rPr>
          <w:rFonts w:ascii="Nirmala UI" w:hAnsi="Nirmala UI" w:eastAsia="Nirmala UI" w:cs="Nirmala UI"/>
        </w:rPr>
        <w:t>సోదరి వైట్ అన్నారు, "ప్రజలు అక్కడి నివాసులు ఆరాధించిన విషయములతో మంత్రముగ్ధులై, వారి హృదయములు దేవుని నుండి మరలిపోకుండునట్లు, యెరికో విషయములో దేవుడు అత్యంత జాగ్రత్త వహించెను." యెరికో వినాశన కార్యసాధనలో దేవుడు అత్యంత జాగ్రత్త వహించెను; కాబట్టి ఆఖాను ఘటనలో ప్రతినిధీకరింపబడిన హెచ్చరికను లేఖనబద్ధం చేయుటలోను ఆయన అంతే జాగ్రత్త వహించెను. యెరికో పునర్నిర్మాణముతో సంబంధిత శాపమును లేఖనబద్ధం చేయుటలోను ఆయన జాగ్రత్త వహించెను; గోడలు కూల్చుటలో వినియోగించిన దైవ వ్యూహములను స్పష్టంగా నిర్ధేశించుటలోను కూడ ఆయన జాగ్రత్త వహించెను.</w:t>
      </w:r>
    </w:p>
    <w:p>
      <w:pPr>
        <w:pStyle w:val="ArticleBody"/>
        <w:jc w:val="left"/>
      </w:pPr>
      <w:r>
        <w:rPr>
          <w:rFonts w:ascii="Nirmala UI" w:hAnsi="Nirmala UI" w:eastAsia="Nirmala UI" w:cs="Nirmala UI"/>
        </w:rPr>
        <w:t>నిస్సందేహంగా యేసు తానే, ప్రభువుయొక్క సైన్యాధిపతిగా, యెరికో ప్రాకారాలను కూలద్రోయునట్లు దూతలకు ఆదేశించాడు; మరియు దేవుని వాక్యంలో యాదృచ్ఛికముగా ఏదియు జరుగదు. అయితే ఈ సందర్భంలో, ప్రవక్తురాలు మనకు, "దేవుడు యెరికో విషయములో అత్యంత ఖచ్చితత్వాన్ని ప్రదర్శించెను"ని తెలుపుతుంది. ఏడు దినములు నగరాన్ని చుట్టూ మందసమును మోసికొనిపోయిరి; మరియు ప్రవచనంలో ఒక దినము ఒక సంవత్సరముగా లెక్కింపబడును. ఆ సూత్రం అరణ్య సంచారమయిన నలభై సంవత్సరాల ఆరంభంలోనే లిఖించబడింది; మరియు ఆ నలభై సంవత్సరాల ముగింపున వారు యెరికోను ఏడు దినములు చుట్టుకొనిరి.</w:t>
      </w:r>
    </w:p>
    <w:p>
      <w:pPr>
        <w:pStyle w:val="ArticleScripture"/>
        <w:jc w:val="left"/>
      </w:pPr>
      <w:r>
        <w:rPr>
          <w:rFonts w:ascii="Nirmala UI" w:hAnsi="Nirmala UI" w:eastAsia="Nirmala UI" w:cs="Nirmala UI"/>
        </w:rPr>
        <w:t>మీరు దేశమును పరిశోధించిన దినముల సంఖ్య ప్రకారము, అనగా నలభై దినములు, దినమునకు ఒక సంవత్సరము చొప్పున, మీరు మీ అక్రమములను మోయుదురు, అనగా నలభై సంవత్సరములు; మరియు నా ప్రతిజ్ఞాభంగమును మీరు తెలిసికొందురు. సంఖ్యాకాండము 14:34.</w:t>
      </w:r>
    </w:p>
    <w:p>
      <w:pPr>
        <w:pStyle w:val="ArticleBody"/>
        <w:jc w:val="left"/>
      </w:pPr>
      <w:r>
        <w:rPr>
          <w:rFonts w:ascii="Nirmala UI" w:hAnsi="Nirmala UI" w:eastAsia="Nirmala UI" w:cs="Nirmala UI"/>
        </w:rPr>
        <w:t>ఏడు దినముల పాటు నిబంధన మందసం పట్టణమును చుట్టి ప్రదక్షిణ చేయించబడెను; ఏడవ దినమున అది పట్టణమును చుట్టి 'ఏడు సారులు' ప్రదక్షిణ చేయించబడెను. దీనివలన యెరికో మోషే చేసిన ప్రమాణంలోని 'ఏడు సారులు'తో సంబంధించియున్నదని సూచించే రెండు ప్రవచన సాక్ష్యాలు సమకూరుచున్నవి. దేవుని నిబంధన ప్రజలు యాజకులే; మరియు ఏడు యాజకులు ఏడు కాహళములను ఊదిరి.</w:t>
      </w:r>
    </w:p>
    <w:p>
      <w:pPr>
        <w:pStyle w:val="ArticleScripture"/>
        <w:jc w:val="left"/>
      </w:pPr>
      <w:r>
        <w:rPr>
          <w:rFonts w:ascii="Nirmala UI" w:hAnsi="Nirmala UI" w:eastAsia="Nirmala UI" w:cs="Nirmala UI"/>
        </w:rPr>
        <w:t>మీరు కూడ సజీవ రాళ్లయై, ఆత్మీయ గృహముగా కట్టబడి, పరిశుద్ధ యాజకత్వమై, యేసుక్రీస్తు ద్వారా దేవునికి ఆమోదయోగ్యమైన ఆత్మీయ బలులను అర్పించుటకు. 1 పేతురు 2:5.</w:t>
      </w:r>
    </w:p>
    <w:p>
      <w:pPr>
        <w:pStyle w:val="ArticleBody"/>
        <w:jc w:val="left"/>
      </w:pPr>
      <w:r>
        <w:rPr>
          <w:rFonts w:ascii="Nirmala UI" w:hAnsi="Nirmala UI" w:eastAsia="Nirmala UI" w:cs="Nirmala UI"/>
        </w:rPr>
        <w:t>కహళము, అది ఉన్న సందర్భమును బట్టి, హెచ్చరిక సందేశమును గాని, లేక తీర్పును గాని, లేక పరిశుద్ధ సమాగమమునకు పిలుపును గాని సూచించును. అంతిమ దినములలో, మిల్లరైట్లు తమ చరిత్రలో దానిని మ్రోగించినట్లే, కాపలాదారులచేత ఒక కహళము మ్రోగింపబడవలెను. సీయోనుగోడలపై నిలిచి కహళమును మ్రోగించి సమీపిస్తున్న తీర్పు విషయమై దేవుని జనులను హెచ్చరించుచూ, అదే జనులను పరిశుద్ధ సమాగమమునకు పిలుచుచున్న కాపలాదారులను యాజకులు ప్రతినిధించుదురు.</w:t>
      </w:r>
    </w:p>
    <w:p>
      <w:pPr>
        <w:pStyle w:val="ArticleScripture"/>
        <w:jc w:val="left"/>
      </w:pPr>
      <w:r>
        <w:rPr>
          <w:rFonts w:ascii="Nirmala UI" w:hAnsi="Nirmala UI" w:eastAsia="Nirmala UI" w:cs="Nirmala UI"/>
        </w:rPr>
        <w:t>సీయోనులో కంఠశృంగము ఊదుడి, నా పరిశుద్ధ పర్వతములో హెచ్చరిక ధ్వనిని వినిపింపజేయుడి; దేశంలోని నివాసులందరు వణుకుదురు; యెహోవా దినము వచ్చుచున్నది గనుక, అది సమీపములోనే ఉన్నది ... సీయోనులో కంఠశృంగము ఊదుడి, ఉపవాసమును పరిశుద్ధీకరించుడి, గంభీర సభను పిలిచికూడబెట్టుడి; జనులను కూడబెట్టుడి, సమాజమును పరిశుద్ధీకరించుడి, ముదుసలివారిని సమీకరించుడి, పిల్లలను, స్తన్యపానముచేయు శిశువులను కూడబెట్టుడి; వరుడు తన శయనగృహమునుండి బయలుదేరునుగాక, వధువు తన అంతఃపురమునుండి వెలుపలికి రునుగాక. యెహోవాకు పరిచారకులైన యాజకులు మండపమును బలిపీఠమును మధ్యన ఏడవునుగాక, వారు ఇట్లనునుగాక: ప్రభువా, నీ ప్రజలను కరుణించుము, అన్యజనులు వారిమీద ఏలుకొనునట్లుగా నీ స్వాస్థ్యమును అవమానమునకు అప్పగింపకుము; ప్రజలలో వారు, ‘వారి దేవుడు ఎక్కడ?’ అని ఎందుకు చెప్పవలెను? యోవేలు 2:1, 15-17.</w:t>
      </w:r>
    </w:p>
    <w:p>
      <w:pPr>
        <w:pStyle w:val="ArticleBody"/>
        <w:jc w:val="left"/>
      </w:pPr>
      <w:r>
        <w:rPr>
          <w:rFonts w:ascii="Nirmala UI" w:hAnsi="Nirmala UI" w:eastAsia="Nirmala UI" w:cs="Nirmala UI"/>
        </w:rPr>
        <w:t>కాహళ సందేశమే ఎలీయా సందేశము. యెహోషువ గ్రంథము ఆరవ అధ్యాయములో “ఏడు” అనే పదమునకు ఉన్న వివిధ వినియోగాలన్నియు, లేవీయకాండము ఇరవై ఆరవ అధ్యాయములో “ఏడు సార్లు”గా అనువదింపబడిన అదే పదమో, లేదా దానికి సంబంధించిన వ్యుత్పత్తి రూపమో అవే. అయినప్పటికీ, లవోదిక్యా ధార్మిక తత్త్వవేత్తలు పంచిపెడుతున్న పురాణకథల విందు ప్రకారం, లేవీయకాండము ఇరవై ఆరవ అధ్యాయములో “ఏడు సార్లు”గా అనువదింపబడిన పదము కేవలం శక్తి పూర్ణతను గాని, సంపూర్ణతను గాని, లేదా మిల్లర్ “ఏడు సార్లు”గా అనువదింపబడిన పదమునకు సంఖ్యాత్మక విలువను అన్వయించడంలో సరియైయున్నాడని విషయమును వారు నిరాకరించుటలో భాగమైన మరే ఇతర మూర్ఖమైన రూపాంతరాన్ని గాని మాత్రమే సూచించునని వారు వాదించుచున్నారు. యాజకులు ప్రజలను పట్టణము చుట్టూ ఏడు సార్లు నడిపిరి; యెరికోను “పూర్తిగా” గాని “సంపూర్ణంగా” గాని చుట్టుముట్టిరి కాదు. “ఏడు సార్లు”గా అనువదింపబడిన పదము సంఖ్యాత్మక విలువను సూచించుచున్నది!</w:t>
      </w:r>
    </w:p>
    <w:p>
      <w:pPr>
        <w:pStyle w:val="ArticleBody"/>
        <w:jc w:val="left"/>
      </w:pPr>
      <w:r>
        <w:rPr>
          <w:rFonts w:ascii="Nirmala UI" w:hAnsi="Nirmala UI" w:eastAsia="Nirmala UI" w:cs="Nirmala UI"/>
        </w:rPr>
        <w:t>యెరికోలో ప్రజలు బిగ్గరగా కేకలు వేసినప్పుడు, అది దానియేలు గ్రంథములో రెండవ అధ్యాయములో మనుష్యుల చేతులతో కాకుండా పర్వతములోనుండి కత్తిరింపబడినవారు, ప్రతిమను కొట్టి ముక్కలుగా విరగదీసేవారు అయిన నూట నలభై నాలుగు వేల వారి బలమైన కేకను సూచించింది.</w:t>
      </w:r>
    </w:p>
    <w:p>
      <w:pPr>
        <w:pStyle w:val="ArticleScripture"/>
        <w:jc w:val="left"/>
      </w:pPr>
      <w:r>
        <w:rPr>
          <w:rFonts w:ascii="Nirmala UI" w:hAnsi="Nirmala UI" w:eastAsia="Nirmala UI" w:cs="Nirmala UI"/>
        </w:rPr>
        <w:t>ఈ రాజుల దినములలో పరలోక దేవుడు ఎన్నటికిని నాశింపబడని ఒక రాజ్యమును స్థాపించును; ఆ రాజ్యము ఇతర జనములకు అప్పగింపబడదు; అది ఈ సమస్త రాజ్యములను చూర్ణముచేసి గ్రసించును, మరియు నిత్యము నిలిచియుండును. నీవు మానవ హస్తములేకుండ కొండనుండి ఒక రాయి కత్తిరింపబడినదని, అది ఇనుమును, పిత్తలమును, మృత్తికను, వెండిని, బంగారమును చూర్ణముచేసినదని చూచిననుబట్టి, మహా దేవుడు తరువాత ఏవైతే సంభవించునో రాజునకు తెలియజేసియున్నాడు; ఆ స్వప్నము నిశ్చయమైనది, దాని వ్యాఖ్యానము స్థిరమైనది. దానియేలు 2:44, 45.</w:t>
      </w:r>
    </w:p>
    <w:p>
      <w:pPr>
        <w:pStyle w:val="ArticleBody"/>
        <w:jc w:val="left"/>
      </w:pPr>
      <w:r>
        <w:rPr>
          <w:rFonts w:ascii="Nirmala UI" w:hAnsi="Nirmala UI" w:eastAsia="Nirmala UI" w:cs="Nirmala UI"/>
        </w:rPr>
        <w:t>దేవుడు యెరికోలో లభించిన విలువైన లోహాలను బంగారం, వెండి, పిత్తలము, ఇనుము అని స్పష్టంగా పేర్కొన్నాడు. ప్రవచనాత్మకంగా, రాహాబు ద్వారా నమూనీకరించబడినట్లుగా, మట్టి దేవుని ప్రజలను ప్రతినిధ్యం చేస్తుంది. నూట నలభై నాలుగు వేలమంది వారి గంభీర కేక సమయంలో, సర్వ భూమ్య రాజ్యాల సమాప్తిని యెరికో సూచిస్తుంది.</w:t>
      </w:r>
    </w:p>
    <w:p>
      <w:pPr>
        <w:pStyle w:val="ArticleScripture"/>
        <w:jc w:val="left"/>
      </w:pPr>
      <w:r>
        <w:rPr>
          <w:rFonts w:ascii="Nirmala UI" w:hAnsi="Nirmala UI" w:eastAsia="Nirmala UI" w:cs="Nirmala UI"/>
        </w:rPr>
        <w:t>కాని వెండి అంతయు, బంగారమంతయు, రాగి మరియు ఇనుము పాత్రలన్నియు యెహోవాకే ప్రతిష్ఠింపబడినవి; అవి యెహోవా ధనాగారములోనికి చేరును. యెహోషువ 6:19.</w:t>
      </w:r>
    </w:p>
    <w:p>
      <w:pPr>
        <w:pStyle w:val="ArticleBody"/>
        <w:jc w:val="left"/>
      </w:pPr>
      <w:r>
        <w:rPr>
          <w:rFonts w:ascii="Nirmala UI" w:hAnsi="Nirmala UI" w:eastAsia="Nirmala UI" w:cs="Nirmala UI"/>
        </w:rPr>
        <w:t>యెరికో వాగ్దానదేశమును జయించు కార్యమును ప్రతినిధీకరిస్తుంది; ఆ కార్యమే మూడవ దూత యొక్క శక్తివంతమైన ఉద్యమపు కార్యానికి ప్రతిరూపము. ఆ కార్యములో హెచ్చరిక, శాపము, మరియు యాజకత్వము వెలుపల ఉన్నవారి రక్షణ కూడా ఉన్నాయి; ఆ రక్షణను వేశ్య రహాబు ప్రతినిధీకరిస్తుంది.</w:t>
      </w:r>
    </w:p>
    <w:p>
      <w:pPr>
        <w:pStyle w:val="ArticleBody"/>
        <w:jc w:val="left"/>
      </w:pPr>
      <w:r>
        <w:rPr>
          <w:rFonts w:ascii="Nirmala UI" w:hAnsi="Nirmala UI" w:eastAsia="Nirmala UI" w:cs="Nirmala UI"/>
        </w:rPr>
        <w:t>యెహోషువ పలికిన ప్రవచనాత్మక "శాపము" అహాబు మరియు ఏలీయా కాలమందు నెరవేర్చబడెను. యెరికోను మళ్లీ కట్టించువాడిపై ప్రకటింపబడిన ఆ శాపములో నిర్దిష్టమైన భవిష్యద్వాణి ఉండెను: యెరికో గవులను స్థాపించునప్పుడు అతడు తన చిన్న కుమారుని కోల్పోవును; దాని పునాదులను వేయునప్పుడు తన పెద్ద కుమారుని కోల్పోవును. ఏలీయా కాలమందు బేతేలీయుడైన హీయేలు ఆ ప్రవచనాన్ని నెరవేర్చెను; అతడు గవులను స్థాపించునప్పుడు అతని చిన్న కుమారుడు మరణించెను, పునాదులను వేయునప్పుడు అతని పెద్ద కుమారుడు మరణించెను. ఏలీయా సందేశముతో అనుబంధితమైన ఆ "శాపము" యెరికోను పునర్నిర్మించుటయనే కార్యముచే ప్రతీకీకరింపబడెను.</w:t>
      </w:r>
    </w:p>
    <w:p>
      <w:pPr>
        <w:pStyle w:val="ArticleScripture"/>
        <w:jc w:val="left"/>
      </w:pPr>
      <w:r>
        <w:rPr>
          <w:rFonts w:ascii="Nirmala UI" w:hAnsi="Nirmala UI" w:eastAsia="Nirmala UI" w:cs="Nirmala UI"/>
        </w:rPr>
        <w:t>ఇదిగో, యెహోవా యొక్క గొప్పయు భయంకరమైన దినము వచ్చుటకు మునుపు, నేను ప్రవక్త ఎలీయాను మీ యొద్దకు పంపెదను. అతడు తండ్రుల హృదయములను పిల్లలయొద్దకు, పిల్లల హృదయములను తండ్రులయొద్దకు త్రిప్పును; నేను వచ్చి భూమిని శాపముచేత కొట్టకుండునట్లు. మలాకీ 4:5, 6.</w:t>
      </w:r>
    </w:p>
    <w:p>
      <w:pPr>
        <w:pStyle w:val="ArticleBody"/>
        <w:jc w:val="left"/>
      </w:pPr>
      <w:r>
        <w:rPr>
          <w:rFonts w:ascii="Nirmala UI" w:hAnsi="Nirmala UI" w:eastAsia="Nirmala UI" w:cs="Nirmala UI"/>
        </w:rPr>
        <w:t>మిల్లర్ యొక్క ఎలీయా సందేశంతో అనుసంధానమైన మిల్లరైట్ చరిత్రకు సంబంధించిన శాపం యెహోషువచే ముందుగానే ప్రవచించబడింది మరియు ఎలీయా మరియు అహాబు కాలంలో నెరవేరింది.</w:t>
      </w:r>
    </w:p>
    <w:p>
      <w:pPr>
        <w:pStyle w:val="ArticleScripture"/>
        <w:jc w:val="left"/>
      </w:pPr>
      <w:r>
        <w:rPr>
          <w:rFonts w:ascii="Nirmala UI" w:hAnsi="Nirmala UI" w:eastAsia="Nirmala UI" w:cs="Nirmala UI"/>
        </w:rPr>
        <w:t>అతని దినములలో బేతేలీయుడైన హియేలు యెరికోను నిర్మించాడు; తన తొలిపుట్టిన కుమారుడైన అబీరాము యందు దానికి పునాది వేసి, తన కనిష్ఠ కుమారుడైన సేగూబు యందు దాని ద్వారములను స్థాపించాడు; యెహోవా వాక్యముచొప్పున, ఆయన నూను కుమారుడైన యెహోషువ నోట పలికిన ప్రకారము. 1 రాజులు 16:34.</w:t>
      </w:r>
    </w:p>
    <w:p>
      <w:pPr>
        <w:pStyle w:val="ArticleBody"/>
        <w:jc w:val="left"/>
      </w:pPr>
      <w:r>
        <w:rPr>
          <w:rFonts w:ascii="Nirmala UI" w:hAnsi="Nirmala UI" w:eastAsia="Nirmala UI" w:cs="Nirmala UI"/>
        </w:rPr>
        <w:t>యెరికోను పునర్నిర్మించుటపైనున్న శాపము, యెరికో గోడలను కూలదోయించినప్పుడు దేవుడు ప్రదర్శించిన తన శక్తి యొక్క ప్రకటన నుండి విడదీయలేము. సోదరి వైట్ ఇలా అన్నారు: ‘పూర్వ ఇశ్రాయేలు వలె, తన శక్తి యొక్క అద్భుత ప్రదర్శనలకు సాక్షులగుటలో ఆయన చేత ప్రత్యేకంగా గౌరవింపబడినవారు, అయినను అప్పటికీ ఆయన స్పష్టమైన ఆదేశాలను నిర్లక్ష్యపరచుటకు సాహసించినవారు, ఆయన రోషానికి విషయులగుదురు.’ మిల్లరైట్లు దేవుని శక్తి ప్రకటనలో, అర్ధరాత్రి మొరతో పరాకాష్ఠకు చేరిన ఆ ప్రకటనలో, ఇటీవలే భాగస్వాములయ్యారు; అయినప్పటికీ, దానియేలు కూడా మోషే యొక్క శాపమని గుర్తించిన మోషే చేసిన ‘ఏడు సార్లు’ అనే శపథమును వారు తిరస్కరించారు.</w:t>
      </w:r>
    </w:p>
    <w:p>
      <w:pPr>
        <w:pStyle w:val="ArticleBody"/>
        <w:jc w:val="left"/>
      </w:pPr>
      <w:r>
        <w:rPr>
          <w:rFonts w:ascii="Nirmala UI" w:hAnsi="Nirmala UI" w:eastAsia="Nirmala UI" w:cs="Nirmala UI"/>
        </w:rPr>
        <w:t>దేవుని వాక్యములో నామములు స్వభావానికి ప్రతీకలు; యెరికోను పునర్నిర్మించిన మనుష్యుని నామము, అతని జ్యేష్ఠపుత్రుని మరియు కనిష్ఠపుత్రుని నామములతో కూడి, అత్యంత బోధాత్మకమైనవి. హియేలు అనే నామము బలముగల సజీవదేవుడని అర్థము చేసికొనబడును; ఇది హియేలు సజీవదేవుని అనుచరుడని సూచిస్తుంది. అతడిని బేతేలీయుడని పేర్కొనబడిన వాస్తవం అతనిని సభతో అనుసంధానించుచున్నది. అతని జ్యేష్ఠపుత్రుని నామమైన అబీరాము అంటే ఉన్నతతనమునకు తండ్రి, అనగా ఉన్నతీకరింపబడుట మరియు పైకెత్తబడుట అనే భావములలో. అతని కనిష్ఠపుత్రుని నామమైన శేగూబు అంటే ఉన్నతుడు, ఇంకా ఉన్నతపరచుట, పైకెత్తుట అనే అర్థములు. ఈ మూడు నామములన్నియు దేవుని స్వభావంలోని విశేషములను ప్రతీకించుచున్నవి; అయితే అవి నెరవేర్చిన ప్రవచనముని సందర్భములో, యెరికోను కూలగొట్టిన సర్వశక్తిమంతుడైన దేవునికంటె తనను తానే పైకెత్తుకొని ఉన్నతపరచుకొనుచున్న మనుష్యుని సూచించుచున్నవి. ప్రవచనములో 'ద్వారం' అనగా ఒక సభను సూచించును.</w:t>
      </w:r>
    </w:p>
    <w:p>
      <w:pPr>
        <w:pStyle w:val="ArticleScripture"/>
        <w:jc w:val="left"/>
      </w:pPr>
      <w:r>
        <w:rPr>
          <w:rFonts w:ascii="Nirmala UI" w:hAnsi="Nirmala UI" w:eastAsia="Nirmala UI" w:cs="Nirmala UI"/>
        </w:rPr>
        <w:t>"వినమ్రమైన, విశ్వాసముగల ఆత్మకు భూమిపై దేవుని మందిరము స్వర్గపు ద్వారం. స్తుతిగీతము, ప్రార్థన, క్రీస్తు ప్రతినిధులు పలికిన వాక్యములు, పైనున్న సంఘమునకు—అందులోకి అపవిత్రపరచునది ఏదియు ప్రవేశించలేని ఆ ఉన్నతమైన ఆరాధనకు—ఒక ప్రజను సిద్ధపరచుటకై దేవుడు నియమించిన మాధ్యమములు." టెస్టిమోనీస్, సంపుటము 5, 491.</w:t>
      </w:r>
    </w:p>
    <w:p>
      <w:pPr>
        <w:pStyle w:val="ArticleBody"/>
        <w:jc w:val="left"/>
      </w:pPr>
      <w:r>
        <w:rPr>
          <w:rFonts w:ascii="Nirmala UI" w:hAnsi="Nirmala UI" w:eastAsia="Nirmala UI" w:cs="Nirmala UI"/>
        </w:rPr>
        <w:t>సంఘస్థాపన కార్యము 1860లో ఆరంభమైనదని, ఎలెన్ వైట్ గారి మనవడు అర్థర్ వైట్ వంటి అడ్వెంటిస్ట్ చరిత్రకారులు సాక్ష్యమిచ్చియున్నారు.</w:t>
      </w:r>
    </w:p>
    <w:p>
      <w:pPr>
        <w:pStyle w:val="ArticleScripture"/>
        <w:jc w:val="left"/>
      </w:pPr>
      <w:r>
        <w:rPr>
          <w:rFonts w:ascii="Nirmala UI" w:hAnsi="Nirmala UI" w:eastAsia="Nirmala UI" w:cs="Nirmala UI"/>
        </w:rPr>
        <w:t>సంఘపు కార్యమును నిర్వహించుటలో క్రమబద్ధత అవసరమును గూర్చి ఎలెన్ వైట్ కొంత విస్తారంగా వ్రాసి ప్రచురించినప్పటికీ (Early Writings, 97-104 చూడండి), అలాగే ఈ అవసరమును జేమ్స్ వైట్ ప్రసంగములలోను Review వ్యాసములలోను విశ్వాసుల ముందుంచినప్పటికీ, సంఘం ముందడుగు వేయుటలో మందగించింది. సామాన్య పదాలలో సమర్పించబడినది బాగా స్వీకరింపబడెను; అయితే దీనిని నిర్మాణాత్మక ఏర్పాట్ల ద్వారా అమలులోనికి తేవుటకు వచ్చినప్పుడు ప్రతిఘటనయు వ్యతిరేకతయు ఉద్భవించెను. ఫిబ్రవరిలో జేమ్స్ వైట్ రచించిన సంక్షిప్త వ్యాసములు ఆత్మసంతృప్తి నుండి చాలామందిని మేలుకొలిపెను; ఇప్పుడు ఈ విషయముపై బహు చర్చ నడుచుచున్నది.</w:t>
      </w:r>
    </w:p>
    <w:p>
      <w:pPr>
        <w:pStyle w:val="ArticleScripture"/>
        <w:jc w:val="left"/>
      </w:pPr>
      <w:r>
        <w:rPr>
          <w:rFonts w:ascii="Nirmala UI" w:hAnsi="Nirmala UI" w:eastAsia="Nirmala UI" w:cs="Nirmala UI"/>
        </w:rPr>
        <w:t>Michiganలో Whiteతో కలిసి పనిచేస్తున్న J. N. Loughborough మొదటిగా ప్రతిస్పందించాడు. ఆయన వాక్యాలు ఆమోదాత్మకమైనవే, కానీ రక్షణాత్మక ధోరణిలోనివి:</w:t>
      </w:r>
    </w:p>
    <w:p>
      <w:pPr>
        <w:pStyle w:val="ArticleScripture"/>
        <w:jc w:val="left"/>
      </w:pPr>
      <w:r>
        <w:rPr>
          <w:rFonts w:ascii="Nirmala UI" w:hAnsi="Nirmala UI" w:eastAsia="Nirmala UI" w:cs="Nirmala UI"/>
        </w:rPr>
        <w:t>'ఒకడు చెప్పునదేమనగా, మీరు చట్టబద్ధముగా ఆస్తిని స్వాధీనముగా కలిగియుండునట్లు సంఘటితమైతే, మీరు బాబిలోను భాగమవుదురు. లేదు; మనము మన ఆస్తిని చట్టముచేత కాపాడుకొనగల స్థితిలో ఉండుట మరియు మన మతాభిప్రాయములను కాపాడుటకును వాటిని అమలు చేయించుటకును చట్టమును ఆశ్రయించుట మధ్య గణనీయమైన వ్యత్యాసము ఉన్నదని నేను గ్రహిస్తున్నాను. సభయొక్క ఆస్తిని రక్షించుట తప్పయితే, వ్యక్తులు ఏ ఆస్తినైనను చట్టబద్ధముగా కలిగియుండుట యెందుకు తప్పుకాదని చెప్పబడుచున్నది?—Review and Herald, March 8, 1860.'</w:t>
      </w:r>
    </w:p>
    <w:p>
      <w:pPr>
        <w:pStyle w:val="ArticleScripture"/>
        <w:jc w:val="left"/>
      </w:pPr>
      <w:r>
        <w:rPr>
          <w:rFonts w:ascii="Nirmala UI" w:hAnsi="Nirmala UI" w:eastAsia="Nirmala UI" w:cs="Nirmala UI"/>
        </w:rPr>
        <w:t>రివ్యూ పత్రికలో జేమ్స్ వైట్ తన ప్రకటనను ముగించుచూ, ప్రచురణ వ్యవహారాలకు సంస్థీకరణ అవసరమనే విషయాన్ని సంఘము ఎదుట ఉంచి, ఈ మాటలతో పేర్కొనెను: ‘మన సూచనలకు ఎవరైనా అభ్యంతరపడినయెడల, దయచేసి మేము ఒక ప్రజలుగా అమలుచేయగల ప్రణాళికను లిఖితపూర్వకంగా వ్రాసి సమర్పించగలరా?’ — అదే మూలము, ఫిబ్రవరి 23, 1860. దీనికి ప్రత్యుత్తరం ఇవ్వుటకు క్షేత్రసేవలో శ్రమించుచున్న మొదటి శుశ్రూషకుడు, రివ్యూ యొక్క దృఢచిత్త పత్రవ్యవహార సంపాదకుడైన ఆర్. ఎఫ్. కాట్రెల్. ఆయన తక్షణ ప్రతిస్పందన నిర్ణయాత్మకంగా ప్రతికూలమైనదై యుండెను:</w:t>
      </w:r>
    </w:p>
    <w:p>
      <w:pPr>
        <w:pStyle w:val="ArticleScripture"/>
        <w:jc w:val="left"/>
      </w:pPr>
      <w:r>
        <w:rPr>
          <w:rFonts w:ascii="Nirmala UI" w:hAnsi="Nirmala UI" w:eastAsia="Nirmala UI" w:cs="Nirmala UI"/>
        </w:rPr>
        <w:t>"'సోదరుడు వైట్ సంఘపు ఆస్తిని భద్రపరచుటకు సంబంధించి తన ప్రతిపాదన విషయమై సహోదరులు మాట్లాడవలెనని అభ్యర్థించియున్నాడు. ఈ సూచనలో ఆయన ఏ చర్యను ఉద్దేశించుచున్నారో నాకు ఖచ్చితంగా తెలియదు; అయితే దీని ఉద్దేశం చట్టప్రకారం మతసంస్థగా సంస్థీకరణ పొందుటమని నేను అర్థం చేసుకొనుచున్నాను. నా విషయానికైతే, ‘మనకు ఒక పేరు సంపాదించుకొనుట’ తప్పు కార్యమని నేను భావిస్తున్నాను; ఎందుకనగా అది బాబులోను యొక్క పునాదియందే నిహితమై యున్నది. దానికి దేవుడు ఆమోదించునని నేను అనుకొనను.—Ibid., మార్చి 22, 1860." ఆర్థర్ వైట్, ఎలెన్ జి. వైట్, సంపుటము 1, 420, 421.</w:t>
      </w:r>
    </w:p>
    <w:p>
      <w:pPr>
        <w:pStyle w:val="ArticleBody"/>
        <w:jc w:val="left"/>
      </w:pPr>
      <w:r>
        <w:rPr>
          <w:rFonts w:ascii="Nirmala UI" w:hAnsi="Nirmala UI" w:eastAsia="Nirmala UI" w:cs="Nirmala UI"/>
        </w:rPr>
        <w:t>జేమ్స్ వైట్ 1860లో సంఘముగా అవ్వడానికి తన ప్రయత్నాన్ని ఆరంభించాడు, మరియు ఒక సంఘము "గుమ్మం" ద్వారా సూచింపబడుతుంది. 1860 సంవత్సరము గూర్చి ఎలెన్ వైట్ ఇది చెప్పింది.</w:t>
      </w:r>
    </w:p>
    <w:p>
      <w:pPr>
        <w:pStyle w:val="ArticleScripture"/>
        <w:jc w:val="left"/>
      </w:pPr>
      <w:r>
        <w:rPr>
          <w:rFonts w:ascii="Nirmala UI" w:hAnsi="Nirmala UI" w:eastAsia="Nirmala UI" w:cs="Nirmala UI"/>
        </w:rPr>
        <w:t>"1860 సంవత్సరమున మరణము మా గడప దాటి లోనికి ప్రవేశించి, మా కుటుంబ వృక్షంలోని అతి పిన్న శాఖను విరిచేసింది. చిన్న హెర్బర్ట్, 1860 సెప్టెంబరు 20న జన్మించి, అదే సంవత్సరమున డిసెంబరు 14న మరణించాడు." సాక్ష్యములు, సంపుటము 1, 103.</w:t>
      </w:r>
    </w:p>
    <w:p>
      <w:pPr>
        <w:pStyle w:val="ArticleBody"/>
        <w:jc w:val="left"/>
      </w:pPr>
      <w:r>
        <w:rPr>
          <w:rFonts w:ascii="Nirmala UI" w:hAnsi="Nirmala UI" w:eastAsia="Nirmala UI" w:cs="Nirmala UI"/>
        </w:rPr>
        <w:t>1863లో, వైట్లు తమ జ్యేష్ఠపుత్రునిని కూడా కోల్పోయారు. ఆడుకులాడి దేహం అతిగా వేడెక్కిన తరువాత, వస్త్ర పటములు సిద్ధం చేయబడే గదిలోకి అతడు ప్రవేశించి, పటముల సిద్ధీకరణలో వినియోగించిన కొంత తడి వస్త్రాలపై కొద్దిసేపు నిద్రపోయాడు. 1843 మరియు 1850 పటములు మిల్లరైట్ ఉద్యమం యొక్క పునాదులను ప్రతినిధించుచున్నవి. 1863లో రూపొందించబడిన పటము, పూర్వమున హబక్కూకు యొక్క రెండు పట్టికలపై ప్రతినిధింపబడియున్న లేవీయకాండము ఇరవై ఆరవ అధ్యాయములోని ‘ఏడు కాలములు’ను తిరస్కరించుటను సూచించుచున్నది. ఇది ఒక నకిలీ పునాది సందేశాన్ని ప్రదర్శించుచున్నది.</w:t>
      </w:r>
    </w:p>
    <w:p>
      <w:pPr>
        <w:pStyle w:val="ArticleScripture"/>
        <w:jc w:val="left"/>
      </w:pPr>
      <w:r>
        <w:rPr>
          <w:rFonts w:ascii="Nirmala UI" w:hAnsi="Nirmala UI" w:eastAsia="Nirmala UI" w:cs="Nirmala UI"/>
        </w:rPr>
        <w:t>శుక్రవారం, నవంబర్ 27, [1863]న తల్లిదండ్రులు టాప్‌షమ్‌కు చేరుకున్నప్పుడు, రైల్వే నిలయంలో వారి ముగ్గురు కుమారులు మరియు అడీలియా వారిని ఎదురుచూస్తూ ఉన్నారని చూశారు. వారందరూ ఆరోగ్యవంతులుగానే కనిపించారు; అయితే జలుబుతో ఉన్న హెన్రీ మాత్రమే మినహాయింపు. కానీ తదుపరి మంగళవారం, డిసెంబర్ 1న, హెన్రీ న్యుమోనియాతో తీవ్రంగా అనారోగ్యానికి లోనయ్యాడు. అనేక సంవత్సరాల తరువాత, అతని యవనతమ సహోదరుడు విల్లీ ఆ వృత్తాంతాన్ని పునర్నిర్మించాడు:</w:t>
      </w:r>
    </w:p>
    <w:p>
      <w:pPr>
        <w:pStyle w:val="ArticleScripture"/>
        <w:jc w:val="left"/>
      </w:pPr>
      <w:r>
        <w:rPr>
          <w:rFonts w:ascii="Nirmala UI" w:hAnsi="Nirmala UI" w:eastAsia="Nirmala UI" w:cs="Nirmala UI"/>
        </w:rPr>
        <w:t>'వారి తల్లిదండ్రుల గైర్హాజరీలో, సోదరుడు హౌలండ్ పర్యవేక్షణలో హెన్రీ మరియు ఎడ్సన్, విక్రయానికి సిద్ధంగా చార్టులను గుడ్డపై అమర్చుటలో కృషిశీలంగా నిమగ్నులై ఉన్నారు. హౌలండ్ వారి గృహానికి సుమారు ఒక బ్లాక్ దూరంలో ఉన్న అద్దె దుకాణ భవనంలో వారు పనిచేశారు. చివరికి, బోస్టన్ నుండి చార్టులు పంపబడుటను నిరీక్షించుచుండగా, కొద్దిరోజులపాటు వారికి స్వల్ప విరామం లభించింది. . . . నదీతీర వెంబడి దీర్ఘ నడక నుండి తిరిగి వచ్చి, అతడు [హెన్రీ] కాగిత చార్టులకు వెనుక గుడ్డ అతికించుటలో వినియోగించే కొన్ని తడి గుడ్డలపై నిర్లక్ష్యంగా పడుకుని నిద్రపోయాడు. తెరిచి ఉన్న కిటికీ ద్వారా చల్లని గాలి లోనికి వీస్తోంది. ఈ అవివేకం ఫలితంగా అతనికి తీవ్రమైన జలుబు వచ్చింది.' ఆర్థర్ వైట్, ఎలెన్ జి. వైట్, ఖండం 2, 70.</w:t>
      </w:r>
    </w:p>
    <w:p>
      <w:pPr>
        <w:pStyle w:val="ArticleBody"/>
        <w:jc w:val="left"/>
      </w:pPr>
      <w:r>
        <w:rPr>
          <w:rFonts w:ascii="Nirmala UI" w:hAnsi="Nirmala UI" w:eastAsia="Nirmala UI" w:cs="Nirmala UI"/>
        </w:rPr>
        <w:t>1863లో, మిల్లరైట్ ఉద్యమం ఒక చర్చి స్థాపనతోను, హబక్కూకు యొక్క రెండు పలకలపై ప్రతినిధీకరింపబడిన ఆ ఆధార సత్యాలను తిరస్కరించుటతోను ముగిసింది. బేతేలీయుడైన హియేలు ద్వారా ప్రతిరూపంగా సూచింపబడిన ప్రధాన నాయకుడు, 1860లో గుమ్మాలను నెలకొల్పుటయొక్క కార్యాన్ని ఆరంభించి, అట్టి కార్యముచేత తన కనిష్ఠ కుమారుని కోల్పోయాడు. 1863లో, నకిలీ చార్ట్‌లు హియేలు పెద్ద కుమారుడు కొద్దిసేపు నిద్రపోయిన విశ్రాంతి స్థలంగా మారాయి. అతనికి చలి తగిలి, అదే సంవత్సరంలో మరణించాడు. ఆ సమయములో సిద్ధమవుతున్న ఆ చార్ట్‌లపై నిద్రపోవుటతో అతని మరణం నేరంగా సంబంధించింది. అయితే, 1863లో సిద్ధమవుతున్న ఆ చార్ట్, మిల్లర్ ద్వారా ప్రతినిధీకరింపబడిన ఎలీయా నెలకొల్పిన పునాదికి నకిలీ ప్రతిరూపమే.</w:t>
      </w:r>
    </w:p>
    <w:p>
      <w:pPr>
        <w:pStyle w:val="ArticleBody"/>
        <w:jc w:val="left"/>
      </w:pPr>
      <w:r>
        <w:rPr>
          <w:rFonts w:ascii="Nirmala UI" w:hAnsi="Nirmala UI" w:eastAsia="Nirmala UI" w:cs="Nirmala UI"/>
        </w:rPr>
        <w:t>యెరికోను పునర్నిర్మించుటకు వ్యతిరేకంగా యెహోషువ ఇచ్చిన ఆజ్ఞ, "adjure" అనే పదముతో వ్యక్తీకరించబడింది. అది శపథమును మరియు శాపమును సూచించును; అలాగే లేవీయకాండము ఇరవై ఆరవ అధ్యాయములో "ఏడు సార్లు"గా అనువదించబడిన అదే పదమే. అది ఎలీయా సందేశముతో కూడి వచ్చే శాపమే; మిల్లరైట్ అడ్వెంటిజం చట్టపరమైన సంఘాన్ని స్థాపించి, మిల్లర్ యొక్క తడబడే రాయిని తిరస్కరించి యెరికోను మళ్లీ కట్టినప్పుడు, ఆ శాపము 1860 మరియు 1863 సంవత్సరాలలో నెరవేర్చబడింది. హీయేలు బేతేలీయుడు; ఈ సంగతివలన, ప్రవచనార్థముగా, యెరికో పునర్నిర్మాణములో హీయేలు చేసిన కార్యము సంఘ నిర్మాణకార్యమని ప్రత్యేకంగా రేఖాంకితం చేయబడింది.</w:t>
      </w:r>
    </w:p>
    <w:p>
      <w:pPr>
        <w:pStyle w:val="ArticleBody"/>
        <w:jc w:val="left"/>
      </w:pPr>
      <w:r>
        <w:rPr>
          <w:rFonts w:ascii="Nirmala UI" w:hAnsi="Nirmala UI" w:eastAsia="Nirmala UI" w:cs="Nirmala UI"/>
        </w:rPr>
        <w:t>యెరికో యుద్ధకథనంతో అనుసంధానముగా యెహోషువుని "శాపం" ప్రకటించబడింది; "ఏడు సార్లు" అని పునఃపునః ఉల్లేఖించక ఆ యుద్ధవృత్తాంతాన్ని వివరి?ించడం సాధ్యం కాదు.</w:t>
      </w:r>
    </w:p>
    <w:p>
      <w:pPr>
        <w:pStyle w:val="ArticleBody"/>
        <w:jc w:val="left"/>
      </w:pPr>
      <w:r>
        <w:rPr>
          <w:rFonts w:ascii="Nirmala UI" w:hAnsi="Nirmala UI" w:eastAsia="Nirmala UI" w:cs="Nirmala UI"/>
        </w:rPr>
        <w:t>1863లో, ఎలీయా సమర్పించినట్లు, విలియమ్ మిల్లర్ ప్రతినిధిత్వం చేసిన మోషే యొక్క సందేశము, అథవా "శపథము", ఒక "శాపం"ను కలుగజేసింది. మోషే యొక్క సందేశమూ, ఎలీయా యొక్క కార్యమూ రెండూ తిరస్కరింపబడ్డాయి. ఎలీయా 198ర్అలో పునరాగమించాడు, కాని 2001 సెప్టెంబర్ 11 తర్వాత వరకు మోషేతో పునః అనుసంధానింపబడలేదు. ఆ సమాచారము ఇంకా సమర్థింపబడవలసి ఉన్నది, అయినప్పటికీ అది లోటుపాటులేనిది.</w:t>
      </w:r>
    </w:p>
    <w:p>
      <w:pPr>
        <w:pStyle w:val="ArticleScripture"/>
        <w:jc w:val="left"/>
      </w:pPr>
      <w:r>
        <w:rPr>
          <w:rFonts w:ascii="Nirmala UI" w:hAnsi="Nirmala UI" w:eastAsia="Nirmala UI" w:cs="Nirmala UI"/>
        </w:rPr>
        <w:t>పరిశుద్ధీకరింపబడని శుశ్రూషకులు దేవునికి విరోధముగా తమ్మును సన్నద్ధపరచుకొనుచున్నారు. ఒకే శ్వాసలో వారు క్రీస్తును మరియు ఈ లోకదేవునిని స్తుతించుచున్నారు. నామమాత్రంగా క్రీస్తును స్వీకరించుచున్నామని ప్రకటించుచుండగా, వారు బరబ్బాను ఆలింగనంచేసి, తమ క్రియలచేత, ‘ఈ మనుష్యుడు కాదు, బరబ్బానే’ అని చెప్పుచున్నారు. ఈ వాక్యాలను చదివేవారు అందరూ శ్రద్ధ వహించండి. తాను చేయగలదానిగూర్చి సాతాను దర్పంగా అతిశయించి చెప్పుకొనెను. తన సంఘములో ఉండునట్లు క్రీస్తు ప్రార్థించిన ఆ ఏకత్వాన్ని విచ్ఛిన్నం చేయగలనని అతడు యోచించుచున్నాడు. అతడు ఇలా చెప్పుచున్నాడు: ‘నేను బయలుదేరి, నాకు సాధ్యమైనవారిని మోసపరచుటకు అబద్ధాత్మగా నుండెదను; విమర్శించుటకు, దండించుటకు, మిత్యాపరచుటకు.’ మహా వెలుగును, మహత్తర సాక్ష్యాలను పొందిన ఒక సంఘము మోసపుత్రుడనియు తప్పుడు సాక్షియనియు చెప్పదగిన వానిని ఆశ్రయించినయెడల, ఆ సంఘము ప్రభువు పంపిన సందేశాన్ని తిరస్కరించి, అత్యంత అసమంజసమైన వాదనలను, తప్పుడు పూర్వాధారణలను, తప్పుడు సిద్ధాంతాలను స్వీకరించును. సత్యమేమిటో అతనికి తెలిసి యున్నందున, వారి మూర్ఖత్వమును చూచి సాతాను విహసించును.</w:t>
      </w:r>
    </w:p>
    <w:p>
      <w:pPr>
        <w:pStyle w:val="ArticleScripture"/>
        <w:jc w:val="left"/>
      </w:pPr>
      <w:r>
        <w:rPr>
          <w:rFonts w:ascii="Nirmala UI" w:hAnsi="Nirmala UI" w:eastAsia="Nirmala UI" w:cs="Nirmala UI"/>
        </w:rPr>
        <w:t>సాతానుని నరకమయ దీపశిఖనుండి అంటించబడిన అబద్ధ ప్రవచనపు జ్యోతి తమ చేతులలో ధరించుకొని, అనేకులు మన ప్రసంగ పీఠములపై నిలువుదురు. సంశయమును, అవిశ్వాసమును లాలన చేయబడినయెడల, ఎంతో తెలిసియున్నమని తాము భావించు ప్రజలవద్దనుండి విశ్వాసయోగ్య శుశ్రూషకులు తొలగింపబడుదురు. “యెడల నీవు తెలిసియుండినయెడల, నీవే సైతం—కనీసము ఈ నీ దినమందయినా—నీ సమాధానమునకు సంబంధించిన విషయములను! అయితే ఇప్పుడు అవి నీ కన్నులనుండి దాచబడినవి” అని క్రీస్తు సెలవిచ్చెను.</w:t>
      </w:r>
    </w:p>
    <w:p>
      <w:pPr>
        <w:pStyle w:val="ArticleScripture"/>
        <w:jc w:val="left"/>
      </w:pPr>
      <w:r>
        <w:rPr>
          <w:rFonts w:ascii="Nirmala UI" w:hAnsi="Nirmala UI" w:eastAsia="Nirmala UI" w:cs="Nirmala UI"/>
        </w:rPr>
        <w:t>అయినను దేవుని స్థిరమైన పునాది నిలిచియున్నది. ప్రభువు తనవారిని ఎరుగును. పరిశుద్ధీకరింపబడిన సేవకుని నోట కపటము ఏదియు ఉండకూడదు. అతడు పగలంత బహిరంగుడై, సమస్త దుష్టత మచ్చలనుండి విముక్తుడై యుండవలెను. పరిశుద్ధీకరింపబడిన శుశ్రూషయు ముద్రణాసేవయు ఈ వక్రమైన తరంపై సత్యప్రకాశమును మెరిపించుటలో ఒక శక్తిగా నుండును. వెలుగు, సోదరులారా, మరింత వెలుగు మనకు అవసరము. సీయోనులో కాహళము ఊదుడి; పరిశుద్ధ పర్వతములో హెచ్చరిక ధ్వనిని వినిపింపుడి. ప్రభువు తన ప్రజలనుగూర్చి ఏమి పలుకునో వినుటకై పరిశుద్ధ హృదయములతో ప్రభువుయొక్క సైన్యమును సమీకరింపుడి; ఏల యనగా వినువారందరికిని ఆయన అధికమైన వెలుగును అనుగ్రహించియున్నాడు. వారు శస్త్రసజ్జులై సన్నద్ధులై, బలవంతులమీద ప్రభువుకు సహాయార్థం యుద్ధమునకై ఎదిగి రావలెను. ఇశ్రాయేలునిమిత్తము దేవుడే తానే కార్యముచేయును. ప్రతి అబద్ధమైన నాలుక మౌనింపజేయబడును. రూపంకొందుచున్న మోసకర యుక్తులను దూతల చేతులు కూలదోలును. సాతానుయొక్క దుర్గములు నెన్నడును విజయింపవు. మూడవ దూతయొక్క సందేశమునకు విజయం అనుసరించును. ప్రభువుయొక్క సైన్యాధిపతి యెరికో ప్రాకారములను కూల్చినట్లే, ప్రభువు ఆజ్ఞలను కాచుకొనిన ప్రజలు విజయించుదురు; వారికి విరోధముగా నిలిచిన సమస్త బలగములు ఓడిపోవును. పరలోకముచేత పంపబడిన సందేశముతో తమయొద్దకు వచ్చిన దేవుని సేవకులనుగూర్చి ఏ ప్రాణమును ఆక్షేపించనీయకుడి. ‘వారు అత్యంత నిశ్చయముగా వున్నారు; వారు అతిగా గట్టిగా మాటలాడుతున్నారు’ అని చెప్పుచు, వారిలో లోపములను వెదకుటను ఇక చేయకుడి. వారు గట్టిగా మాటలాడవచ్చును; అయితే అది అవసరముకాదా? తన స్వరమునకాని తన సందేశమునకాని లోబడనియెడల వినువారి చెవులు మ్రోగునట్లు దేవుడు చేయును. దేవుని వాక్యమునకు ప్రతిఘటించువారిని ఆయన ఖండించును.</w:t>
      </w:r>
    </w:p>
    <w:p>
      <w:pPr>
        <w:pStyle w:val="ArticleScripture"/>
        <w:jc w:val="left"/>
      </w:pPr>
      <w:r>
        <w:rPr>
          <w:rFonts w:ascii="Nirmala UI" w:hAnsi="Nirmala UI" w:eastAsia="Nirmala UI" w:cs="Nirmala UI"/>
        </w:rPr>
        <w:t>మనలను గద్దించి భర్త్సించి, మన దోషములను విడనాడుమని మనలను బోధించునట్టి దేనియు మనము జనముగా ఉన్న మన మధ్యకు ప్రవేశింపకుండునట్లు సాతాను సాధ్యమైన ప్రతి ఉపాయమును పన్నియున్నాడు. అయితే దేవుని మందసమును మోయు జనము యున్నది. మన మధ్యనుండి కొందరు బయలుదేరిపోవుదురు; వారు ఇకపై మందసమును మోయరు. కాని సత్యమునకు అడ్డుగా గోడలను కట్టుటకు వీరికి శక్తి లేదు; ఏలయనగా అది అంతమువరకు ముందుకు, పైకి ప్రగతించుచు పోవును. గతకాలమున దేవుడు పురుషులను లేపెను; ఇంకా ఇప్పటికిని తన ఆజ్ఞను నెరవేర్చుటకు సిద్ధపరచబడిన, సందర్భానుకూలులైన పురుషులు ఆయనయొద్ద నిరీక్షించుచున్నారు—కాచని లేపముతో పూత పూయించిన గోడలవంటి మాత్రపు ఆంక్షలను దాటి వెళ్లు పురుషులు. దేవుడు తన ఆత్మను మనుష్యుల మీద ఉంచినప్పుడు, వారు క్రియపడుదురు. యెహోవా వాక్యమును వారు ప్రకటింతురు; తమ స్వరమును కహళమువలె ఎత్తుదురు. సత్యము వారి చేతులలో తగ్గిపోవదు, తన శక్తిని కోల్పోదు. వారు ప్రజలకు వారి అపరాధములను, యాకోబు ఇంటికి వారి పాపములను తెలియజేసెదరు. శుశ్రూషకులకు సాక్ష్యములు,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ఎనిమిది</dc:title>
  <dc:subject>యెరికో</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