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ఎలీయా - సంఖ్య పది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2023-10-13</w:t>
      </w:r>
    </w:p>
    <w:p>
      <w:pPr>
        <w:pStyle w:val="ArticleHeading"/>
        <w:jc w:val="left"/>
      </w:pPr>
      <w:r>
        <w:rPr>
          <w:rFonts w:ascii="Nirmala UI" w:hAnsi="Nirmala UI" w:eastAsia="Nirmala UI" w:cs="Nirmala UI"/>
        </w:rPr>
        <w:t>పద్దెనిమిది వందల యాభై ఆరు</w:t>
      </w:r>
    </w:p>
    <w:p>
      <w:pPr>
        <w:pStyle w:val="ArticleBody"/>
        <w:jc w:val="left"/>
      </w:pPr>
      <w:r>
        <w:rPr>
          <w:rFonts w:ascii="Nirmala UI" w:hAnsi="Nirmala UI" w:eastAsia="Nirmala UI" w:cs="Nirmala UI"/>
        </w:rPr>
        <w:t>మిల్లరైట్ ఉద్యమం యెషయా గ్రంథం ఏడవ అధ్యాయంలో, క్రీస్తుపూర్వం 742లో ఆరంభమైన అరవై ఐదు సంవత్సరాల ప్రవచనంతో ప్రతిబింబించబడింది. యెషయా చరిత్రలో జరిగిన ఆ అరవై ఐదు సంవత్సరాలు, 1798 నుండి 1863 వరకు ఉన్న అరవై ఐదు సంవత్సరాలకు ప్రతిరూపముగా నిలుస్తాయి. ఆల్ఫా మరియు ఒమెగా ఎల్లప్పుడూ ఆదితోపాటు అంత్యాన్ని చిత్రిస్తాయి. ఆ అరవై ఐదు సంవత్సరాల ప్రవచనం, ఇశ్రాయేలు యొక్క ఉత్తర, దక్షిణ రాజ్యాల మీద ఉన్న ‘ఏడు సార్లు’ శాపాన్ని గుర్తిస్తుంది. ఉత్తర రాజ్యంపై మొదటి ‘ఏడు సార్లు’ క్రీస్తుపూర్వం 723లో ఆరంభమైంది; అది యెషయా అహాజు రాజుకు ఆ ప్రవచనాన్ని తెలియజేసిన పందొమ్మిదేళ్ల తరువాత జరిగింది. దక్షిణ రాజ్యంపై చివరి ‘ఏడు సార్లు’ క్రీస్తుపూర్వం 677లో, ఆ అరవై ఐదు సంవత్సరాల ముగింపులో ఆరంభమైంది.</w:t>
      </w:r>
    </w:p>
    <w:p>
      <w:pPr>
        <w:pStyle w:val="ArticleBody"/>
        <w:jc w:val="left"/>
      </w:pPr>
      <w:r>
        <w:rPr>
          <w:rFonts w:ascii="Nirmala UI" w:hAnsi="Nirmala UI" w:eastAsia="Nirmala UI" w:cs="Nirmala UI"/>
        </w:rPr>
        <w:t>ఎఫ్రయిముపై ఉన్న ఏడు గుణాల శాపములో మొదటిది 1798లో ముగిసింది; అదే అంత్యకాలము—అప్పుడు దానియేలు గ్రంథములోని ఎనిమిదవ, తొమ్మిదవ అధ్యాయముల ఉలై నది దర్శనమునకు విధింపబడిన ముద్ర విప్పబడింది. అది ప్రవచనాత్మకంగా మొదటి దూతుని సందేశము రాకను, అలాగే మిల్లరైట్ ఉద్యమముని ప్రవచనాత్మక ఆరంభాన్ని సూచించింది. యూదాపై ఉన్న ఏడు గుణాల శాపములో చివరిది 1844లో ముగిసింది; అదే మూడవ దూతుని సందేశము వచ్చిన సమయం. పంతొమ్మిది సంవత్సరముల తరువాత 1863లో, ప్రవచనము ఆరంభమందు సూచింపబడిన అరవై ఐదు సంవత్సరములు, మిల్లరైట్ ఉద్యమమునకు ముగింపును, అలాగే లవోదిక్యా స్థితియందున్న ఏడవ దిన యాడ్వెంటిస్ట్ సంఘముని ఆరంభాన్ని సూచించాయి. 1863కు ఏడు సంవత్సరముల క్రితం, 1856లో, జేమ్స్ వైట్ మిల్లరైట్ ఉద్యమము ఫిలడెల్ఫియా సంఘముగా ఉండుటను విరమించి, లవోదిక్యా సంఘముగా మారియున్నదని గుర్తించ సాగాడు. ఎలెన్ వైట్ జీవిత చరిత్రను రచించిన ఆయన మనవడు, 1856 నాటి చరిత్రను, అలాగే లవోదిక్యా సందేశమును గురించి వ్రాస్తాడు.</w:t>
      </w:r>
    </w:p>
    <w:p>
      <w:pPr>
        <w:pStyle w:val="ArticleHeading"/>
        <w:jc w:val="left"/>
      </w:pPr>
      <w:r>
        <w:rPr>
          <w:rFonts w:ascii="Nirmala UI" w:hAnsi="Nirmala UI" w:eastAsia="Nirmala UI" w:cs="Nirmala UI"/>
        </w:rPr>
        <w:t>లవోదిక్యా సందేశము</w:t>
      </w:r>
    </w:p>
    <w:p>
      <w:pPr>
        <w:pStyle w:val="ArticleScripture"/>
        <w:jc w:val="left"/>
      </w:pPr>
      <w:r>
        <w:rPr>
          <w:rFonts w:ascii="Nirmala UI" w:hAnsi="Nirmala UI" w:eastAsia="Nirmala UI" w:cs="Nirmala UI"/>
        </w:rPr>
        <w:t>శబ్బత్‌ ఆచరించే అడ్వెంటిస్టులు, ప్రకటన గ్రంథము 2 మరియు 3 అధ్యాయాలలోని ఏడు సంఘములకు ఉద్దేశించిన సందేశములు శతాబ్దాల పొడవున క్రైస్తవ సంఘము అనుభవించిన చరిత్రను చిత్రీకరించుచున్నవని అనే స్థానాన్ని స్వీకరించియున్నారు. వారి నిర్ణయం ఏమనగా, లవోదిక్యా సంఘమునకు ఉన్న సందేశము, వారు అప్పటికి ‘నామమాత్ర అడ్వెంటిస్టులు’ అని సంబోధించిన వారికి — అంటే ఏడవ దినపు శబ్బతును అంగీకరించని వారికి — వర్తించునని. అక్టోబర్ 9నాటి రివ్యూ లో వచ్చిన ఒక సంక్షిప్త సంపాదకీయములో, జేమ్స్ వైట్ ఆలోచనలను ప్రేరేపించే కొన్ని ప్రశ్నలను లేవనెత్తెను; వాటిని ఆయన ఇలా పేర్కొని ప్రవేశపెట్టెను:</w:t>
      </w:r>
    </w:p>
    <w:p>
      <w:pPr>
        <w:pStyle w:val="ArticleScripture"/>
        <w:jc w:val="left"/>
      </w:pPr>
      <w:r>
        <w:rPr>
          <w:rFonts w:ascii="Nirmala UI" w:hAnsi="Nirmala UI" w:eastAsia="Nirmala UI" w:cs="Nirmala UI"/>
        </w:rPr>
        <w:t>"ఆ ప్రశ్న మళ్లీ కొత్తగా లేవనెత్తబడుతోంది, 'పహారాదారుడా, రాత్రి సంగతి ఏమిటి?' ప్రస్తుతం, అవి సంబంధించు విషయంపై దృష్టి ఆకర్షించుటకై అడిగిన కొద్ది ప్రశ్నలకు మాత్రమే స్థలం కలదు. పూర్తిసమాధానం త్వరలో ఇవ్వబడునని మేము నమ్ముతున్నాం.—రివ్యూ అండ్ హెరాల్డ్, అక్టోబర్ 9, 1856."</w:t>
      </w:r>
    </w:p>
    <w:p>
      <w:pPr>
        <w:pStyle w:val="ArticleScripture"/>
        <w:jc w:val="left"/>
      </w:pPr>
      <w:r>
        <w:rPr>
          <w:rFonts w:ascii="Nirmala UI" w:hAnsi="Nirmala UI" w:eastAsia="Nirmala UI" w:cs="Nirmala UI"/>
        </w:rPr>
        <w:t>ఆయన అడిగిన పదకొండు ప్రశ్నలలో, లయొదికీయులపై నిశితంగా దృష్టి కేంద్రీకరించినది ఆరవ ప్రశ్నే.</w:t>
      </w:r>
    </w:p>
    <w:p>
      <w:pPr>
        <w:pStyle w:val="ArticleScripture"/>
        <w:jc w:val="left"/>
      </w:pPr>
      <w:r>
        <w:rPr>
          <w:rFonts w:ascii="Nirmala UI" w:hAnsi="Nirmala UI" w:eastAsia="Nirmala UI" w:cs="Nirmala UI"/>
        </w:rPr>
        <w:t>6. లవోదిక్యుల స్థితి (గోరువెచ్చగా, చల్లిగానీ వేడిగానీ కానిది) మూడవ దూత సందేశమును ప్రకటించువారి సముదాయ స్థితిని యుక్తంగా ప్రతిబింబించుచున్నది కాదా? -అదే మూలము.</w:t>
      </w:r>
    </w:p>
    <w:p>
      <w:pPr>
        <w:pStyle w:val="ArticleScripture"/>
        <w:jc w:val="left"/>
      </w:pPr>
      <w:r>
        <w:rPr>
          <w:rFonts w:ascii="Nirmala UI" w:hAnsi="Nirmala UI" w:eastAsia="Nirmala UI" w:cs="Nirmala UI"/>
        </w:rPr>
        <w:t>చివరి ప్రశ్న ఆ విషయాన్ని బహిర్గతపరుస్తుంది:</w:t>
      </w:r>
    </w:p>
    <w:p>
      <w:pPr>
        <w:pStyle w:val="ArticleScripture"/>
        <w:jc w:val="left"/>
      </w:pPr>
      <w:r>
        <w:rPr>
          <w:rFonts w:ascii="Nirmala UI" w:hAnsi="Nirmala UI" w:eastAsia="Nirmala UI" w:cs="Nirmala UI"/>
        </w:rPr>
        <w:t>11. ప్రజలమైన మన స్థితి ఇదియే అయితే, సత్య సాక్షి యొక్క 'సలహా'ను మనము ఆలకించి అనుసరించనంతవరకు, దేవుని అనుగ్రహమును ఆశించుటకు మనకు యథార్థ ఆధారము యేదియు ఉన్నదా? నేను నీకు సలహా ఇస్తున్నాను: నీవు ధనవంతుడవగునట్లు అగ్నిలో శోధింపబడిన బంగారమును నాయొద్దనుండి కొనుము; నీవు కప్పబడునట్లుగా తెల్లని వస్త్రములను కొనుము, అప్పుడు నీ నగ్నతయొక్క సిగ్గు కనబడకుండును; నీవు చూచునట్లుగా కంటి అంజనమును నీ కన్నులకు అభిషేకింపుము. నేను ప్రేమించువారిని నేను గద్దించుచు శిక్షించుచున్నాను; కాబట్టి ఉత్సాహముగలవాడివై పశ్చాత్తాపపడుము. ఇదిగో, నేను తలుపు దగ్గర నిలిచి తట్టుచున్నాను; ఎవడైనను నా స్వరము విని తలుపు తెరిచినయెడల, నేను అతనియొద్దకు లోనికి వచ్చి అతనితో భోజనము చేయుదును, అతడును నాతో చేయును. జయించువానికే నేను నా సింహాసనముమీద నాతోకూడ కూర్చుండుటకు అనుగ్రహింతును, నేనును జయించి నా తండ్రితో ఆయన సింహాసనముమీద కూర్చుండినట్లే. ప్రకటన గ్రంథము 3:18-21.—అదే.</w:t>
      </w:r>
    </w:p>
    <w:p>
      <w:pPr>
        <w:pStyle w:val="ArticleScripture"/>
        <w:jc w:val="left"/>
      </w:pPr>
      <w:r>
        <w:rPr>
          <w:rFonts w:ascii="Nirmala UI" w:hAnsi="Nirmala UI" w:eastAsia="Nirmala UI" w:cs="Nirmala UI"/>
        </w:rPr>
        <w:t>స్పష్టమైయున్నది యేననగా, ఆ విషయసత్యము జేమ్స్ వైట్ గారి మనస్సులో అప్పుడిప్పుడే ఉదయించుచుండెను. రివ్యూ యొక్క తదుపరి సంచికలో, ఆ శీర్షిక క్రింద, ఏడు సంఘముల గురించిన ఏడు కాలముల ప్రదర్శన ప్రచురించబడెను. తన ఆరంభ వ్యాఖ్యలలో ఆయన ప్రకటించెను:</w:t>
      </w:r>
    </w:p>
    <w:p>
      <w:pPr>
        <w:pStyle w:val="ArticleScripture"/>
        <w:jc w:val="left"/>
      </w:pPr>
      <w:r>
        <w:rPr>
          <w:rFonts w:ascii="Nirmala UI" w:hAnsi="Nirmala UI" w:eastAsia="Nirmala UI" w:cs="Nirmala UI"/>
        </w:rPr>
        <w:t>కొందరు ఆధునిక వ్యాఖ్యాతలతో మనము అంగీకరించవలెను; అనగా, ఈ ఏడు సంఘములు, సమస్త క్రైస్తవ యుగమంత విస్తరించు ఏడు కాలదశలలో, క్రైస్తవ సంఘము యొక్క ఏడు స్థితులను ప్రతినిధించునవిగా అవగతింపబడవలెనని.—Ibid., Oct. 16, 1856.</w:t>
      </w:r>
    </w:p>
    <w:p>
      <w:pPr>
        <w:pStyle w:val="ArticleScripture"/>
        <w:jc w:val="left"/>
      </w:pPr>
      <w:r>
        <w:rPr>
          <w:rFonts w:ascii="Nirmala UI" w:hAnsi="Nirmala UI" w:eastAsia="Nirmala UI" w:cs="Nirmala UI"/>
        </w:rPr>
        <w:t>ఆ తరువాత ఆయన ప్రవచనాన్ని ప్రస్తావించి, ప్రతి సభను ప్రత్యేకంగా పరిశీలించాడు. ఏడవదైన లవోదికియా సభ విషయానికి వచ్చి, ఆయన ప్రకటించాడు:</w:t>
      </w:r>
    </w:p>
    <w:p>
      <w:pPr>
        <w:pStyle w:val="ArticleScripture"/>
        <w:jc w:val="left"/>
      </w:pPr>
      <w:r>
        <w:rPr>
          <w:rFonts w:ascii="Nirmala UI" w:hAnsi="Nirmala UI" w:eastAsia="Nirmala UI" w:cs="Nirmala UI"/>
        </w:rPr>
        <w:t>ఈ సంఘమునిగూర్చిన ఈ విషాదకర వర్ణన మనలను జనులుగా ఎంతగా వినమ్రపరచునది! మరి ఈ భయానక వర్ణన మన ప్రస్తుత స్థితికి అత్యంత సంపూర్ణమైన చిత్రణ కాదా? అవును; మరియు లయొదికయ సంఘమునకు సంబంధించిన ఈ విచారణాత్మక సాక్ష్యముని బలమును తప్పించుకొనుటకు ప్రయత్నించుట వ్యర్థమే. దానిని స్వీకరించుటకును, దాని ద్వారా లాభపడుటకును ప్రభువు మనకు సహాయము చేయును గాక.-Ibid.</w:t>
      </w:r>
    </w:p>
    <w:p>
      <w:pPr>
        <w:pStyle w:val="ArticleScripture"/>
        <w:jc w:val="left"/>
      </w:pPr>
      <w:r>
        <w:rPr>
          <w:rFonts w:ascii="Nirmala UI" w:hAnsi="Nirmala UI" w:eastAsia="Nirmala UI" w:cs="Nirmala UI"/>
        </w:rPr>
        <w:t>లయొదికయలోని సంఘముపై ఆయన రెండు కాలమ్ల స్థలాన్ని అంకితం చేసిన తరువాత, ఆయన ముగింపు వ్యాఖ్యలు ఒక ప్రబలమైన పిలుపునిచ్చాయి:</w:t>
      </w:r>
    </w:p>
    <w:p>
      <w:pPr>
        <w:pStyle w:val="ArticleScripture"/>
        <w:jc w:val="left"/>
      </w:pPr>
      <w:r>
        <w:rPr>
          <w:rFonts w:ascii="Nirmala UI" w:hAnsi="Nirmala UI" w:eastAsia="Nirmala UI" w:cs="Nirmala UI"/>
        </w:rPr>
        <w:t>ప్రియ సహోదరులారా, లోకమును, మాంసమును, సాతానును మనము జయింపవలెను; లేకపోతే దేవుని రాజ్యమందు మనకు భాగముండదు. ... ఈ కార్యమును వెంటనే చేతబట్టుడి; విశ్వాసముతో పశ్చాత్తాపము చేయు లవోదిక్యులకు నిచ్చిన కృపాపూర్వక వాగ్దానములను స్వంతముచేసికొనుడి. ప్రభువుని నామమందు లేచి నిలుచుడి, ఆయన ధన్య నామమునకు మహిమకై మీ వెలుగు ప్రకాశింపనియ్యుడి.-అదే మూలము.</w:t>
      </w:r>
    </w:p>
    <w:p>
      <w:pPr>
        <w:pStyle w:val="ArticleScripture"/>
        <w:jc w:val="left"/>
      </w:pPr>
      <w:r>
        <w:rPr>
          <w:rFonts w:ascii="Nirmala UI" w:hAnsi="Nirmala UI" w:eastAsia="Nirmala UI" w:cs="Nirmala UI"/>
        </w:rPr>
        <w:t>క్షేత్రస్థాయి నుండి వచ్చిన ప్రతిస్పందన మిక్కిలి ఉద్ధీపనకరమైంది. అక్టోబరు 20న ఓహాయో నుండి జి. డబ్ల్యూ. హోల్ట్ ఇలా వ్రాశారు:</w:t>
      </w:r>
    </w:p>
    <w:p>
      <w:pPr>
        <w:pStyle w:val="ArticleScripture"/>
        <w:jc w:val="left"/>
      </w:pPr>
      <w:r>
        <w:rPr>
          <w:rFonts w:ascii="Nirmala UI" w:hAnsi="Nirmala UI" w:eastAsia="Nirmala UI" w:cs="Nirmala UI"/>
        </w:rPr>
        <w:t>అవును, దేవుని ఆజ్ఞలు మరియు యేసు విశ్వాసముతో కూడిన మూడవ సందేశములో ఉన్న మనమే, ఈ వాక్యము ఉద్దేశించబడిన సంఘమని నేను విశ్వసించుచున్నాను; మరియు మనము చూచుటకై నిప్పులో శోధింపబడిన బంగారమును, శ్వేత వస్త్రములను, కంటి మలమును పొందుటకు విన్నపముచేయుటలో ఏ మాత్రం ఆలസ్యం చేయరాదు.—అదే, నవంబరు 6, 1856.</w:t>
      </w:r>
    </w:p>
    <w:p>
      <w:pPr>
        <w:pStyle w:val="ArticleScripture"/>
        <w:jc w:val="left"/>
      </w:pPr>
      <w:r>
        <w:rPr>
          <w:rFonts w:ascii="Nirmala UI" w:hAnsi="Nirmala UI" w:eastAsia="Nirmala UI" w:cs="Nirmala UI"/>
        </w:rPr>
        <w:t>ఈ విషయముపై ఈశాన్య ప్రాంతం నుండి ఒక నూతన స్వరం వినబడింది—మసాచుసెట్స్‌లోని ప్రిన్స్టన్‌కు చెందిన స్టీఫెన్ ఎన్. హాస్కెల్‌ది. మొదటి దిన అడ్వెంటిస్టుగా ఆయన ఇరవై ఏళ్ల వయసులోనే ప్రసంగించడాన్ని ఆరంభించాడు; ఇప్పుడు, మూడు సంవత్సరాలు గడిచిన తరువాత, ఆయన మూడవ దూతయొక్క సందేశములో ఉన్నాడు. బైబిలు అధ్యయనంలో ప్రవీణుడైన ఆయన, ఏడు సంఘాల ప్రశ్నను పరిచయం చేసిన వైట్ గారి సంక్షిప్త ప్రారంభ సంపాదకీయాన్ని అవలోకించిన తరువాత, రివ్యూ కొరకు ఒక విస్తారమైన వ్యాసము వ్రాయవలెనని ఎన్నుకున్నాడు:</w:t>
      </w:r>
    </w:p>
    <w:p>
      <w:pPr>
        <w:pStyle w:val="ArticleScripture"/>
        <w:jc w:val="left"/>
      </w:pPr>
      <w:r>
        <w:rPr>
          <w:rFonts w:ascii="Nirmala UI" w:hAnsi="Nirmala UI" w:eastAsia="Nirmala UI" w:cs="Nirmala UI"/>
        </w:rPr>
        <w:t>గత కొన్ని నెలలుగా ప్రస్తావించబడిన ఈ విషయము నాకెంతో లోతైన ఆసక్తికి పాత్రమైయున్నది. … నేను సముచితమని పరిగణించే అనేక కారణాలవలన, లవోదిక్యులకు పంపిన సందేశము మనకే—అనగా మూడవ దేవదూత సందేశమును విశ్వసించువారికే—సంబంధించునని విశ్వసించుటకు నన్ను దారితీశాయి. వాటిలో రెండును నేను పేర్కొనుదును.-Ibid.</w:t>
      </w:r>
    </w:p>
    <w:p>
      <w:pPr>
        <w:pStyle w:val="ArticleScripture"/>
        <w:jc w:val="left"/>
      </w:pPr>
      <w:r>
        <w:rPr>
          <w:rFonts w:ascii="Nirmala UI" w:hAnsi="Nirmala UI" w:eastAsia="Nirmala UI" w:cs="Nirmala UI"/>
        </w:rPr>
        <w:t>ఇదే ఆయన చేస్తాడు, తన ఉపసంహారాలకు రెండు కాలములను కేటాయిస్తూ. ముగింపులో ఆయన ప్రకటించెను:</w:t>
      </w:r>
    </w:p>
    <w:p>
      <w:pPr>
        <w:pStyle w:val="ArticleScripture"/>
        <w:jc w:val="left"/>
      </w:pPr>
      <w:r>
        <w:rPr>
          <w:rFonts w:ascii="Nirmala UI" w:hAnsi="Nirmala UI" w:eastAsia="Nirmala UI" w:cs="Nirmala UI"/>
        </w:rPr>
        <w:t>మూడవ దూత సందేశమునకు గల ఒక సిద్ధాంతము మాత్రము, వివాహ వస్త్రమును—అది పరిశుద్ధుల నీతియే—లేకపోతే, మనలను ఎప్పటికీ, అసలెప్పుడూ రక్షించదు. ప్రభువు భయమందు మనము పరిశుద్ధతిని సంపూర్ణపరచవలెను.-అదే.</w:t>
      </w:r>
    </w:p>
    <w:p>
      <w:pPr>
        <w:pStyle w:val="ArticleScripture"/>
        <w:jc w:val="left"/>
      </w:pPr>
      <w:r>
        <w:rPr>
          <w:rFonts w:ascii="Nirmala UI" w:hAnsi="Nirmala UI" w:eastAsia="Nirmala UI" w:cs="Nirmala UI"/>
        </w:rPr>
        <w:t>జేమ్స్ వైట్ లయోదిక్యా సంఘమునకు పంపిన సందేశమును గూర్చి తన సంపాదకీయాలను కొనసాగించుచుండగా, సబ్బతు దినాన్ని ఆచరించే అడ్వెంటిస్టులు అప్పటికి “రివ్యూ”లో చదువుచున్న భావాలు ఆశ్చర్యపరిచేవి; అయితే ఆలోచనాత్మకమైన, ప్రార్థనాత్మకమైన పరిశీలనలో అవి తగినవిగా, అన్వయించునవిగా భావింపబడ్డాయి. సంపాదకునికి రాసిన లేఖలు విస్తృత సమ్మతిని తెలియజేసి, పునరుజ్జీవనం జరుగుచున్నదని సూచించాయి. ఆ కదిలించే సందేశము తాత్కాలిక ఉత్సాహోద్రేకపు ఫలితం కాదని, 1857 ఏప్రిలులో ప్రచురించబడిన Testimony No. 3 లోని మొదటి వ్యాసము, “ఉత్సాహము గలవారై పశ్చాత్తాపపడుడి” అనే శీర్షికతో, సాక్ష్యపరచింది. అది ఈ విధంగా ఆరంభమవుతుంది, “సంఘము తన ప్రస్తుత మాద్యుష్ణ స్థితిలో ఉండుట గూర్చి కొన్ని విషయములను ప్రభువు నాకు దర్శనమందు చూపించాడు; వాటిని మీకు నేను తెలియజేస్తాను.”-1T, p. 141. దీనిలో భౌతిక సుసంపద మరియు ఆస్తుల ద్వారా సంఘంపై సాతాను చేసే దాడుల విషయమై తనకు చూపబడిన సంగతులను ఎలెన్ వైట్ వివరించింది. ఆర్థర్ వైట్, ఎలెన్ జి. వైట్: ప్రారంభ సంవత్సరాలు, ఖండం 1, 342-344.</w:t>
      </w:r>
    </w:p>
    <w:p>
      <w:pPr>
        <w:pStyle w:val="ArticleBody"/>
        <w:jc w:val="left"/>
      </w:pPr>
      <w:r>
        <w:rPr>
          <w:rFonts w:ascii="Nirmala UI" w:hAnsi="Nirmala UI" w:eastAsia="Nirmala UI" w:cs="Nirmala UI"/>
        </w:rPr>
        <w:t>మిల్లరైట్ ఉద్యమము ప్రవచనపరంగా ఫిలదెల్ఫియా సంఘముగా ఆరంభమై, 1856లో లవోదికయ సంఘముగా మారింది. ఏడు సంవత్సరాల తరువాత ఆ ఉద్యమము సమాప్తమై, సెవెన్త్-డే అడ్వెంటిస్ట్ సంఘము లవోదికయ సంఘముగా ఆరంభమై, ప్రభువు నోటినుండి అది వాంతివేయబడువరకు అట్లే నిలిచి యుండును. ఒక లక్ష నలభై నాలుగు వేల వారి ఉద్యమము, మిల్లరైట్ ఉద్యమము సార్దిస్ సంఘపు గొర్రెలకొట్టమునుండి వెలువడినట్లే, లవోదికయ సంఘపు గొర్రెలకొట్టమునుండి వెలువడింది. ఒక లక్ష నలభై నాలుగు వేల వారి ఉద్యమము మిల్లరైట్ ఉద్యమముతో సమాంతరమై యున్నది; మొదటి ఉద్యమము ఫిలదెల్ఫియానుండి లవోదికయకు మారినట్లు, చివరి ఉద్యమము లవోదికయనుండి ఫిలదెల్ఫియాకు మారును. మిల్లరైట్ చరిత్రలో ఫిలదెల్ఫియానుండి లవోదికయకు మార్పు సంభవించిన దశ 1856 అని ప్రత్యేకముగా గుర్తింపబడినందున, దేవుడు ఎన్నటికిని మార్పులేనివాడై యుండుటవలన, ఆ మార్పు దశ చివరి ఉద్యమములోను గుర్తింపబడవలెను. ఆ మార్పు దశ ప్రకటన గ్రంథము పదకొండవ అధ్యాయములో వీధులలో హతులైన ఇద్దరు ప్రవక్తలద్వారా గుర్తింపబడింది.</w:t>
      </w:r>
    </w:p>
    <w:p>
      <w:pPr>
        <w:pStyle w:val="ArticleScripture"/>
        <w:jc w:val="left"/>
      </w:pPr>
      <w:r>
        <w:rPr>
          <w:rFonts w:ascii="Nirmala UI" w:hAnsi="Nirmala UI" w:eastAsia="Nirmala UI" w:cs="Nirmala UI"/>
        </w:rPr>
        <w:t>వారు తమ సాక్ష్యమును పూర్తిచేసిన తరువాత, అగాధ కూపములోనుండి ఎగసి వచ్చు మృగము వారి మీద యుద్ధము చేయును, వారిని జయించి హతముచేయును. ఆత్మార్థముగా సోదోము, ఐగుప్తు అని పిలువబడుచున్న, అక్కడే మన ప్రభువును సిలువ వేయబడిన ఆ మహానగరపు వీధిలో వారి శవములు పడియుండును. ప్రకటన గ్రంథము 11:7, 8.</w:t>
      </w:r>
    </w:p>
    <w:p>
      <w:pPr>
        <w:pStyle w:val="ArticleBody"/>
        <w:jc w:val="left"/>
      </w:pPr>
      <w:r>
        <w:rPr>
          <w:rFonts w:ascii="Nirmala UI" w:hAnsi="Nirmala UI" w:eastAsia="Nirmala UI" w:cs="Nirmala UI"/>
        </w:rPr>
        <w:t>అంతిమ ఉద్యమం మృతిచెందును; తరువాత నిలుచును, ఆపై నిశానముగా పునరుత్థాపింపబడును. అట్లు చేయుచు అది రిపబ్లికన్ కొమ్ముతో ఏకమగును. రిపబ్లికన్ కొమ్ము మృగమునకు బింబమును రూపించును; ఏ మృగమునకు అది బింబమును రూపించునో, ఆ మృగము ప్రకటన గ్రంథము పదిహేడవ అధ్యాయములో ప్రస్తావించబడినది, మరియు ఆ మృగము ప్రాణాంతక గాయం పొందిన ఐదవ తలగాను, తరువాత ఎనిమిదవ తలగా పునరుత్థాపింపబడునదిగాను గుర్తించబడినది. అది ఏడింటిలోనిది అయిన ఎనిమిదవదిగా పునరుత్థాపింపబడును.</w:t>
      </w:r>
    </w:p>
    <w:p>
      <w:pPr>
        <w:pStyle w:val="ArticleScripture"/>
        <w:jc w:val="left"/>
      </w:pPr>
      <w:r>
        <w:rPr>
          <w:rFonts w:ascii="Nirmala UI" w:hAnsi="Nirmala UI" w:eastAsia="Nirmala UI" w:cs="Nirmala UI"/>
        </w:rPr>
        <w:t>ఉండినది, ఇప్పుడు లేనిది అయిన ఆ మృగమునే ఎనిమిదవది; అది ఏడు వాటిలోనిదే; మరియు అది నాశనములోనికి పోవుచున్నది. ప్రకటన గ్రంథము 17:11.</w:t>
      </w:r>
    </w:p>
    <w:p>
      <w:pPr>
        <w:pStyle w:val="ArticleBody"/>
        <w:jc w:val="left"/>
      </w:pPr>
      <w:r>
        <w:rPr>
          <w:rFonts w:ascii="Nirmala UI" w:hAnsi="Nirmala UI" w:eastAsia="Nirmala UI" w:cs="Nirmala UI"/>
        </w:rPr>
        <w:t>రిపబ్లికన్ కొమ్మ ఆ మృగమునకు ఒక బింబమును ఏర్పరచును; అందుచేత అది హతమై, తరువాత పునరుత్థానము పొందును. అది పునరుత్థానము పొందినప్పుడు, అది పూర్వపు ఏడు తలలలోనిదై యున్న ఎనిమిదవ తలగాను నిలుచును. ప్రొటెస్టెంట్ కొమ్మ, రిపబ్లికన్ కొమ్మ సవరిస్తున్న అదే భూమి మృగముమీద సవరిస్తూ, అదేవిధమైన ప్రవచనాత్మక గతిశీలతలను కలిగియుండవలెను. మిల్లరైట్ ఉద్యమంలో ఫిలదెల్ఫియా నుండి లవోదిక్యాకు జరిగిన మార్పు, అంతిమ ఉద్యమంలో లవోదిక్యా నుండి ఫిలదెల్ఫియాకు జరిగే మార్పుకు పూర్వప్రతిరూపమై నిలుస్తుంది.</w:t>
      </w:r>
    </w:p>
    <w:p>
      <w:pPr>
        <w:pStyle w:val="ArticleBody"/>
        <w:jc w:val="left"/>
      </w:pPr>
      <w:r>
        <w:rPr>
          <w:rFonts w:ascii="Nirmala UI" w:hAnsi="Nirmala UI" w:eastAsia="Nirmala UI" w:cs="Nirmala UI"/>
        </w:rPr>
        <w:t>2020 జూలై 18న అంతిమ ఉద్యమము మరణాంతక గాయం పొందినప్పుడు, అది లవోదిక్యా స్థితిలో మరణించింది. ప్రకటన గ్రంథము పదకొండవ అధ్యాయములో సూచింపబడిన ప్రకారము అది ఫిలడెల్ఫియాకి మారినప్పుడు, అది ఎనిమిదవ సంఘమును, అదే ఏడింటిలోనిదే, ప్రతినిధ్యం చేయును. 2020 సంవత్సరంలోని ఆ మరణమునకు రిపబ్లికన్ కొమ్మలో సమాంతరము కలిగెను; ఎందుకనగా 1989లో కాలాంత్యము మొదలైననాటినుండి ఆరుగురు అధ్యక్షులు ఉండిరి. ఆరవ అధ్యక్షుడు మరణాంతక గాయం పొందెను; ఆ గాయం 2024లో స్వస్థపడును. అప్పుడు, 1989లో కాలాంత్యము మొదలైననాటినుండి లెక్కిస్తే, ఆ తల అమెరికా సంయుక్త రాష్ట్రాల ఎనిమిదవ తలగాను ఉండును; అది కూడ ఏడింటిలోనిదే. రెండు కొమ్ములయందును ఆరోది ఎనిమిదవదిగా మారును. కృపా సమయము ముగియుటకు కొద్దిపూర్వమే ముద్ర విప్పబడుచున్న యేసు క్రీస్తు ప్రకటన సందేశములో ఈ సత్యము ఒక విశాల భాగము.</w:t>
      </w:r>
    </w:p>
    <w:p>
      <w:pPr>
        <w:pStyle w:val="ArticleBody"/>
        <w:jc w:val="left"/>
      </w:pPr>
      <w:r>
        <w:rPr>
          <w:rFonts w:ascii="Nirmala UI" w:hAnsi="Nirmala UI" w:eastAsia="Nirmala UI" w:cs="Nirmala UI"/>
        </w:rPr>
        <w:t>అందుచేత, మన ప్రస్తుత చరిత్రకు ప్రతిరూపంగా నిలిచిన మిల్లరైట్ చరిత్ర విషయంలో స్పష్టత కలిగి ఉండటం ముఖ్యము. 1856లో ఆ ఉద్యమంపై లవొదిక్యా యొక్క అన్వయాన్ని జేమ్స్ వైట్ చేసిన దానిని సోదరి వైట్ నిర్ధారించారు; కాబట్టి ఇది మానవ తార్కికతనుండి ఉద్భవించిన అన్వయము కాదు. సెవెన్త్-డే ఆడ్వెంటిస్టు సంఘం రిపబ్లికన్ కొమ్ముతో చట్టపరమైన అనుబంధములోకి ప్రవేశించేందుకి ఏడు సంవత్సరాల ముందే, అది దైవప్రేరణచేత లవొదిక్యా సంఘముగా గుర్తింపబడింది. దాని అర్థమేమనగా, సెవెన్త్-డే ఆడ్వెంటిస్టు సంఘం చరిత్రలో అది నగ్నత్వం, పేదరికం, అంధత్వం, దయనీయత, శోచనీయత తప్ప మరే స్థితిలోనూ ఒక్క రోజుకూడా లేనది. ఈ ప్రవచన వాస్తవికత యెహెజ్కేలు గ్రంథము ఎనిమిదవ అధ్యాయంలోని క్రమక్రమంగా పెరుగుచున్న నాలుగు అసహ్యకార్యాలను ఆడ్వెంటిజం యొక్క నాలుగు తరాలుగా గుర్తించుటకు సందర్భాన్ని మరియు సమర్థనను సమకూర్చుతుంది.</w:t>
      </w:r>
    </w:p>
    <w:p>
      <w:pPr>
        <w:pStyle w:val="ArticleBody"/>
        <w:jc w:val="left"/>
      </w:pPr>
      <w:r>
        <w:rPr>
          <w:rFonts w:ascii="Nirmala UI" w:hAnsi="Nirmala UI" w:eastAsia="Nirmala UI" w:cs="Nirmala UI"/>
        </w:rPr>
        <w:t>యెషయా ఏడవ అధ్యాయంలోని అరవైయైదు సంవత్సరాల నిర్మాణపు దృష్టితో మిల్లరైట్ చరిత్రను పరిశీలించినప్పుడు, 'ఏడు సమయములు' అనే ప్రవచనము మిల్లరైట్ ఉద్యమమంతటి చరిత్రను ఆవరించెడు ప్రవచనాత్మక ఛత్రమని గుర్తించబడాలి. 1856లో, లవోదిక్యా సంఘానికి ఇచ్చబడిన సందేశము మిల్లరైట్ అడ్వెంటిజమునకు వర్తమాన సత్యమైంది. లవోదిక్యా సందేశాన్ని అందించినవాడు జేమ్స్ గాని ఎల్లెన్ వైట్ గాని కాదు; అదే విశ్వాసపాత్రుడును సత్యమైన సాక్షియే.</w:t>
      </w:r>
    </w:p>
    <w:p>
      <w:pPr>
        <w:pStyle w:val="ArticleScripture"/>
        <w:jc w:val="left"/>
      </w:pPr>
      <w:r>
        <w:rPr>
          <w:rFonts w:ascii="Nirmala UI" w:hAnsi="Nirmala UI" w:eastAsia="Nirmala UI" w:cs="Nirmala UI"/>
        </w:rPr>
        <w:t>లయొదికేయుల సంఘదూతకు వ్రాయుము: ఆమెన్, విశ్వాసయోగ్యుడును సత్యసాక్షియు, దేవుని సృష్టికి ఆది అయినవాడు ఇట్లు సెలవిచ్చుచున్నాడు: నీ క్రియలను నేను తెలిసికొన్నాను; నీవు చల్లనివాడవు గాని వేడినివాడవు గాని కాను. నీవు చల్లనివాడవైనా గాని వేడినివాడవైనా నేనాకాంక్షించుచున్నాను. కాబట్టి నీవు గోరువెచ్చగా ఉండి, చల్లనియు వేడినియు కానివాడవై యున్నావు గనుక, నేను నిన్ను నా నోటి నుండి వాంతిచేసెదను. నీవు, ‘నేను ధనవంతుడను, ఐశ్వర్యమందు వృద్ధియై యున్నాను, నాకు ఏదియు అవసరము లేదు’ అని చెప్పుచున్నావు; కాగా నీవు శోచనీయుడవు, దుర్దశగతుడవు, దరిద్రుడవు, అంధుడవు, నిర్వస్త్రుడవు అనునది తెలియకున్నావు. కావున నీవు ధనవంతుడవగుటకై అగ్నిలో శోధింపబడిన బంగారమును నాయొద్దనుండి కొనుమని, నీవు ధరించుటకై తెల్లని వస్త్రమును కొనుమని, అట్లే నీ నిర్వస్త్రత్వపు అవమానం ప్రత్యక్షముకాకుండునట్లు; మరియు చూచుటకై కంటిమలముతో నీ కన్నులను లేపించుకొనుమని, నేను నీకు సలహా ఇస్తున్నాను. నేను ప్రేమించువారిని గద్దించియు శిక్షించుచున్నాను; అందుచేత ఉత్సాహముగా నుండుము, పశ్చాత్తాపపడుము. ఇదిగో, నేను తలుపు వద్ద నిలిచి తట్టుచున్నాను; ఎవడైనను నా స్వరమును విని తలుపు తెరిస్తే, నేనతని యొద్దకు లోనికి వచ్చి అతనితో భోజనముచేయుదును, అతడును నాతోకూడ భోజనముచేయును. జయించువానికి నా సింహాసనముమీద నాతోకూడ కూర్చుండుటకు నేను అనుగ్రహింతును; నేనుకూడ జయించి నా తండ్రితో ఆయన సింహాసనముమీద కూర్చుండియున్నట్లే. చెవిగలవాడు సంఘములకు ఆత్మ చెప్పుచున్న దానిని వినుగాక. ప్రకటన గ్రంథము 3:14-22.</w:t>
      </w:r>
    </w:p>
    <w:p>
      <w:pPr>
        <w:pStyle w:val="ArticleBody"/>
        <w:jc w:val="left"/>
      </w:pPr>
      <w:r>
        <w:rPr>
          <w:rFonts w:ascii="Nirmala UI" w:hAnsi="Nirmala UI" w:eastAsia="Nirmala UI" w:cs="Nirmala UI"/>
        </w:rPr>
        <w:t>సత్యసాక్షి తెలియజేసునదేమనగా, ఎవరైనను ఆయన స్వరాన్ని "వింటే," ఆయన లోనికి వచ్చి అతనితో "భోజనం చేయును." లవొదిక్యా తలుపును తీయున యెడల, క్రీస్తు లోనికి వచ్చి వారితో భోజనం చేయును. క్రీస్తుకు ప్రవేశము ననుమతించబడినయెడల, ఆయన ఒక సందేశమును తీసికొని వచ్చును; ఏలయనగా భోజనమనే చిహ్నార్ధము సందేశమును స్వీకరించుటను సూచించుచున్నది. ఆ సందేశమును సాదాసీదాగా లవొదిక్యా సందేశమని సాధారణీకరించవచ్చును; అయితే ఆయన సమర్పించుచున్న సందేశము సూచించు దాని విషయములో అది ఉపరితలమైన పరిగణన మాత్రమే. 1856 సంవత్సరమున, హైరమ్ ఎడ్సన్ దేవుని దూతలు విలియం మిల్లరును గుర్తించి ప్రకటించునట్లు నడిపించిన తొలి "కాల ప్రవచనం" యొక్క అవగాహనను విస్తరింపజేసే ప్రవచన సంబంధిత సమాచారమును కలిగిన ఎనిమిది వ్యాసముల శ్రేణిని ప్రతిపాదించెను. ఆ ఎనిమిది వ్యాసములలో, ఎడ్సన్ యెషయా ఏడవ అధ్యాయములోని అరువై ఐదు సంవత్సరములను సరియుగా గుర్తించెను.</w:t>
      </w:r>
    </w:p>
    <w:p>
      <w:pPr>
        <w:pStyle w:val="ArticleBody"/>
        <w:jc w:val="left"/>
      </w:pPr>
      <w:r>
        <w:rPr>
          <w:rFonts w:ascii="Nirmala UI" w:hAnsi="Nirmala UI" w:eastAsia="Nirmala UI" w:cs="Nirmala UI"/>
        </w:rPr>
        <w:t>మిల్లరు సేవాకార్యమునకు ఆరంభము ఏడు సమయముల ఆవిష్కరణయే; అతని సేవ పేరుమీద పిలువబడిన ఉద్యమము ముగియుటకు ఏడు సంవత్సరముల పూర్వమే, అదే ప్రవచనమునకు సంబంధించిన మరింత లోతైన ప్రకటన మిల్లరైట్ ఆద్వెంటిజానికి సమర్పించబడెను. దేవప్రేరణచేత వారు లవోదికయులుగా గుర్తింపబడిన అదే సంవత్సరంలో అది సమర్పించబడెను. ప్రవచనాత్మకముగా రెండు వేల ఐదు వందల ఇరవై దినముల తరువాత, 1863లో, మిల్లరు చేసిన ప్రవచనకాలమునకు సంబంధించిన తొలి ఆవిష్కరణ తిరస్కరింపబడెను. ఆద్వెంట్ ఉద్యమమునకు లవోదికయ సందేశము 1856లో వచ్చెను; ప్రభువు తాను ప్రవేశించుటకు స్థలం లభించునా అని తెలుసుకొనుటకై ఎనిమిది వ్యాసములచేత తలుపు ఎనిమిది సార్లు తట్టెను. ఆ ఉద్యమము ముగింపు సమయమున, ఆ ఉద్యమ ఆరంభమునుండి వచ్చిన కాలసందేశములలో అతి మొదటిదానిని భుజించుటద్వారా తన ప్రజలతో సహవిందు చేయుటకై సత్య సాక్షి ఆకాంక్షించెను. ఆయన ప్రజలు భుజించుటను నిరాకరించిరి; తరువాత ఏడు సంవత్సరములు, అనగా ప్రవచనాత్మక లెక్కన రెండు వేల ఐదు వందల ఇరవై దినములు గతించగా, విలియం మిల్లరు చెయ్యిలో ఉంచబడిన దావీదు తాళపు చెవిచేత తెరవబడియున్న తలుపును వారి వారే మూసిరి. వారికి అబద్ధమును ఆహారముగా పెట్టిన సమార్యుడైన వృద్ధ ప్రవక్తవద్దకు వారు తిరిగిరి; దాంతో గాడిదయు సింహమధ్య మరణించుటకు వారి విధి ముద్రించబడెను.</w:t>
      </w:r>
    </w:p>
    <w:p>
      <w:pPr>
        <w:pStyle w:val="ArticleBody"/>
        <w:jc w:val="left"/>
      </w:pPr>
      <w:r>
        <w:rPr>
          <w:rFonts w:ascii="Nirmala UI" w:hAnsi="Nirmala UI" w:eastAsia="Nirmala UI" w:cs="Nirmala UI"/>
        </w:rPr>
        <w:t>1856లో, ప్రొటెస్టెంట్ కొమ్ము దర్శనపు లోయ యొక్క సంకటస్థితిలో ఉండెను; యెందుకనగా దర్శనము లేని చోట ప్రజలు నశించుదురు. 1856లో, రిపబ్లికన్ కొమ్ము కూడా సంకటస్థితిలోనే ఉండెను.</w:t>
      </w:r>
    </w:p>
    <w:p>
      <w:pPr>
        <w:pStyle w:val="ArticleBody"/>
        <w:jc w:val="left"/>
      </w:pPr>
      <w:r>
        <w:rPr>
          <w:rFonts w:ascii="Nirmala UI" w:hAnsi="Nirmala UI" w:eastAsia="Nirmala UI" w:cs="Nirmala UI"/>
        </w:rPr>
        <w:t>1856 సంవత్సరం, ‘బ్లీడింగ్ కాన్సాస్’గా పేరుగాంచిన కాన్సాస్–మిస్సోరీ సరిహద్దు యుద్ధమనే హింసాత్మక సంఘర్షణ యొక్క కొనసాగింపుకు సంకేతంగా నిలిచింది. ఈ పోరాటం, కాన్సాస్ యూనియన్‌లో స్వేచ్ఛా రాష్ట్రంగా గానీ, బానిస రాష్ట్రంగా గానీ ప్రవేశించాలా అన్న ప్రశ్నపై నడిచింది. ఈ సంఘర్షణలో బానిసత్వ అనుకూల వలసవాసులు మరియు బానిసత్వ వ్యతిరేక వలసవాసుల మధ్య హింసాత్మక ఘర్షణలు చోటుచేసుకున్నాయి.</w:t>
      </w:r>
    </w:p>
    <w:p>
      <w:pPr>
        <w:pStyle w:val="ArticleBody"/>
        <w:jc w:val="left"/>
      </w:pPr>
      <w:r>
        <w:rPr>
          <w:rFonts w:ascii="Nirmala UI" w:hAnsi="Nirmala UI" w:eastAsia="Nirmala UI" w:cs="Nirmala UI"/>
        </w:rPr>
        <w:t>1856 మే 22న, యునైటెడ్ స్టేట్స్ సెనేట్ సభాగృహంలో ఒక హింసాత్మక ఘటన కూడా జరిగింది; దక్షిణ కరోలినాకు చెందిన దాస్య అనుకూలవాది ప్రతినిధుల సభ సభ్యుడు ప్రెస్టన్ బ్రూక్స్, తన దండంతో మాసాచుసెట్స్‌కు చెందిన సెనేటర్ చార్ల్స్ సమ్నర్‌పై క్రూరంగా దాడి చేశాడు. సమ్నర్ "ది క్రైమ్ అగైనస్ట్ కాన్సాస్" అనే శీర్షికతో దాస్య వ్యతిరేక ప్రసంగం ఇచ్చాడు; దీనిని బ్రూక్స్ తీవ్రముగా అభ్యంతరకరంగా భావించాడు. ఈ దండదాడి ఘటన, దాస్య సమస్యపై ఉత్తరం మరియు దక్షిణం మధ్య పెరుగుతున్న ఉద్రిక్తతలను ఉద్గాటించింది.</w:t>
      </w:r>
    </w:p>
    <w:p>
      <w:pPr>
        <w:pStyle w:val="ArticleBody"/>
        <w:jc w:val="left"/>
      </w:pPr>
      <w:r>
        <w:rPr>
          <w:rFonts w:ascii="Nirmala UI" w:hAnsi="Nirmala UI" w:eastAsia="Nirmala UI" w:cs="Nirmala UI"/>
        </w:rPr>
        <w:t>1856లో, 1854లో ఆమోదించబడిన కాన్సాస్–నెబ్రాస్కా చట్టం కారణంగా ఏర్పడిన రాజకీయ కల్లోలానికి ప్రతిస్పందనగా రిపబ్లికన్ పార్టీ స్థాపించబడింది; ఆ చట్టం కొత్త భూభాగాలలో బానిసత్వం వ్యాప్తికి వ్యతిరేకంగా పెరుగుతున్న వ్యతిరేకతను రేకెత్తించింది. పార్టీ యొక్క తొలి జాతీయ సదస్సు ఫిలడెల్ఫియాలో నిర్వహించబడింది, మరియు 1856 సంవత్సరపు ఎన్నికల్లో తమ తొలి అధ్యక్ష అభ్యర్థిగా జాన్ సీ. ఫ్రీమాంట్ ఎంపికయ్యాడు.</w:t>
      </w:r>
    </w:p>
    <w:p>
      <w:pPr>
        <w:pStyle w:val="ArticleBody"/>
        <w:jc w:val="left"/>
      </w:pPr>
      <w:r>
        <w:rPr>
          <w:rFonts w:ascii="Nirmala UI" w:hAnsi="Nirmala UI" w:eastAsia="Nirmala UI" w:cs="Nirmala UI"/>
        </w:rPr>
        <w:t>కాన్సాస్–నెబ్రాస్కా చట్టం కాన్సాస్, నెబ్రాస్కా ప్రాంతాలను వ్యవస్థీకరించి, ఆ ప్రాంతాల వలసవాసులకు తమ సరిహద్దులలో బానిసత్వాన్ని అనుమతించాలా వద్దా అన్నది తామే నిర్ణయించుకునే అధికారం కల్పించింది. “ప్రజా సార్వభౌమత్వం”గా పరిచితమైన ఈ సిద్ధాంతం, లూసియానా ప్రాంతంలో 36°30' సమాంతర రేఖకు ఉత్తరంగా బానిసత్వాన్ని నిషేధించిన 1820 మిస్సోరీ రాజీ ఒప్పందాన్ని వాస్తవానికి రద్దు చేసింది. ఆ చట్టం ప్రాంతాలలోని బానిసత్వ ప్రశ్నపై లోతైన ప్రభావాన్ని చూపింది. ఇది మునుపు బానిసత్వరహిత భూభాగాలుగా పరిగణించిన కాన్సాస్ వంటి ప్రాంతాల్లోకూ బానిసత్వం విస్తరించే అవకాశాన్ని తెరిచినందున, ప్రాంతీయ ఉద్రిక్తతలను మళ్లీ రాజేసింది. కాన్సాస్–నెబ్రాస్కా చట్టం ఆమోదించబడటంతో, బానిసత్వ అనుకూలులు మరియు బానిసత్వ వ్యతిరేకులైన వలసవాసులు ప్రజా సార్వభౌమత్వం ఆధారిత ఓటు ఫలితాన్ని ప్రభావితం చేయాలనే ఆశతో కాన్సాస్ ప్రాంతానికి వెల్లువలా చేరుకున్నారు. ఆ ప్రాంతంపై నియంత్రణ కోసం జరిగిన ఈ పోటీ, 1856లో “బ్లీడింగ్ కాన్సాస్”గా ప్రసిద్ధికెక్కిన హింసాత్మక ఘర్షణలు మరియు చట్టరహితత్వం గల దశకు దారితీసింది.</w:t>
      </w:r>
    </w:p>
    <w:p>
      <w:pPr>
        <w:pStyle w:val="ArticleBody"/>
        <w:jc w:val="left"/>
      </w:pPr>
      <w:r>
        <w:rPr>
          <w:rFonts w:ascii="Nirmala UI" w:hAnsi="Nirmala UI" w:eastAsia="Nirmala UI" w:cs="Nirmala UI"/>
        </w:rPr>
        <w:t>1856 సంవత్సరంలోని అధ్యక్ష ఎన్నికలు ఒక ముఖ్యమైన రాజకీయ సంఘటనగా నిలిచాయి. వీటిలో డెమోక్రటిక్ పార్టీకి చెందిన జేమ్స్ బుకానన్, రిపబ్లికన్ జాన్ సి. ఫ్రీమాంట్, మరియు అమెరికన్ పార్టీకి చెందిన మాజీ అధ్యక్షుడు మిల్లర్డ్ ఫిల్మోర్‌ల మధ్య త్రిముఖ పోటీ జరిగింది. జేమ్స్ బుకానన్ ఎన్నికలో విజయం సాధించి, అమెరికా సంయుక్త రాష్ట్రాల 15వ అధ్యక్షుడయ్యాడు.</w:t>
      </w:r>
    </w:p>
    <w:p>
      <w:pPr>
        <w:pStyle w:val="ArticleBody"/>
        <w:jc w:val="left"/>
      </w:pPr>
      <w:r>
        <w:rPr>
          <w:rFonts w:ascii="Nirmala UI" w:hAnsi="Nirmala UI" w:eastAsia="Nirmala UI" w:cs="Nirmala UI"/>
        </w:rPr>
        <w:t>జేమ్స్ బ్యూకానన్ యొక్క అధ్యక్ష పదవీకాలం ఉత్తరం మరియు దక్షిణం మధ్య పెరుగుతున్న ఉద్రిక్తతలు, విభేదాలను సమర్థవంతంగా పరిష్కరించడంలో తన వైఫల్యంతో ప్రధానంగా గుర్తింపబడుతుంది; ఆ వైఫల్యం చివరికి, ఆయన పదవి నుండి వైదొలిగిన కొద్దికాలానికే ప్రారంభమైన అమెరికన్ గృహయుద్ధానికి దారితీసింది. నాయకత్వం మరియు సంక్షోభ నిర్వహణలోని ఈ గణనీయమైన వైఫల్యాల కారణంగా, ఆయన అధ్యక్ష పదవీకాలం అమెరికా చరిత్రలో అత్యల్ప విజయవంతమైన పదవీకాలాలలో ఒకటిగా తరచుగా పరిగణించబడుతుంది.</w:t>
      </w:r>
    </w:p>
    <w:p>
      <w:pPr>
        <w:pStyle w:val="ArticleBody"/>
        <w:jc w:val="left"/>
      </w:pPr>
      <w:r>
        <w:rPr>
          <w:rFonts w:ascii="Nirmala UI" w:hAnsi="Nirmala UI" w:eastAsia="Nirmala UI" w:cs="Nirmala UI"/>
        </w:rPr>
        <w:t>1857లో కుప్రసిద్ధమైన డ్రెడ్ స్కాట్ తీర్పు, బానిసలు—వారు బంధింపబడియున్న వారైనా గాని స్వతంత్రమైన వారైనా గాని—పౌరులు కారని, ఫెడరల్ న్యాయస్థానాలలో దావా దాఖలు చేయలేరని ప్రకటించింది. అదేవిధంగా, అమెరికా సంయుక్త రాష్ట్రాల ప్రాంతాధీన భూభాగాలలో బానిసత్వాన్ని నిరోధించుటకు కాంగ్రెస్‌కు అధికారం లేదని కూడా ప్రకటించింది. డెమోక్రాట్ బుకానన్ బానిసత్వానుకూలమైన డ్రెడ్ స్కాట్ తీర్పును బహిరంగంగా సమర్థించాడు.</w:t>
      </w:r>
    </w:p>
    <w:p>
      <w:pPr>
        <w:pStyle w:val="ArticleBody"/>
        <w:jc w:val="left"/>
      </w:pPr>
      <w:r>
        <w:rPr>
          <w:rFonts w:ascii="Nirmala UI" w:hAnsi="Nirmala UI" w:eastAsia="Nirmala UI" w:cs="Nirmala UI"/>
        </w:rPr>
        <w:t>డెమోక్రాట్ బ్యూకానన్ యొక్క బానిసత్వానుకూల స్థానం ఉద్రిక్తతలు పౌరయుద్ధానికి చెలరేగే స్థాయికి పెరగునట్లు చేసినదే గాక, ఆయన దేశ ఆర్థిక వ్యవస్థను సమర్థవంతంగా నిర్వహించలేకపోవడం వల్ల 1857 ఆర్థిక సంక్షోభం సంభవించింది; అది మహా మాంద్యానికి పూర్వం అమెరికా చరిత్రలో అత్యంత తీవ్రమైన ఆర్థిక పతనాల్లో ఒకటిగా నిలిచింది. 1857 ఆర్థిక సంక్షోభం పలు సంవత్సరాలు కొనసాగిన తీవ్రమైన ఆర్థిక మాంద్యానికి దారితీసింది. వ్యాపార సంస్థలు మరియు బ్యాంకులు మూతపడ్డాయి, నిరుద్యోగం పెరిగింది మరియు స్టాక్ మార్కెట్ క్షీణించింది.</w:t>
      </w:r>
    </w:p>
    <w:p>
      <w:pPr>
        <w:pStyle w:val="ArticleBody"/>
        <w:jc w:val="left"/>
      </w:pPr>
      <w:r>
        <w:rPr>
          <w:rFonts w:ascii="Nirmala UI" w:hAnsi="Nirmala UI" w:eastAsia="Nirmala UI" w:cs="Nirmala UI"/>
        </w:rPr>
        <w:t>బ్యూకానన్ అధ్యక్ష పదవీకాలంలో దక్షిణ రాష్ట్రాలు యూనియన్ నుండి విడిపోయే ప్రక్రియను ప్రారంభించాయి; 1860లో రిపబ్లికన్ అబ్రహాం లింకన్ ఎన్నికకు ప్రతిస్పందనగా అవి వేరుపడ్డాయి. బ్యూకానన్ వేర్పాటు సంక్షోభంపై నిష్క్రియ ధోరణి అవలంబించి, వేర్పాటును బలవంతంగా నిరోధించేందుకు సమాఖ్య ప్రభుత్వానికి అధికారం లేదని వాదించాడు. ఈ నిర్ణాయక చర్యల లేమి వేర్పాటు ఉద్యమం వేగం సంతరించుకోవడానికి వీలు కల్పించింది. దృఢ నాయకత్వం లోపం, అలాగే వేర్పాటు సంక్షోభాన్ని పరిష్కరించేందుకు నిర్ణాయక చర్యలు తీసుకోవడంలో ఆయన సంకోచం, సైనిక ప్రతిఘటనను ఎదుర్కోకుండానే యూనియన్‌ను విడిచి వెళ్లవచ్చనే దక్షిణపు భావనకు దోహదపడ్డాయి.</w:t>
      </w:r>
    </w:p>
    <w:p>
      <w:pPr>
        <w:pStyle w:val="ArticleBody"/>
        <w:jc w:val="left"/>
      </w:pPr>
      <w:r>
        <w:rPr>
          <w:rFonts w:ascii="Nirmala UI" w:hAnsi="Nirmala UI" w:eastAsia="Nirmala UI" w:cs="Nirmala UI"/>
        </w:rPr>
        <w:t>1860లో, తొలి రిపబ్లికన్ అధ్యక్షుడైన అబ్రహాం లింకన్ ఎన్నికయ్యాడు. 1863 జనవరి 1న, అధ్యక్షుడు లింకన్ తుద దాస్య విమోచన ప్రకటనపై సంతకం చేసి దానిని జారీ చేశారు; అందులో కాన్ఫెడరేట్ ఆధీన భూభాగంలోని దాసత్వానికి గురైన సమస్త ప్రజలను విమోచితులుగా చేయవలెనని ప్రకటించబడింది. ఈ కార్యనిర్వాహక ఉత్తర్వు అమెరికా గృహయుద్ధంపై గణనీయ ప్రభావం చూపింది; యూనియన్‌ను కాపాడడమే కాక, దాస్యాన్ని నిర్మూలించుటకై కూడా జరిగే పోరాటంగా ఆ సంఘర్షణను ఇది మలిచింది. దాస్య విమోచన ప్రకటన తక్షణమే సమస్త దాసులను విమోచితులను చేయలేదు. ఇది ప్రత్యేకంగా యూనియన్‌కు పరిమిత అధికారమే ఉన్న కాన్ఫెడరేట్ ఆధీన ప్రాంతాలకే వర్తించింది. యూనియన్ దళాలు ముందుకు సాగి కాన్ఫెడరేట్ భూభాగంపై నియంత్రణ సాధించిన కొద్దీ, ఆ ప్రకటన అమలు చేయబడింది; ఆ ప్రాంతాలలోని దాసులు విమోచితులుగా చేయబడ్డారు. దాస్య విమోచన ప్రకటన, అమెరికా సంయుక్త రాష్ట్రాలలో దాస్య నిర్మూలన వైపు కీలకమైన అడుగై, అమెరికా సంయుక్త రాష్ట్రాల రాజ్యాంగంలోని పదమూడు సవరణ ఆమోదానికి మార్గం సుగమం చేసింది; ఆ సవరణ 1865 డిసెంబర్ 6న ఆమోదింపబడి ధృవీకరించబడింది.</w:t>
      </w:r>
    </w:p>
    <w:p>
      <w:pPr>
        <w:pStyle w:val="ArticleBody"/>
        <w:jc w:val="left"/>
      </w:pPr>
      <w:r>
        <w:rPr>
          <w:rFonts w:ascii="Nirmala UI" w:hAnsi="Nirmala UI" w:eastAsia="Nirmala UI" w:cs="Nirmala UI"/>
        </w:rPr>
        <w:t>1850ల నుండి ముందుకు రిపబ్లికన్ కొమ్ము దాస్యప్రశ్నలో సంకటస్థితిలో ఉండెను. దేశములోని రెండు ప్రధాన విభాగములు, రాజకీయ ఆలోచనల రెండు ప్రధాన వర్గములచే ప్రతినిధింపబడ్డవి. దాస్యంపై తమ అభిప్రాయాలను నిలబెట్టుటకై దాస్యానుకూలులు, దాస్యవిరోధులు కాన్సాస్ ప్రాంతములోకి ప్రవేశించగా, 1856లో ఒక వేర్పాటు ప్రక్రియ ఆరంభమైంది; అదే సమయమున ఫిలడెల్ఫియా లవోదిక్యా నుండి వేరుపరచబడుచుండెను. డెమోక్రాట్లు దాస్యానుకూలులు, రిపబ్లికన్లు దాస్యవిరోధులు.</w:t>
      </w:r>
    </w:p>
    <w:p>
      <w:pPr>
        <w:pStyle w:val="ArticleBody"/>
        <w:jc w:val="left"/>
      </w:pPr>
      <w:r>
        <w:rPr>
          <w:rFonts w:ascii="Nirmala UI" w:hAnsi="Nirmala UI" w:eastAsia="Nirmala UI" w:cs="Nirmala UI"/>
        </w:rPr>
        <w:t>1856 సంవత్సరంలో, బ్లీడింగ్ కాన్సాస్ త్వరలో సంభవించబోయే యుద్ధానికి ఒక సూక్ష్మరూపంగా ప్రతినిధ్యం చేసింది. ఆ సంవత్సరంలో దాస్యానుకూల డెమోక్రాట్ ఒకరు రిపబ్లికన్ హార్న్‌కు నాయకుడిగా ఎన్నికై, అతని ప్రభావరహిత నాయకత్వం ప్రభావరహిత అధ్యక్షత్వానికి ఒక చిహ్నంగా ఇటీవలి చివరి దినాలవరకు నిలిచింది. బ్యూకానన్ అధ్యక్షత్వం వదిలిపెట్టిన అవ్యవస్థను శుభ్రపరచడానికి బలవంతం చేయబడిన మొదటి రిపబ్లికన్ అధ్యక్షుడికి అతడు పూర్వగామి.</w:t>
      </w:r>
    </w:p>
    <w:p>
      <w:pPr>
        <w:pStyle w:val="ArticleBody"/>
        <w:jc w:val="left"/>
      </w:pPr>
      <w:r>
        <w:rPr>
          <w:rFonts w:ascii="Nirmala UI" w:hAnsi="Nirmala UI" w:eastAsia="Nirmala UI" w:cs="Nirmala UI"/>
        </w:rPr>
        <w:t>1863 నాటికి, ప్రకటన గ్రంథము పదమూడు అధ్యాయములోని భూమినుండి వచ్చిన మృగముని చరిత్రలో అత్యంత ప్రాముఖ్యమైన కార్యనిర్వాహక ఉత్తర్వును రిపబ్లికన్ కొమ్ము జారీచేసింది. ఆ కార్యనిర్వాహక ఉత్తర్వు బానిసత్వ విషయాన్ని ఉద్దేశించింది. ఒక ప్రకటనలోని ఒక పేరా ఈ విధంగా పేర్కొనుచున్నది, “మన ప్రభువుయొక్క సంవత్సరము ఒకటివేల ఎనిమిదివందల అరవైమూడు జనవరి నెల మొదటి దినమున, ఆ ప్రజలు అప్పుడు యునైటెడ్ స్టేట్స్‌కు వ్యతిరేకంగా తిరుగుబాటులో ఉండే ఏ రాష్ట్రములో గాని, లేదా అట్టి రాష్ట్రములోని ఏ నిర్దిష్ట భాగములో గాని, బానిసలుగా నిర్బంధించబడియున్న సమస్త వ్యక్తులు, అప్పుడు, ఆ తరువాతనుండి, శాశ్వతముగా స్వేచ్ఛావంతులై యుండవలెను; మరియు యునైటెడ్ స్టేట్స్ కార్యనిర్వాహక ప్రభుత్వం, దాని సైనిక మరియు నౌకాదళ అధికారాన్ని కూడ కలుపుకొని, అట్టి వ్యక్తుల స్వేచ్ఛను గుర్తించి దానిని పరిరక్షించును; మరియు తమ యథార్థ స్వేచ్ఛ కొరకు వారు చేయు ఏ ప్రయత్నములయందైనను, అట్టి వ్యక్తులను గాని, వారిలో ఎవరినిగాని అణచుటకు ఏ కార్యమును గాని కార్యములను గాని చేయదు.” ఆ దశలో బానిసత్వ సమస్యకు పరిష్కారం చారిత్రాత్మకంగా అసంపూర్ణమే అయి యుండినను, లింకన్ “ఏ రాష్ట్రములోనైనను బానిసలుగా నిర్బంధించబడియున్న సమస్త వ్యక్తులు ... అప్పుడు, ఆ తరువాతనుండి, శాశ్వతముగా స్వేచ్ఛావంతులై యుండవలెను” అని వ్రాసినపుడు, రాజ్యాంగముని సారతత్వము గుర్తింపబడినది.</w:t>
      </w:r>
    </w:p>
    <w:p>
      <w:pPr>
        <w:pStyle w:val="ArticleBody"/>
        <w:jc w:val="left"/>
      </w:pPr>
      <w:r>
        <w:rPr>
          <w:rFonts w:ascii="Nirmala UI" w:hAnsi="Nirmala UI" w:eastAsia="Nirmala UI" w:cs="Nirmala UI"/>
        </w:rPr>
        <w:t>రాజ్యాంగంలో వ్యక్తీకరించబడిన, “అందరు మనుష్యులు సమానులుగా సృష్టింపబడ్డారు”ని నిర్ధారించే మూలసూత్రానికి లింకన్ మరల తిరిగివచ్చాడు. లింకన్ మూలసత్యాలయొద్దకు తిరిగి వచ్చుచుండగా, అదే సమయంలో ప్రొటెస్టెంట్ కొమ్ము తన మూలప్రవచనమైన, అనగా బానిసత్వపు ప్రవచనాన్ని, నిరాకరిస్తోంది. కాబట్టి, బానిసత్వము విషయమై చరిత్రలో రిపబ్లికన్ కొమ్ము తన అత్యంత ప్రాధాన్యమైన “కార్యనిర్వాహక ఉత్తర్వు”ను జారీచేసిన అచ్చం ఆ సమయమునే, మోషే యొక్క శపథము మరియు శాపముచే ప్రతినిధీకరింపబడిన బానిసత్వపు ప్రవచనము విషయములో, ప్రొటెస్టెంట్ కొమ్ము తన ప్రవచన చరిత్రలోనే అత్యంత ప్రాధాన్యమైన కార్యనిర్వాహక ఉత్తర్వును జారీచేసింది. రిపబ్లికన్ కొమ్ము పునాదులయొద్దకు తిరిగిరావటాన్ని ఎంచుకుంది; ప్రొటెస్టెంట్ కొమ్ము మాత్రం తన పునాదిని నిరాకరించి, తిరిగి రావద్దని దానికి ఉపదేశించబడిన వారియొద్దకే తిరిగి వెళ్ళుటను ఎంచుకుంది.</w:t>
      </w:r>
    </w:p>
    <w:p>
      <w:pPr>
        <w:pStyle w:val="ArticleBody"/>
        <w:jc w:val="left"/>
      </w:pPr>
      <w:r>
        <w:rPr>
          <w:rFonts w:ascii="Nirmala UI" w:hAnsi="Nirmala UI" w:eastAsia="Nirmala UI" w:cs="Nirmala UI"/>
        </w:rPr>
        <w:t>క్రీ.శ. 1863లో, ప్రాచీన ఇశ్రాయేలు రాజ్యం యెరోబాము, రెహబాము కాలమున విభజింపబడినట్లే, గణతాంత్రిక కొమ్ము రెండు శిబిరాలుగా విభజించబడింది. క్రీ.శ. 1863లో, బేతేలు మరియు దాను వద్ద యెరోబాము స్థాపించిన రెండు బలిపీఠములు ప్రతినిధానమైయున్నట్లుగా, ప్రొటెస్టెంట్ కొమ్ము చట్టపరంగా గణతాంత్రిక కొమ్ముతో అనుసంధానించబడింది. ఆ రెండు కొమ్ములు చరిత్రలో పరస్పరం సమాంతరంగా గమనం సాగుచున్నవి, మరియు క్రీ.శ. 1863 నాటి చరిత్ర ప్రత్యేకించి అంత్యదినముల చరిత్రను ప్రతినిధానం చేయుచున్నది.</w:t>
      </w:r>
    </w:p>
    <w:p>
      <w:pPr>
        <w:pStyle w:val="ArticleBody"/>
        <w:jc w:val="left"/>
      </w:pPr>
      <w:r>
        <w:rPr>
          <w:rFonts w:ascii="Nirmala UI" w:hAnsi="Nirmala UI" w:eastAsia="Nirmala UI" w:cs="Nirmala UI"/>
        </w:rPr>
        <w:t>కొన్ని ప్రవచనాత్మక అపవాదాలతో కూడి, మిల్లరైట్ చరిత్ర నూట నలభై నాలుగు వేల మంది చరిత్రలో పునరావృతమగుచున్నది. ఆ అపవాదాలలో ఒకటి ఏమనగా, మిల్లరైట్ చరిత్రలో లక్ష్య శ్రోతలు మొదట ఉద్యమమునకు వెలుపలివారై, తదనంతరం స్వయంగా ఆ ఉద్యమమే లక్ష్యముగా నిలిచెను. నూట నలభై నాలుగు వేల మంది ఉద్యమములో, ప్రకటన గ్రంథము పదెనిమిదవ అధ్యాయములోని రెండు స్వరములు, రెండు లక్ష్య శ్రోతలను గుర్తించుచున్నను, ఆ లక్ష్యములు మిల్లరైట్ చరిత్రకు విరుద్ధ క్రమములో ఉన్నవి. మొదటి లక్ష్యం దేవుని ప్రజలే; రెండవ స్వరం అయితే ఇంకా బబులోనులోనే యున్న దేవుని ఇతర మందయే.</w:t>
      </w:r>
    </w:p>
    <w:p>
      <w:pPr>
        <w:pStyle w:val="ArticleBody"/>
        <w:jc w:val="left"/>
      </w:pPr>
      <w:r>
        <w:rPr>
          <w:rFonts w:ascii="Nirmala UI" w:hAnsi="Nirmala UI" w:eastAsia="Nirmala UI" w:cs="Nirmala UI"/>
        </w:rPr>
        <w:t>మరో ప్రవచనాత్మక గమనిక ఏమనగా, రెండు చరిత్రలూ ఒక సంగమునుండి మరొక సంగమునకు దాటి మారి కొనసాగుతున్నప్పటికీ, మిల్లరైటులు ఫిలదెల్ఫియా నుండి లవోదిక్యాకు తరలిరి; అయితే మూడవ దూత యొక్క మహా ఉద్యమము లవోదిక్యా నుండి ఫిలదెల్ఫియా వైపు కదులుచున్నది. ఇది సూచించుచున్నది యేమనగా, మిల్లరైటులు ఆరవ సంగమునుండి ఏడవ సంగమునకు వెళ్లిరి; మరియు ఒక లక్ష నలభై నాలుగు వేల మంది ఏడవ సంగమునుండి ఎనిమిదవ సంగమునకు వెళ్తారు, అది ఏడు సంగములలోనిదే.</w:t>
      </w:r>
    </w:p>
    <w:p>
      <w:pPr>
        <w:pStyle w:val="ArticleBody"/>
        <w:jc w:val="left"/>
      </w:pPr>
      <w:r>
        <w:rPr>
          <w:rFonts w:ascii="Nirmala UI" w:hAnsi="Nirmala UI" w:eastAsia="Nirmala UI" w:cs="Nirmala UI"/>
        </w:rPr>
        <w:t>రిపబ్లికన్ కొమ్ము 1863ని ఆవరించిన చారిత్రక పరిసరంలో బానిసత్వానుకూల దేశం నుండి బానిసత్వవిరోధి దేశం వైపుకు తన కదలికను ఆరంభించింది. ఆ చరిత్ర యొక్క సంక్షోభము రెండు రాజకీయ పార్టీలను స్థాపించింది; అవే ఈ 'చివరి దినముల'లో పరస్పర విరోధులై నిలిచియున్నవి. ఆ చరిత్రలోని మొదటి రిపబ్లికన్ అధ్యక్షుడు యుద్ధము సమాప్తమైన కొద్దిదినములకే హత్య చేయబడినట్లే, చివరి రిపబ్లికన్ అధ్యక్షుడు ప్రతీకాత్మకంగా హత్య చేయబడి, ప్రపంచము హర్షించుచుండగా వీధిలో మృతునిగా విడిచిపెట్టబడెను. ఆయన పౌరయుద్ధము సమాప్తమైన కొద్దిదినముల తరువాత కాదు, గాని అంతిమ పౌరయుద్ధము ఆరంభమగుటకు మునుపే హత్య చేయబడెను.</w:t>
      </w:r>
    </w:p>
    <w:p>
      <w:pPr>
        <w:pStyle w:val="ArticleBody"/>
        <w:jc w:val="left"/>
      </w:pPr>
      <w:r>
        <w:rPr>
          <w:rFonts w:ascii="Nirmala UI" w:hAnsi="Nirmala UI" w:eastAsia="Nirmala UI" w:cs="Nirmala UI"/>
        </w:rPr>
        <w:t>మొదటి రిపబ్లికన్ అధ్యక్షునికి ముందుగా అమెరికా చరిత్రలో అత్యంత అసమర్థుడైన అధ్యక్షుడు పదవిలో ఉన్నాడు; అలాగే చివరి రిపబ్లికన్ అధ్యక్షునికి ముందుగా కూడా అదే స్థాయి అసమర్థత గల అధ్యక్షుడు ఉండబోతున్నాడు. మొదటి రిపబ్లికన్ అధ్యక్షునికి ముందున్న ఆ డెమోక్రాటిక్ అధ్యక్షుని అసమర్థత, పౌర యుద్ధంగా పరిణమించిన సంక్షోభాన్ని ప్రేరేపించింది; అదే అసమర్థత ఇప్పుడు చోటుచేసుకుంటోంది. చివరి రిపబ్లికన్ అధ్యక్షునికి ముందుగా ఉండే డెమోక్రాటిక్ అధ్యక్షుడు ఆర్థిక వ్యవస్థను అటువంటి తీరులో నిర్వహించినందున, అప్పటివరకు అమెరికా చరిత్రలో అతి తీవ్ర ఆర్థిక పతనం సంభవించింది. ఆ రెండు కొమ్ములు ఆదివార చట్టము వరకు సమాంతరంగా కొనసాగుతాయి. 1863 సంవత్సరంలో ఆ రెండు కొమ్ముల మొదటి తరము ఆరంభమైంది; మరియు రెండింటికీ నాల్గవది, అంతిమమైన తరము తూర్పు వైపునకు ముఖీకరించి, సూర్యునికి నమస్కరించును.</w:t>
      </w:r>
    </w:p>
    <w:p>
      <w:pPr>
        <w:pStyle w:val="ArticleBody"/>
        <w:jc w:val="left"/>
      </w:pPr>
      <w:r>
        <w:rPr>
          <w:rFonts w:ascii="Nirmala UI" w:hAnsi="Nirmala UI" w:eastAsia="Nirmala UI" w:cs="Nirmala UI"/>
        </w:rPr>
        <w:t>ఏలీయా సందేశము ఎల్లప్పుడును హెచ్చరిక సందేశమును ధృవీకరించు దేవుని తీర్పులతో కూడియుంటుంది. లోక సమాజము ప్రళయానికి ముందున్న జనులవలె ఇప్పుడు జీవించుచున్నది. వారు తినుచున్నారు, త్రాగుచున్నారు, మరియు ఎదురయ్యే ఏ సమస్యనైనా పరిష్కరించునట్లు గ్లోబలిస్ట్ సాంకేతిక దిగ్గజాలను ఆశించుచున్నారు. దేవుని వాక్యము లోకము ఇప్పుడు ఒక మహాసంక్షోభ అంచున నిలిచియున్నదని తెలియజేయుచున్నది.</w:t>
      </w:r>
    </w:p>
    <w:p>
      <w:pPr>
        <w:pStyle w:val="ArticleScripture"/>
        <w:jc w:val="left"/>
      </w:pPr>
      <w:r>
        <w:rPr>
          <w:rFonts w:ascii="Nirmala UI" w:hAnsi="Nirmala UI" w:eastAsia="Nirmala UI" w:cs="Nirmala UI"/>
        </w:rPr>
        <w:t>'రాత్రెంత?' ఈ సందేశాల ప్రాముఖ్యతను నేను గ్రహించుచున్నానా? ఆ మహా పరిహార వ్యవస్థ యొక్క సమాపన కార్యములో అవి ఆక్రమించుచున్న స్థానాన్ని నేను అర్థం చేసికొనుచున్నానా? నా చుట్టూ జరుగుచున్న సంఘటనలలో, రాబోవు రాజు తలుపుదగ్గరే ఉన్నాడని స్పష్ట సాక్ష్యమును చూడగలంతగా, నేను 'నిశ్చయమైన ప్రవచన వాక్యము'యందు అంత పరిచయము కలవాడనై యున్నానా? దేవుడు అనుగ్రహించిన వెలుగును దృష్టిలో ఉంచి, నాపై నిలిచియున్న బాధ్యతను నేను గ్రహించుచున్నానా? నశింపబోవుచున్న వారిని రక్షించుటకై సముచితంగా దారితీసిన కృషిలో, ఆయన నియమించిన నిర్వాహకునిగా నాపై నమ్మబెట్టిన ప్రతి ప్రతిభను నేను వినియోగించుచున్నానా? లేక నేను గోరువెచ్చవాడును నిర్లిప్తుడునై, దుష్ట లోకముతో కొంతవరకు కలిసిమిసలై, దేవుడు నాకు ఇచ్చిన వనరులు మరియు సామర్థ్యమును ఎక్కువగా స్వీయ సంతృప్తికై వినియోగించుచు, ఆయన కార్యము యొక్క పురోగతికంటె నా స్వీయ సౌఖ్య సౌలభ్యాలకు అధిక శ్రద్ధ చూపుచున్నానా? నా ప్రవర్తనచేత, 'లోకములో బలపడుచున్న ఈ నిశ్చయం, అంటే, ఏడవ దిన అడ్వెంటిస్టులు బూరకు అస్పష్ట ధ్వని ఇస్తున్నారు, మరియు లోకవాసుల మార్గమును అనుసరించుచున్నారు' అనేదాన్ని నేను బలపరచుచున్నానా?</w:t>
      </w:r>
    </w:p>
    <w:p>
      <w:pPr>
        <w:pStyle w:val="ArticleScripture"/>
        <w:jc w:val="left"/>
      </w:pPr>
      <w:r>
        <w:rPr>
          <w:rFonts w:ascii="Nirmala UI" w:hAnsi="Nirmala UI" w:eastAsia="Nirmala UI" w:cs="Nirmala UI"/>
        </w:rPr>
        <w:t>"వారి అధర్మమునుబట్టి లోకమును శిక్షించుటకై సమీపించుచున్న దేవుని అడుగుల సవ్వడిని మేము వినుచున్నాము. కాలాంత్యము మనకు అతి సమీపముగా వచ్చియున్నది. లోకనివాసులు కాల్చబడుటకై గుత్తలుగా కట్టబడియున్నారు. మీరు నత్తికలతోకూడ కట్టబడియుంటారా? ప్రతి సంవత్సరమున వేలవేలుగా, మరియు పది సార్లు పది వేలైన ఆత్మలు తమ పాపములలోనే మరణించుచూ నశించుచున్నారని మీరు గ్రహించుచున్నారా? దేవుని మహమ్మారులును తీర్పులును ఇప్పటికే తమ కార్యమును చేయుచున్నవి, మరియు సత్యవెలుగు వారి మార్గముమీద ప్రకాశింపనందున ఆత్మలు నాశనమునకు సాగుచున్నారు." జనరల్ కాన్ఫరెన్స్ డైలీ బులెటిన్, ఏప్రిల్ 1, 1897.</w:t>
      </w:r>
    </w:p>
    <w:p>
      <w:pPr>
        <w:pStyle w:val="ArticleScripture"/>
        <w:jc w:val="left"/>
      </w:pPr>
      <w:r>
        <w:rPr>
          <w:rFonts w:ascii="Nirmala UI" w:hAnsi="Nirmala UI" w:eastAsia="Nirmala UI" w:cs="Nirmala UI"/>
        </w:rPr>
        <w:t>రాత్రియందు నా ప్రాణముతో నిన్ను ఆకాంక్షించితిని; అవును, నాలోనున్న నా ఆత్మతో ప్రభాతముననే నిన్ను వెదకెదను; ఏలయనగా నీ తీర్పులు భూమిమీద ఉన్నప్పుడు, లోకనివాసులు నీతిని నేర్చుకొందురు. యెషయా 26:9.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ఎలీయా - సంఖ్య పది</dc:title>
  <dc:subject/>
  <dc:creator>Jeff Pippenger</dc:creator>
  <cp:keywords/>
  <dc:description>Generated by ArticleDigger from elijah\10_elijah.json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