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ఎలీయా - సంఖ్య పదకొండు</w:t>
      </w:r>
    </w:p>
    <w:p>
      <w:pPr>
        <w:pStyle w:val="ArticleSubtitle"/>
        <w:jc w:val="left"/>
      </w:pPr>
      <w:r>
        <w:rPr>
          <w:rFonts w:ascii="Nirmala UI" w:hAnsi="Nirmala UI" w:eastAsia="Nirmala UI" w:cs="Nirmala UI"/>
        </w:rPr>
        <w:t>ప్రథమ దోషము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2023-10-15</w:t>
      </w:r>
    </w:p>
    <w:p>
      <w:pPr>
        <w:pStyle w:val="ArticleBody"/>
        <w:jc w:val="left"/>
      </w:pPr>
      <w:r>
        <w:rPr>
          <w:rFonts w:ascii="Nirmala UI" w:hAnsi="Nirmala UI" w:eastAsia="Nirmala UI" w:cs="Nirmala UI"/>
        </w:rPr>
        <w:t>ప్రాచీన ఇశ్రాయేలుయొక్క ఆరంభములో అహరోనుయొక్క బంగారు దూడకు సంబంధించిన తిరుగుబాటు, ప్రవచనాత్మకంగా, ఎఫ్రయిము అను ఉత్తర రాజ్యమునకు చెందిన పది గోత్రముల ఆరంభములో యెరోబాము చేసిన తిరుగుబాటుతో సరితూగుచున్నది. ఈ పరిశుద్ధ చరిత్రలు 1863లో అడ్వెంటిజముయొక్క తిరుగుబాటుకు మాదిరిరూపముగా నిలుస్తాయి.</w:t>
      </w:r>
    </w:p>
    <w:p>
      <w:pPr>
        <w:pStyle w:val="ArticleBody"/>
        <w:jc w:val="left"/>
      </w:pPr>
      <w:r>
        <w:rPr>
          <w:rFonts w:ascii="Nirmala UI" w:hAnsi="Nirmala UI" w:eastAsia="Nirmala UI" w:cs="Nirmala UI"/>
        </w:rPr>
        <w:t>నిస్సందేహంగా 1863కు ఇతర సాక్ష్యములు ఉన్నాయి; అయితే అహరోను మరియు రాజైన యెరోబాము, 1863 చరిత్రపై ఆవరించునట్లుగా నిలిచే సాక్ష్యములను సమకూర్చుచున్నారు, మరియు ఆ చరిత్రలన్నియు, బైబిల్ ప్రవచనములోని ఆరవ రాజ్యపు అంత్యదినములలో మాత్రమే గాక, కృపాకాలము ముగింపు వరకు, ప్రొటెస్టెంట్ శృంగమై యున్న నూట నలభై నాలుగు వేలమంది యొక్క చలనాన్ని ప్రదర్శించుచున్నవి. ఆ చరిత్రలు ఆరవ రాజ్యములోని గణతంత్ర శృంగమునకు సంబంధించిన సమాంతర చరిత్రను కూడ ప్రస్తావించుచున్నవి.</w:t>
      </w:r>
    </w:p>
    <w:p>
      <w:pPr>
        <w:pStyle w:val="ArticleBody"/>
        <w:jc w:val="left"/>
      </w:pPr>
      <w:r>
        <w:rPr>
          <w:rFonts w:ascii="Nirmala UI" w:hAnsi="Nirmala UI" w:eastAsia="Nirmala UI" w:cs="Nirmala UI"/>
        </w:rPr>
        <w:t>లోకాంతమున దేవుని శేష జనులు ఏడవ దిన ఆద్వెంటిస్ట్ సంఘమేనని నమ్ము వారికి ఇదే సాధారణంగా అత్యంత కఠినమైన సత్యము. ఆ విశ్వాసమే మన తొలి తప్పు. ఆదివారం చట్ట సంక్షోభకాలమందు పతాకముగా ఎత్తి నిలుపబడిన ప్రజలను లయొదికయ సంఘమే ప్రతినిధీకరించునని బైబిలు శాస్త్రాధారము లేదు. ఇదే అట్లని ప్రతిపాదించే అసత్య పూర్వధారణను అంగీకరించుటయే మన తొలి పొరపాటు. లోకాంతమందలి పతాకము అనేది, సాతానుని సమాజంలోని సభ్యులచే బహిష్కరింపబడిన వారితో కూడి యుండును.</w:t>
      </w:r>
    </w:p>
    <w:p>
      <w:pPr>
        <w:pStyle w:val="ArticleScripture"/>
        <w:jc w:val="left"/>
      </w:pPr>
      <w:r>
        <w:rPr>
          <w:rFonts w:ascii="Nirmala UI" w:hAnsi="Nirmala UI" w:eastAsia="Nirmala UI" w:cs="Nirmala UI"/>
        </w:rPr>
        <w:t>ఆయన జాతులకొరకు ఒక ధ్వజమును స్థాపించును; ఇశ్రాయేలుయొక్క నిర్బాసితులను సమీకరించును; భూమి నాలుగు మూలలనుండి యూదావారి చెల్లాచెదురైనవారిని చేర్చుకొనును. యెషయా 11:12.</w:t>
      </w:r>
    </w:p>
    <w:p>
      <w:pPr>
        <w:pStyle w:val="ArticleBody"/>
        <w:jc w:val="left"/>
      </w:pPr>
      <w:r>
        <w:rPr>
          <w:rFonts w:ascii="Nirmala UI" w:hAnsi="Nirmala UI" w:eastAsia="Nirmala UI" w:cs="Nirmala UI"/>
        </w:rPr>
        <w:t>పతాకముగా ఉండవలసిన వారిని బహిష్కరించువారు లవోదిక్య స్థితిలోని ఆడ్వెంటిస్టులే.</w:t>
      </w:r>
    </w:p>
    <w:p>
      <w:pPr>
        <w:pStyle w:val="ArticleScripture"/>
        <w:jc w:val="left"/>
      </w:pPr>
      <w:r>
        <w:rPr>
          <w:rFonts w:ascii="Nirmala UI" w:hAnsi="Nirmala UI" w:eastAsia="Nirmala UI" w:cs="Nirmala UI"/>
        </w:rPr>
        <w:t>ఆయన వాక్యమునకు కంపించువారలారా, యెహోవా వాక్యమును వినుడి; మిమ్మును ద్వేషించి, నా నామార్థమునిమిత్తం మిమ్మును వెలివేసిన మీ సహోదరులు, ‘యెహోవా ఘనపరచబడునుగాక’ని చెప్పిరి; అయితే ఆయన మీ ఆనందమునకై ప్రత్యక్షమగును, వారు సిగ్గుపడుదురు. యెషయా 66:5.</w:t>
      </w:r>
    </w:p>
    <w:p>
      <w:pPr>
        <w:pStyle w:val="ArticleBody"/>
        <w:jc w:val="left"/>
      </w:pPr>
      <w:r>
        <w:rPr>
          <w:rFonts w:ascii="Nirmala UI" w:hAnsi="Nirmala UI" w:eastAsia="Nirmala UI" w:cs="Nirmala UI"/>
        </w:rPr>
        <w:t>పతాకముగా నిలిచినవారు క్రీస్తు యొక్క 'నామము' నిమిత్తము బహిష్కరింపబడుతారు. ద్వేషాన్ని కల్గించే నామము ఆల్ఫా మరియు ఓమేగా యే, ఎందుకనగా బైబిల్ ప్రవచనములో సప్తమదిన అడ్వెంటిస్ట్ సంఘము ఎవరిని ప్రతినిధ్యం చేయునో దానిని స్పష్టంగా గుర్తింపజేయునది ఆల్ఫా మరియు ఓమేగా తత్త్వమే. పది కన్యల ఉపమానం అడ్వెంటిజమును ప్రతినిధ్యం చేయును.</w:t>
      </w:r>
    </w:p>
    <w:p>
      <w:pPr>
        <w:pStyle w:val="ArticleScripture"/>
        <w:jc w:val="left"/>
      </w:pPr>
      <w:r>
        <w:rPr>
          <w:rFonts w:ascii="Nirmala UI" w:hAnsi="Nirmala UI" w:eastAsia="Nirmala UI" w:cs="Nirmala UI"/>
        </w:rPr>
        <w:t>"మత్తయి సువార్త 25వ అధ్యాయములోని పది కన్యల ఉపమానం కూడా అడ్వెంటిస్టు జనుల అనుభవమును చిత్రీకరిస్తుంది." మహా సంఘర్షణ, 393.</w:t>
      </w:r>
    </w:p>
    <w:p>
      <w:pPr>
        <w:pStyle w:val="ArticleBody"/>
        <w:jc w:val="left"/>
      </w:pPr>
      <w:r>
        <w:rPr>
          <w:rFonts w:ascii="Nirmala UI" w:hAnsi="Nirmala UI" w:eastAsia="Nirmala UI" w:cs="Nirmala UI"/>
        </w:rPr>
        <w:t>దృష్టాంతము అడ్వెంటిజము ఆరంభమున నెరవేరెను, మరియు అంత్యంలో అది మరల అక్షరాలా నెరవేరుచున్నది.</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నిద్రలేచి తమవద్ద నూనె లేదని గ్రహించే మూర్ఖ కన్యలే లవోదిక్యులు.</w:t>
      </w:r>
    </w:p>
    <w:p>
      <w:pPr>
        <w:pStyle w:val="ArticleScripture"/>
        <w:jc w:val="left"/>
      </w:pPr>
      <w:r>
        <w:rPr>
          <w:rFonts w:ascii="Nirmala UI" w:hAnsi="Nirmala UI" w:eastAsia="Nirmala UI" w:cs="Nirmala UI"/>
        </w:rPr>
        <w:t>"మూర్ఖ కన్యలచేత సూచింపబడిన సంఘ స్థితి, లవోదికేయ స్థితి అని కూడా పేర్కొనబడుతుంది." రివ్యూ అండ్ హెరాల్డ్, ఆగస్టు 19, 1890.</w:t>
      </w:r>
    </w:p>
    <w:p>
      <w:pPr>
        <w:pStyle w:val="ArticleBody"/>
        <w:jc w:val="left"/>
      </w:pPr>
      <w:r>
        <w:rPr>
          <w:rFonts w:ascii="Nirmala UI" w:hAnsi="Nirmala UI" w:eastAsia="Nirmala UI" w:cs="Nirmala UI"/>
        </w:rPr>
        <w:t>ఫిలదెల్పీయుల సంఘముగా కూడా ప్రతీకరింపబడిన జ్ఞానవంతులైన కన్యల పోరాటము, తమను యూదులమని ప్రకటించుకొనుచున్న గాని యూదులు కాని ఒక సంఘముతోనే ఉంటుంది.</w:t>
      </w:r>
    </w:p>
    <w:p>
      <w:pPr>
        <w:pStyle w:val="ArticleScripture"/>
        <w:jc w:val="left"/>
      </w:pPr>
      <w:r>
        <w:rPr>
          <w:rFonts w:ascii="Nirmala UI" w:hAnsi="Nirmala UI" w:eastAsia="Nirmala UI" w:cs="Nirmala UI"/>
        </w:rPr>
        <w:t>ఇదిగో, సాతాను సభకు చెందినవారు, తాము యూదులమని చెప్పుచున్నారు గాని యూదులు కారరు, అబద్ధము చెప్పుచున్నారు; ఇదిగో, వారిని నేను నీ పాదములయెదుట వచ్చి నమస్కరించునట్లును, నేను నిన్ను ప్రేమించితినని వారు తెలిసికొనునట్లును చేయుదును. ప్రకటన గ్రంథము 3:9.</w:t>
      </w:r>
    </w:p>
    <w:p>
      <w:pPr>
        <w:pStyle w:val="ArticleBody"/>
        <w:jc w:val="left"/>
      </w:pPr>
      <w:r>
        <w:rPr>
          <w:rFonts w:ascii="Nirmala UI" w:hAnsi="Nirmala UI" w:eastAsia="Nirmala UI" w:cs="Nirmala UI"/>
        </w:rPr>
        <w:t>సహోదరి వైట్ ఈ వచనంపై మహా నిరాశ అనంతరం సర్వప్రథమ ప్రచురణలోనే చర్చించింది.</w:t>
      </w:r>
    </w:p>
    <w:p>
      <w:pPr>
        <w:pStyle w:val="ArticleScripture"/>
        <w:jc w:val="left"/>
      </w:pPr>
      <w:r>
        <w:rPr>
          <w:rFonts w:ascii="Nirmala UI" w:hAnsi="Nirmala UI" w:eastAsia="Nirmala UI" w:cs="Nirmala UI"/>
        </w:rPr>
        <w:t>మీరు భావించుచున్నారు—పరిశుద్ధుని పాదములయొద్ద నమస్కరించువారు (ప్రకటన గ్రంథము 3:9) చివరికి రక్షింపబడుదురు అని. ఇక్కడ నేను మీతో విభేదించవలసి వచ్చుచున్నాను; ఏలయనగా దేవుడు నాకు ఈ వర్గము తాము Adventists అని ప్రకటించుకొన్నవారై, వెనుతిరిగిపోయి, ‘తమకొరకు దేవుని కుమారుని మళ్లీ శిలువ వేయుచు, ఆయనను బహిరంగ అపమానమునకు గురిచేయుచున్నారు’ అని చూపెను. ఇంకా రానున్న, ప్రతివాని నిజ స్వభావము బయల్పడునట్లు నియమింపబడిన ‘పరీక్షా సమయమునందు,’ తాము శాశ్వతముగా నశించినవారమని వారు తెలిసికొందురు; ఆత్మవేదనచేత మిగుల ముంచబడి, వారు పరిశుద్ధుని పాదములయొద్ద వంగి నమస్కరింతురు. చిన్న మందకు వాక్యము, 12.</w:t>
      </w:r>
    </w:p>
    <w:p>
      <w:pPr>
        <w:pStyle w:val="ArticleBody"/>
        <w:jc w:val="left"/>
      </w:pPr>
      <w:r>
        <w:rPr>
          <w:rFonts w:ascii="Nirmala UI" w:hAnsi="Nirmala UI" w:eastAsia="Nirmala UI" w:cs="Nirmala UI"/>
        </w:rPr>
        <w:t>యెషయా గ్రంథములోని ఐదవ అధ్యాయంలో, తరువాత క్రీస్తు వినియోగించిన ద్రాక్షతోట గీతము ప్రథమంగా ప్రస్తావించబడింది.</w:t>
      </w:r>
    </w:p>
    <w:p>
      <w:pPr>
        <w:pStyle w:val="ArticleScripture"/>
        <w:jc w:val="left"/>
      </w:pPr>
      <w:r>
        <w:rPr>
          <w:rFonts w:ascii="Nirmala UI" w:hAnsi="Nirmala UI" w:eastAsia="Nirmala UI" w:cs="Nirmala UI"/>
        </w:rPr>
        <w:t>ఇప్పుడు నేను నా ప్రియతమునికి, అతని ద్రాక్షతోటను గూర్చి, నా ప్రియతముని గీతమును పాడెదను. నా ప్రియతమునికి అత్యంత ఫలవంతమైన గుట్టమీద ఒక ద్రాక్షతోట యుండెను; దానిని చుట్టూ కంచె వేసి, దానిలోని రాళ్లను తొలగించి, శ్రేష్ఠమైన ద్రాక్షలతను నాటి, దాని మధ్యలో ఒక గోపురమును కట్టించి, దానిలో ద్రాక్షనూర్పు గుంతను కూడ చేసెను; ద్రాక్షపండ్లు కాయునని అతడు నిరీక్షించెను, అయితే అది అడవి ద్రాక్షపండ్లు కాయించెను. కాగా, ఓ యెరూషలేము నివాసులారా, యూదా మనుష్యులారా, నా మధ్యను నా ద్రాక్షతోట మధ్యను మీరు న్యాయము తీర్చుడని నేను వేడుకొనుచున్నాను. నా ద్రాక్షతోట విషయములో, నేను చేయనిదిగా మిగిలినది ఇంకేమి చేయవలసి యుండెను? అయితే, ద్రాక్షపండ్లు కాయునని నేను నిరీక్షించినప్పుడు, అది ఎందుకు అడవి ద్రాక్షపండ్లు కాయించెను? యెషయా 5:1-4.</w:t>
      </w:r>
    </w:p>
    <w:p>
      <w:pPr>
        <w:pStyle w:val="ArticleBody"/>
        <w:jc w:val="left"/>
      </w:pPr>
      <w:r>
        <w:rPr>
          <w:rFonts w:ascii="Nirmala UI" w:hAnsi="Nirmala UI" w:eastAsia="Nirmala UI" w:cs="Nirmala UI"/>
        </w:rPr>
        <w:t>పాత నిబంధనయందేగాని క్రొత్త నిబంధనయందేగాని దృష్టాంతము, దేవుని సంఘము తాము ఫలింపజేయుటకై లేపబడినవారైయుండి ఆ ఫలములను ఇవ్వుటను నిరాకరించినందున దేవునిచేత తిరస్కరింపబడినదని గుర్తించును. యెషయా అయిదవ అధ్యాయములో, దృష్టాంతము ముగింపులో, ద్రాక్షతోటకు విధించబడిన శిక్షను స్పష్టపరచుచు, అదే సమయంలో జాతులయెడల నిశానమును ఎత్తి నిలుపుదును అని వాగ్దానమును కూడ చేయుచున్నది. స్పష్టముగా ద్రాక్షతోట నిశానము కాదు.</w:t>
      </w:r>
    </w:p>
    <w:p>
      <w:pPr>
        <w:pStyle w:val="ArticleScripture"/>
        <w:jc w:val="left"/>
      </w:pPr>
      <w:r>
        <w:rPr>
          <w:rFonts w:ascii="Nirmala UI" w:hAnsi="Nirmala UI" w:eastAsia="Nirmala UI" w:cs="Nirmala UI"/>
        </w:rPr>
        <w:t>అందువలన యెహోవా కోపము తన ప్రజలమీద రగిలి, తన చేతిని వారిమీద చాచుకొని వారిని కొట్టెను; పర్వతములు కంపించెను, వీధుల మధ్యలో వారి శవములు చింపబడి పడి యుండెను. అయినను ఈ సమస్తమునకైనను ఆయన కోపము తొలగలేదు, అయితే ఆయన చెయ్యి ఇప్పటికిని చాచియే యున్నది. దూరమున్న జనములకు ఆయన పతాకమును ఎత్తి చూపును, భూమి అంచులనుండి వారికి సిటికారు వేయును; ఇదిగో, వారు శీఘ్రముగా వేగముగా వచ్చెదరు. యెషయా 5:25, 26.</w:t>
      </w:r>
    </w:p>
    <w:p>
      <w:pPr>
        <w:pStyle w:val="ArticleBody"/>
        <w:jc w:val="left"/>
      </w:pPr>
      <w:r>
        <w:rPr>
          <w:rFonts w:ascii="Nirmala UI" w:hAnsi="Nirmala UI" w:eastAsia="Nirmala UI" w:cs="Nirmala UI"/>
        </w:rPr>
        <w:t>తరువాత యేసు ఆ గీతమును దృష్టాంతముగా ఆలపించినప్పుడు, ఆయన ఉపసంహారం కూడా అంతే నిర్ణయాత్మకమైంది.</w:t>
      </w:r>
    </w:p>
    <w:p>
      <w:pPr>
        <w:pStyle w:val="ArticleScripture"/>
        <w:jc w:val="left"/>
      </w:pPr>
      <w:r>
        <w:rPr>
          <w:rFonts w:ascii="Nirmala UI" w:hAnsi="Nirmala UI" w:eastAsia="Nirmala UI" w:cs="Nirmala UI"/>
        </w:rPr>
        <w:t>ఇంకొక దృష్టాంతము వినుడి: ఒక ఇంటియజమాని ద్రాక్షతోటను నాటి, దాని చుట్టూ కంచె వేసి, దానిలో ద్రాక్షరస తొక్కలిని త్రవ్వి, ఒక గోపురము కట్టి, దానిని కౌలుదారులకు అప్పగించి, దూర దేశమునకు వెళ్లెను. ఫలకాలము సమీపించగా, ఫలములను పొందునట్లు తన దాసులను కౌలుదారుల యొద్దకు పంపెను. కౌలుదారులు అతని దాసులను పట్టుకొని, ఒకణ్ని కొట్టిరి, మరొకణ్ని చంపిరి, ఇంకొకణ్ని రాళ్లతో కొట్టిరి. తిరిగి, మొదటివారికంటె ఎక్కువగాను ఇతరు దాసులను పంపెను; వారికిని వారు అలాగే చేసిరి. చివరికి, ‘నా కుమారుని గౌరవింతురు’ని చెప్పి, తన కుమారుని వారియొద్దకు పంపెను. కౌలుదారులు కుమారుని చూచి తమలో తమే, ‘ఇవడే వారసుడు; రండి, ఇతనిని చంపి, అతని స్వాస్థ్యమును స్వాధీనపరచుకొందము’ అనిరి. అప్పుడు వారు అతనిని పట్టుకొని ద్రాక్షతోటనుండి బయటకు తోసివేసి, చంపిరి. కాగా ద్రాక్షతోట యజమాని వచ్చినపుడు, ఆ కౌలుదారులకు ఏమి చేయును? వారు ఆయనతో చెప్పిరి, ‘ఆ దుష్టులను ఘోరముగా నాశనముచేసి, యథాకాలమున అతనికి ఫలములు ఇచ్చు ఇతరు కౌలుదారులకు తన ద్రాక్షతోటను అప్పగించును.’ యేసు వారితో చెప్పెను, ‘మీరు శాస్త్రములలో ఎన్నడును చదువలేదా— నిర్మాతలు తృణీకరించిన రాయి మూలశిరస్సు అయింది; ఇది ప్రభువుచేత జరిగెను, మా కన్నులకు ఇది అద్భుతమై యున్నది’ అని? కాబట్టి నేను మీతో చెప్పుచున్నాను: దేవుని రాజ్యము మీయొద్దనుండి తీసికొనబడీ, దాని ఫలములను కలుగజేసే జనమునకు అప్పగింపబడును. ఈ రాయి మీద ఎవరైనను పడినయెడల అతడు విరుగిపోవును; అది ఎవరిమీద పడెనో అతనిని చూర్ణముచేయును. ఆయన దృష్టాంతములను ప్రధానయాజకులును పరిసయ్యులును విని, ఆయన తమనుగూర్చి మాటలాడుచున్నాడని గ్రహించిరి. మత్తయి 21:33-45.</w:t>
      </w:r>
    </w:p>
    <w:p>
      <w:pPr>
        <w:pStyle w:val="ArticleBody"/>
        <w:jc w:val="left"/>
      </w:pPr>
      <w:r>
        <w:rPr>
          <w:rFonts w:ascii="Nirmala UI" w:hAnsi="Nirmala UI" w:eastAsia="Nirmala UI" w:cs="Nirmala UI"/>
        </w:rPr>
        <w:t>లావోదికేయ సెవెన్త్-డే అడ్వెంటిస్ట్ సంఘము యెత్తి నిలపబడే పతాకము కాదు. ప్రాచీన ఇశ్రాయేలు ద్వారా ప్రతీరూపింపబడిన అంత్యదినముల ద్రాక్షతోట లావోదికేయ సెవెన్త్-డే అడ్వెంటిస్ట్ సంఘమే; అయితే మొదలిపండ్లుగా అర్హత పొందు ఫలమును ఉత్పత్తి చేసే ఒక జాతి కలుగును; వారే నూట నలభై నాలుగు వేలమంది.</w:t>
      </w:r>
    </w:p>
    <w:p>
      <w:pPr>
        <w:pStyle w:val="ArticleScripture"/>
        <w:jc w:val="left"/>
      </w:pPr>
      <w:r>
        <w:rPr>
          <w:rFonts w:ascii="Nirmala UI" w:hAnsi="Nirmala UI" w:eastAsia="Nirmala UI" w:cs="Nirmala UI"/>
        </w:rPr>
        <w:t>స్త్రీలతో అపవిత్రులుగా కాలేని వారే వీరు; వారు కన్యులు. గొఱ్ఱపిల్ల ఎక్కడికి వెళ్లినను ఆయనను అనుసరించువారు వీరే. వీరే మనుష్యులలోనుండి కొని పెట్టబడినవారు, దేవునికిని గొఱ్ఱపిల్లకును మొదటి ఫలములై. ప్రకటన గ్రంథము 14:4.</w:t>
      </w:r>
    </w:p>
    <w:p>
      <w:pPr>
        <w:pStyle w:val="ArticleBody"/>
        <w:jc w:val="left"/>
      </w:pPr>
      <w:r>
        <w:rPr>
          <w:rFonts w:ascii="Nirmala UI" w:hAnsi="Nirmala UI" w:eastAsia="Nirmala UI" w:cs="Nirmala UI"/>
        </w:rPr>
        <w:t>అంతిమ పంటకోతను సమకూర్చుటకై గృహాధిపతి వారిని నిశానముగా నియోగించును. లవోదిక్యావస్థలోనున్న ఏడవ దిన ఆద్వెంటిస్టు సంఘము, మోషే యొక్క ‘ఏడు సార్లు’ అనే ఆధారశిలను తిరస్కరించిన ద్రాక్షతోటయే. అక్కడనుండి అది మరింత మరింత అంధకారములోకే క్రమంగా అవనతమాయెను. ఆ నిశానము ‘యెస్సయియొక్క మూలము’గా ఉండును. యెస్సయియొక్క మూలము, అనగా దావీదు, యేసు తన కాలంలోని తర్కవాద యూదులకు సమర్పించిన అంతిమ సత్యమును సూచిస్తుంది. అది ఆల్ఫా మరియు ఓమేగా అనే సిద్ధాంతమునకు ఒక ప్రతీకము; దానిని పురాతన ఇశ్రాయేలులోనూ ఆధునిక ఇశ్రాయేలులోనూ ఉన్న విశ్వాసరహిత కౌలుదారులు అర్థము చేసికొనుటకు నిరాకరించుచున్నారు.</w:t>
      </w:r>
    </w:p>
    <w:p>
      <w:pPr>
        <w:pStyle w:val="ArticleScripture"/>
        <w:jc w:val="left"/>
      </w:pPr>
      <w:r>
        <w:rPr>
          <w:rFonts w:ascii="Nirmala UI" w:hAnsi="Nirmala UI" w:eastAsia="Nirmala UI" w:cs="Nirmala UI"/>
        </w:rPr>
        <w:t>ఆ దినమున యెస్సయి మూలము ఉండును; అది జనులకు పతాకముగా నిలుచును; దానియొద్దకు అన్యజనులు వెదకుదురు; అతని విశ్రాంతి మహిమామయమగును. యెషయా 11:10.</w:t>
      </w:r>
    </w:p>
    <w:p>
      <w:pPr>
        <w:pStyle w:val="ArticleBody"/>
        <w:jc w:val="left"/>
      </w:pPr>
      <w:r>
        <w:rPr>
          <w:rFonts w:ascii="Nirmala UI" w:hAnsi="Nirmala UI" w:eastAsia="Nirmala UI" w:cs="Nirmala UI"/>
        </w:rPr>
        <w:t>సోదరి వైట్ మరియు జేమ్స్ వైట్ 1856 నాటికే ఆ ఉద్యమం లవోదిక్యా స్థితికి చేరినదని స్పష్టంగా నిర్ధారించారు; అయితే లవోదిక్యులకు ఉన్న సందేశాన్ని అది ఎప్పుడైనా స్వీకరించినదని ఆమె ఎప్పుడని గుర్తిస్తుంది? ఆమె ఎప్పుడూ అలా గుర్తించలేదు. సెవెన్త్-డే అడ్వెంటిస్ట్ సంఘము తన చరిత్రంతటా విజయవంతమైన సంఘమని చేసే వాదనను అంగీకరించడమే మన మొదటి తప్పు. వాస్తవం దానికి విరుద్ధం. ఆ తొలి తప్పు పూర్వాధారణను అంగీకరిస్తే, దానికి విరుద్ధంగా బోధించే ప్రవచనాత్మక సత్యాల పట్ల మన కళ్లకు మూతపడుతుంది. ఉదాహరణకు, ప్రాచీన భౌతిక ఇశ్రాయేలు చరిత్ర ఆధునిక ఆధ్యాత్మిక ఇశ్రాయేలు యొక్క అనుభవమును మరియు చరిత్రను ప్రతిరూపంగా నిలుస్తుందని సోదరి వైట్ పునపునా నిర్ధారిస్తుంది. తరచుగా, ఆమె ప్రాచీన ఇశ్రాయేలను ఆధునిక ఇశ్రాయేలకు ఉదాహరణగా సూచించినప్పుడు, అదే విషయాన్ని ప్రకటించిన అపొస్తలుడు పౌలు చేసిన సుప్రసిద్ధ ప్రకటనను కూడా ఆమె ఉటంకిస్తుంది.</w:t>
      </w:r>
    </w:p>
    <w:p>
      <w:pPr>
        <w:pStyle w:val="ArticleScripture"/>
        <w:jc w:val="left"/>
      </w:pPr>
      <w:r>
        <w:rPr>
          <w:rFonts w:ascii="Nirmala UI" w:hAnsi="Nirmala UI" w:eastAsia="Nirmala UI" w:cs="Nirmala UI"/>
        </w:rPr>
        <w:t>ఇప్పుడు ఈ సమస్త సంగతులు వారికి నిదర్శనములై సంభవించెను; మరియు యుగాల అంత్యములు వచ్చియున్న మనకు హితబోధనకై అవి వ్రాయబడియున్నవి. 1 కొరింథీయులకు 10:11.</w:t>
      </w:r>
    </w:p>
    <w:p>
      <w:pPr>
        <w:pStyle w:val="ArticleBody"/>
        <w:jc w:val="left"/>
      </w:pPr>
      <w:r>
        <w:rPr>
          <w:rFonts w:ascii="Nirmala UI" w:hAnsi="Nirmala UI" w:eastAsia="Nirmala UI" w:cs="Nirmala UI"/>
        </w:rPr>
        <w:t>పదకొండవ వచనములో అపొస్తలుడు పౌలు మునుపటి పది వచనములను సారాంశపరుస్తున్నాడు.</w:t>
      </w:r>
    </w:p>
    <w:p>
      <w:pPr>
        <w:pStyle w:val="ArticleScripture"/>
        <w:jc w:val="left"/>
      </w:pPr>
      <w:r>
        <w:rPr>
          <w:rFonts w:ascii="Nirmala UI" w:hAnsi="Nirmala UI" w:eastAsia="Nirmala UI" w:cs="Nirmala UI"/>
        </w:rPr>
        <w:t>ఇంకా, సోదరులారా, మా పితరులందరును మేఘము కింద ఉండిరని, అందరును సముద్రమును గుండా పోయిరని మీరు తెలియకుండుట నాకు ఇష్టము లేదు; అందరును మేఘములోను సముద్రములోను మోషేలో బాప్తిస్మమును పొందిరి; అందరును అదే ఆత్మిక ఆహారమును భుజించిరి; అందరును అదే ఆత్మిక పానమును త్రాగిరి; ఎందుకనగా వారిని అనుసరించిన ఆ ఆత్మిక శిలనుండి వారు త్రాగిరి; ఆ శిల క్రీస్తే. అయితే వారిలో అనేకులయెడల దేవుడు సంతోషింపలేదు; అందుచేత వారు అరణ్యమందు నశింపబడియిరి. ఇవి మనకు దృష్టాంతములాయెను, వారు మోహించినట్టే మనము దుర్వస్తువులయెడల మోహింపకుండునట్లు. వారు కొందరు విగ్రహారాధకులైనట్టే మీరు విగ్రహారాధకులుకాకుడి; వ్రాయబడియున్న ప్రకారము, ప్రజలు తిని త్రాగుటకు కూర్చుండి, క్రీడించుటకు లేచిరి. వారు కొందరు వ్యభిచరించినట్టే మనము వ్యభిచరింపకూడదు; అప్పుడు ఒక్క దినమందు ఇరవైమూడు వేలమంది పడిపోయిరి. వారు కొందరు చేసినట్టే మనము క్రీస్తును శోధింపకూడదు; వారు పాములచేత నశింపబడియిరి. వారు కొందరు గొణగినట్టే మీరు గొణగకుడి; వారు నాశనకునిచేత నశింపబడియిరి. 1 కోరింథీయులకు 10:1-10.</w:t>
      </w:r>
    </w:p>
    <w:p>
      <w:pPr>
        <w:pStyle w:val="ArticleBody"/>
        <w:jc w:val="left"/>
      </w:pPr>
      <w:r>
        <w:rPr>
          <w:rFonts w:ascii="Nirmala UI" w:hAnsi="Nirmala UI" w:eastAsia="Nirmala UI" w:cs="Nirmala UI"/>
        </w:rPr>
        <w:t>పౌలు మరియు సోదరి వైట్ ప్రాచీన ఇశ్రాయేలను విజయవంతమైన, నీతిమంతమైన ప్రజల ఉదాహరణగా ఉపయోగించరు. దానికి పూర్తిగా విరుద్ధమే. పౌలు పదకొండవ వచనంలో ఆ మొదటి పది వచనాలను సంగ్రహిస్తాడు; తదుపరి వచనంలో, చూడబోవువారికి ప్రాచీన ఇశ్రాయేలు చరిత్ర తెలియజేయవలసిన పాఠాన్ని పేర్కొంటాడు.</w:t>
      </w:r>
    </w:p>
    <w:p>
      <w:pPr>
        <w:pStyle w:val="ArticleScripture"/>
        <w:jc w:val="left"/>
      </w:pPr>
      <w:r>
        <w:rPr>
          <w:rFonts w:ascii="Nirmala UI" w:hAnsi="Nirmala UI" w:eastAsia="Nirmala UI" w:cs="Nirmala UI"/>
        </w:rPr>
        <w:t>కావున నిలిచియున్నానని తలంచువాడు, పడిపోవకుండ జాగ్రత్తపడునుగాక. 1 కొరింథీయులకు 10:12.</w:t>
      </w:r>
    </w:p>
    <w:p>
      <w:pPr>
        <w:pStyle w:val="ArticleBody"/>
        <w:jc w:val="left"/>
      </w:pPr>
      <w:r>
        <w:rPr>
          <w:rFonts w:ascii="Nirmala UI" w:hAnsi="Nirmala UI" w:eastAsia="Nirmala UI" w:cs="Nirmala UI"/>
        </w:rPr>
        <w:t>ప్రాచీన ఇశ్రాయేలు దేవునిచేత పిలువబడి, దేవునిచేత నడిపింపబడి, దేవుని ప్రవచనములు నెరవేర్చిన ప్రజలయై యున్నప్పటికీ, ప్రతి అడుగులోను దేవునికి తిరుగుబాటు చేసి, అంతిమముగా ఆకాశమును భూమిని సృష్టించిన సృష్టికర్తను సిలువకు గురిచేసిన ప్రజల ఉదాహరణగా నిలుస్తుంది! ప్రాచీన ఇశ్రాయేలు విషయమై ఈ నిజాలను ఒప్పుకోవడంలో అడ్వెంటిస్టులకు ఏమాత్రం ఇబ్బంది లేదు; అయితే, తమ లవోదిక్య అంధత్వాన్ని ఛేదించి అందులో ఉద్దేశింపబడిన హెచ్చరిక తమను తాకుటకు వారు అరుదుగా మాత్రమే అనుమతిస్తారు. సిస్టర్ వైట్ సంఘాన్ని దేవుని కన్నుల కనురెప్పగా గుర్తించిన వచనాలను వారు ఉదహరించవచ్చు—అది నిజమే—కాని తన ప్రజలయందలి దేవుని ప్రేమ వారి యథార్థ స్థితిని కప్పిపుచ్చదు. ఆయన ప్రేమించువారిని ఆయన గద్దించి, శిక్షించును. దేవుని సంఘం దేవుని కన్నుల కనురెప్పయై యున్నదన్నంత మాత్రాన, ఆ కనురెప్పతో—తన కనురెప్పతో—తన సంబంధమును యేసు అత్యంత స్పష్టంగా సారాంశంగా పేర్కొన్నాడు.</w:t>
      </w:r>
    </w:p>
    <w:p>
      <w:pPr>
        <w:pStyle w:val="ArticleScripture"/>
        <w:jc w:val="left"/>
      </w:pPr>
      <w:r>
        <w:rPr>
          <w:rFonts w:ascii="Nirmala UI" w:hAnsi="Nirmala UI" w:eastAsia="Nirmala UI" w:cs="Nirmala UI"/>
        </w:rPr>
        <w:t>ఓ యెరూషలేమూ, యెరూషలేమూ, ప్రవక్తలను హతముచేయుచు, నీ యొద్దకు పంపబడిన వారిని రాళ్లతో కొట్టుచున్నది నీవే; ఎంతసార్లు నేను నీ సంతతిని, ఆడకోడి తన పిల్లలను తన రెక్కల కింద చేర్చుకొనునట్లు, ఒకచోట చేర్చికొనదలచితినో, మీరు ఒప్పలేదు! చూడుడి, మీ యిల్లు మీకు శూన్యముగా విడిచివేయబడియున్నది; మరియు నిజముగా మీతో చెప్పుచున్నాను, మీరు ‘ప్రభువుయొక్క నామమునొచ్చువాడు ధన్యుడు’ అని చెప్పు సమయము వచ్చువరకు, నన్ను మీరు చూడరు. లూకా 13:34, 35.</w:t>
      </w:r>
    </w:p>
    <w:p>
      <w:pPr>
        <w:pStyle w:val="ArticleBody"/>
        <w:jc w:val="left"/>
      </w:pPr>
      <w:r>
        <w:rPr>
          <w:rFonts w:ascii="Nirmala UI" w:hAnsi="Nirmala UI" w:eastAsia="Nirmala UI" w:cs="Nirmala UI"/>
        </w:rPr>
        <w:t>ఈ ప్రశ్నలను అడగవలెను: “యేసు నిజముగా ఆదితోనే అంత్యాన్ని చిత్రీకరించుచున్నాడా? ప్రాచీన ఇశ్రాయేలు నిజముగా ఆధునిక ఇశ్రాయేలుకు నిదర్శనమా?” ప్రాచీన ఇశ్రాయేలు వారి చరిత్ర అంతటా ఉన్న సమస్య యిదే: తమ వంశపారంపర్యమే తాము దేవుని ప్రజలమని నిరూపించుచున్నదని వారు నమ్మిరి; అందుచేత తాము దేవుని ప్రజలుగా తప్ప మరియేమిగా ఉండలేమని భావిరి. అందుచేతనే యిర్మీయా దినములలో వారు తాము ప్రభువుయొక్క మందిరమని ప్రకటించిరి.</w:t>
      </w:r>
    </w:p>
    <w:p>
      <w:pPr>
        <w:pStyle w:val="ArticleScripture"/>
        <w:jc w:val="left"/>
      </w:pPr>
      <w:r>
        <w:rPr>
          <w:rFonts w:ascii="Nirmala UI" w:hAnsi="Nirmala UI" w:eastAsia="Nirmala UI" w:cs="Nirmala UI"/>
        </w:rPr>
        <w:t>యెహోవా వాక్యము యిర్మియాకు వచ్చి ఇలా చెప్పెను: యెహోవా మందిరపు ద్వారమందు నిలిచి, అక్కడ ఈ వాక్యమును ప్రకటించి యీలాగు చెప్పుము: యూదాలోనివారు, యెహోవాను ఆరాధించుటకై ఈ ద్వారములనుండి ప్రవేశించువారు అందరూ, యెహోవా వాక్యమును వినుడి. సైన్యముల కర్తయైన, ఇశ్రాయేలు దేవుడైన యెహోవా ఇట్లనుచున్నాడు: మీ మార్గములను మీ కార్యములను సరిచేసుకొనుడి; అప్పుడు నేను మిమ్మును ఈ స్థలములో నివసింపజేసెదను. ఇవి యెహోవా మందిరము, యెహోవా మందిరము, యెహోవా మందిరము అని చెప్పుచున్న అబద్ధ వాక్యములమీద నమ్మకముంచకుడి. యిర్మియా 7:1-4.</w:t>
      </w:r>
    </w:p>
    <w:p>
      <w:pPr>
        <w:pStyle w:val="ArticleBody"/>
        <w:jc w:val="left"/>
      </w:pPr>
      <w:r>
        <w:rPr>
          <w:rFonts w:ascii="Nirmala UI" w:hAnsi="Nirmala UI" w:eastAsia="Nirmala UI" w:cs="Nirmala UI"/>
        </w:rPr>
        <w:t>ఇదే భ్రాంతిని బాప్తిస్మదాత యోహాను కూడా ఉద్ఘాటించాడు.</w:t>
      </w:r>
    </w:p>
    <w:p>
      <w:pPr>
        <w:pStyle w:val="ArticleScripture"/>
        <w:jc w:val="left"/>
      </w:pPr>
      <w:r>
        <w:rPr>
          <w:rFonts w:ascii="Nirmala UI" w:hAnsi="Nirmala UI" w:eastAsia="Nirmala UI" w:cs="Nirmala UI"/>
        </w:rPr>
        <w:t>తమ పాపములను అంగీకరించుచు యొర్దాను నదిలో ఆయన చేత బాప్తిస్మము పొందిరి. కాని ఫరిసయ్యులును సద్దూకయ్యులును అనేకులు తన బాప్తిస్మమునొద్దకు వచ్చుచుండుట చూచి అతడు వారితో ఇట్లు చెప్పెను, ఓ సర్పసంతతులారా, రాబోవు కోపమును తప్పించుకొనుటకు మీకు ఎవడు హెచ్చరించెను? కాబట్టి పశ్చాత్తాపమునకు తగిన ఫలములను కలుగజేయుడి. మరియు మీలో తాము, మేము అబ్రాహాము మన తండ్రి అని చెప్పుకొనవద్దు; దేవుడు ఈ రాళ్లలోనుండి అబ్రాహాముకు సంతానమును లేపగలడని మీతో చెప్పుచున్నాను. ఇప్పుడు కూడ గొడ్డలి చెట్ల వేరు యొద్ద ఉంచబడెను; కాబట్టి మంచి ఫలము కాయనిది ప్రతి చెట్టును నరికివేసి అగ్నిలో వేసెదరు. మత్తయి 3:6-10.</w:t>
      </w:r>
    </w:p>
    <w:p>
      <w:pPr>
        <w:pStyle w:val="ArticleBody"/>
        <w:jc w:val="left"/>
      </w:pPr>
      <w:r>
        <w:rPr>
          <w:rFonts w:ascii="Nirmala UI" w:hAnsi="Nirmala UI" w:eastAsia="Nirmala UI" w:cs="Nirmala UI"/>
        </w:rPr>
        <w:t>అడ్వెంటిజంలో నెలకొన్న, 'యెహోవా మందిరము మేమే' అనే వ్యక్తీకరణతోను, మనమే అబ్రాహాము యొక్క ఆధ్యాత్మిక 'సంతానం' మని చెప్పుకొనే ధారణతోను ప్రతీకీకరించబడిన అదే భ్రమిత అవగాహనే, లయొదికేయా అంధత్వపు ప్రధాన వ్యక్తీకరణ.</w:t>
      </w:r>
    </w:p>
    <w:p>
      <w:pPr>
        <w:pStyle w:val="ArticleScripture"/>
        <w:jc w:val="left"/>
      </w:pPr>
      <w:r>
        <w:rPr>
          <w:rFonts w:ascii="Nirmala UI" w:hAnsi="Nirmala UI" w:eastAsia="Nirmala UI" w:cs="Nirmala UI"/>
        </w:rPr>
        <w:t>తన ప్రజలు తన నీతినియమములకు విధేయులగునట్లుగా వారు ఏవిధమైనవారై యుండి ఏము చేయవలెనో వారికి తెలియజేయునట్లు దేవుడు దూతలను పంపుచున్నాడు; ఒక మనుష్యుడు వాటిని చేయునయెడల వాటిలో అతడు జీవించును. వారు దేవునిని పరమంగా ప్రేమించుచు, ఆయనకంటె వేరే దేవతలను కలిగియుండకూడదు; అలాగే వారు తమ పొరుగు వానిని తమంతటే ప్రేమించి, తాము అతడు తమకు చేయవలెనని కోరునట్లే అతనికిని చేయవలెను.</w:t>
      </w:r>
    </w:p>
    <w:p>
      <w:pPr>
        <w:pStyle w:val="ArticleScripture"/>
        <w:jc w:val="left"/>
      </w:pPr>
      <w:r>
        <w:rPr>
          <w:rFonts w:ascii="Nirmala UI" w:hAnsi="Nirmala UI" w:eastAsia="Nirmala UI" w:cs="Nirmala UI"/>
        </w:rPr>
        <w:t>దేవుని పరిశుద్ధ ధర్మశాస్త్రములోని ఒక గుడిమైనను తేలిగ్గా గాని, అనాదరముగా గాని చూడకూడదు. ‘యెహోవా సెలవిచ్చునదేమనగా’ అని చెప్పిన ఆజ్ఞను అతిక్రమించువారు, అంధకారాధిపతి యొక్క పతాకము క్రింద నిలిచి, తమ సృష్టికర్తను తమ విమోచకుని ఎదిరించి తిరుగుబాటులో ఉన్నవారే. వారు, ‘యెహోవా ఆలయము, యెహోవా ఆలయము మేమే’ అని చెప్పుచూ, ఆజ్ఞాపాలకులకు ఇచ్చిన వాగ్దానములను తమవని చెప్పుకొనుచున్నారు; అయితే ఆయన స్వభావమును వక్రీకరించి చూపుటచేతను, తాను చేయవద్దని ఆజ్ఞాపించిన సంగతులనే చేయుటచేతను దేవునిని అవమానపరచుచున్నారు. దేవుడు ఇవ్వని ప్రమాణమును తాము స్థాపించుచున్నారు. వారి ఆదర్శము తప్పుదోవ పట్టించునది, వారి ప్రభావము భ్రష్టపరచునది. వారు లోకములో దీపములు కారు; ఏలయనగా వారు నీతియొక్క సూత్రములను అనుసరించరు.</w:t>
      </w:r>
    </w:p>
    <w:p>
      <w:pPr>
        <w:pStyle w:val="ArticleScripture"/>
        <w:jc w:val="left"/>
      </w:pPr>
      <w:r>
        <w:rPr>
          <w:rFonts w:ascii="Nirmala UI" w:hAnsi="Nirmala UI" w:eastAsia="Nirmala UI" w:cs="Nirmala UI"/>
        </w:rPr>
        <w:t>ఆయన వారికి పంపిన వెలుగును అవగణించడం కంటే దేవునిపట్ల మనుష్యులు మించిన ద్రోహాన్ని చేయలేరు. ఇలా చేసేవారు అజ్ఞానులను తప్పుదోవ పట్టిస్తారు, ఎందుకంటే వారు తప్పుడు మార్గసూచికలను నిలబెడతారు. వారు నిరంతరం శుద్ధ సూత్రాలను వక్రీకరిస్తున్నారు. . . .</w:t>
      </w:r>
    </w:p>
    <w:p>
      <w:pPr>
        <w:pStyle w:val="ArticleScripture"/>
        <w:jc w:val="left"/>
      </w:pPr>
      <w:r>
        <w:rPr>
          <w:rFonts w:ascii="Nirmala UI" w:hAnsi="Nirmala UI" w:eastAsia="Nirmala UI" w:cs="Nirmala UI"/>
        </w:rPr>
        <w:t>పవిత్ర గ్రంథ వచనములలో, యూదజాతిపై పాడుబాటు ఏ కారణమున వచ్చెనో మనకు స్పష్టముగా చెప్పబడెను. వారికీ మహత్తరమైన వెలుగు, సమృద్ధమైన ఆశీర్వాదములు, అద్భుతమైన సుభిక్షము లభించెను. కాని వారికి అప్పగింపబడిన నమ్మకానికి వారు నమ్మకస్థులై తేలలేదు. ప్రభువుయొక్క ద్రాక్షతోటను వారు విశ్వాసపాత్రతతో సంరక్షింపలేదు, దాని ఫలములను ఆయనకు సమర్పింపలేదు. దేవుడు లేనట్లుగా వారు ప్రవర్తించారు; అందుచేత విపత్తు వారిని ఆవరించెను. Manuscript Releases, సంపుటి 14, 343-345.</w:t>
      </w:r>
    </w:p>
    <w:p>
      <w:pPr>
        <w:pStyle w:val="ArticleBody"/>
        <w:jc w:val="left"/>
      </w:pPr>
      <w:r>
        <w:rPr>
          <w:rFonts w:ascii="Nirmala UI" w:hAnsi="Nirmala UI" w:eastAsia="Nirmala UI" w:cs="Nirmala UI"/>
        </w:rPr>
        <w:t>ఇశ్రాయేలు తమ చరిత్రారంభమున దేవునిచేత ఎన్నిక చేయబడినందున, తామెప్పటికీ ఆయన ఎన్నికైన ప్రజలుగానే ఉండెదమని నమ్మెను. ఇంకా దారుణమైనది ఏమనగా, తాము ఆయన ఎన్నికైన ప్రజలమని భావించి, తాము ఆయనను ఘనపరచుటకు నిరాకరించినప్పటికీ, దేవుడు తమను ఘనపరచును అని వారు నమ్మిరి. ప్రవచనపరంగా, వారికీ విడాకులు ఇవ్వబడినంతవరకు వారు ఆయన ఎన్నికైన ప్రజలే; అయితే దేవుడు వారియందు కోరిన ప్రజలుగా వారు ఎప్పుడును నిలువలేదు. ఎన్నికైన ప్రజల నీతిత్వము, తాము ఎవరో అని వారు భావించుటచేత నిర్ణయింపబడదు. ప్రాచీన ఇశ్రాయేలు, ఏడవ దిన అడ్వెంటిస్టు సంఘమునకు ప్రధాన నిదర్శనము; కాని లోకాంతమున నూట నలభై నాలుగు వేలమందిని తమయే ప్రతినిధులమని అనే తప్పుడు పూర్వానుమానాన్ని అంగీకరించినప్పుడు, ప్రాచీన ఇశ్రాయేలు యొక్క అంధత్వమువలెనే, లవోదిక్యా యొక్క అంధత్వము ప్రత్యక్షమగును. స్పష్టమైన విరుద్ధ సాక్ష్యమున్నప్పటికీ, లోకాంతమున తామే దేవుని శేషజనమని అడ్వెంటిజము నమ్మి బోధించుచున్నది.</w:t>
      </w:r>
    </w:p>
    <w:p>
      <w:pPr>
        <w:pStyle w:val="ArticleBody"/>
        <w:jc w:val="left"/>
      </w:pPr>
      <w:r>
        <w:rPr>
          <w:rFonts w:ascii="Nirmala UI" w:hAnsi="Nirmala UI" w:eastAsia="Nirmala UI" w:cs="Nirmala UI"/>
        </w:rPr>
        <w:t>కృపాకాల ముగింపుకు మనము ఎంత సమీపిస్తామో, లయొదికీయులకు ఇచ్చబడవలసిన సందేశం అంత గంభీరంగా, సూటిగా మారవలసి ఉంటుంది. ఆ తప్పుడు పూర్వాధారణను సత్యం నిమిత్తం పక్కన పెట్టకపోతే, అహరోను, యెరోబాము, అలాగే 1863 యొక్క ఉదాహరణలు సంప్రదాయం మరియు ఆచారమనే ముసుగులో దాచబడిపోతాయి. కృపాకాల ముగింపు అత్యంత సమీపంలోనే ఉన్నందున, ఇకపై ఆ ముసుగు కింద దాగి ఉండటం తగదు.</w:t>
      </w:r>
    </w:p>
    <w:p>
      <w:pPr>
        <w:pStyle w:val="ArticleScripture"/>
        <w:jc w:val="left"/>
      </w:pPr>
      <w:r>
        <w:rPr>
          <w:rFonts w:ascii="Nirmala UI" w:hAnsi="Nirmala UI" w:eastAsia="Nirmala UI" w:cs="Nirmala UI"/>
        </w:rPr>
        <w:t>తీర్పు ఇదే: వెలుగు లోకములోనికి వచ్చెను; అయినను వారి క్రియలు దుష్టమైనవి కావున, మనుష్యులు వెలుగుకంటె చీకటినే ఎక్కువగా ప్రేమించారు. ఎందుకనగా దుష్కార్యము చేయు ప్రతివాడును వెలుగును ద్వేషించును; తన క్రియలు తప్పుపట్టబడకుండునట్లు వెలుగువద్దకు రాడు. యోహాను 3:19, 20.</w:t>
      </w:r>
    </w:p>
    <w:p>
      <w:pPr>
        <w:pStyle w:val="ArticleBody"/>
        <w:jc w:val="left"/>
      </w:pPr>
      <w:r>
        <w:rPr>
          <w:rFonts w:ascii="Nirmala UI" w:hAnsi="Nirmala UI" w:eastAsia="Nirmala UI" w:cs="Nirmala UI"/>
        </w:rPr>
        <w:t>అడ్వెంటిజం యొక్క ధర్మత్యాగముల చరిత్ర దేవుని ప్రవచన వాక్యంలో గుర్తింపబడియుంది. అది ప్రవచనిక వాస్తవం. దీనికి మొదటి సాక్ష్యం ప్రాచీన ఇశ్రాయేలు. ప్రాచీన ఇశ్రాయేలు నిరంతరంగా, క్రమంగా అధికమవుతున్న ధర్మత్యాగముల చరిత్ర; అయినప్పటికీ, బైబిలు మరియు ప్రవచనాత్మ, ప్రాచీన ఇశ్రాయేలు ఆధునిక ఇశ్రాయేలుకు చాయగా నిలుస్తుందని బోధించును. ఇది దుఃఖదాయకమైనదై యున్నప్పటికీ, ఈ సత్యాన్ని గ్రహించుట ఈ ప్రస్తుత కాలమందు ఎన్నడూ ఇదింతగా ప్రధానం కాలేదు. యేసు క్రీస్తు యొక్క ప్రకటన ద్వారా ముద్రవిప్పబడుచున్నది ఇదే నిజము—అడ్వెంటిజం యొక్క చరిత్ర, ప్రొటెస్టెంట్ కొమ్ముగా, రిపబ్లికన్ కొమ్ము యొక్క చరిత్రతో సమాంతరంగా నడుస్తున్నది. ఆ ఇరు కొమ్ములు పరస్పరం రెండవ సాక్ష్యాన్ని సమకూర్చును; సాక్ష్యాలలో ఒకదానిని సరియైన రీతిగా దర్శించుటకు నిరాకరించుట, ఏకకాలంలో మరియొక సాక్ష్యము గుర్తింపబడుటను అడ్డుగలుగును.</w:t>
      </w:r>
    </w:p>
    <w:p>
      <w:pPr>
        <w:pStyle w:val="ArticleBody"/>
        <w:jc w:val="left"/>
      </w:pPr>
      <w:r>
        <w:rPr>
          <w:rFonts w:ascii="Nirmala UI" w:hAnsi="Nirmala UI" w:eastAsia="Nirmala UI" w:cs="Nirmala UI"/>
        </w:rPr>
        <w:t>అహరోను, యెరోబాము మరియు 1863 యొక్క రేఖలు ఆధునిక ఆధ్యాత్మిక ఇశ్రాయేలు యొక్క ఆరంభాన్ని గుర్తిస్తాయి; ఆ విధంగా అవి గణతాంత్రిక కొమ్ము యొక్క ఆరంభాన్నికూడా గుర్తిస్తాయి. మూడవ దూత యొక్క సందేశము మృగముని ముద్రను స్వీకరించుటకు విరుద్ధమైన హెచ్చరిక. మొట్టమొదట ఆదివారపు చట్టాన్ని ఆమోదించేది అమెరికా సంయుక్త రాష్ట్రాలే; తదుపరి అదే చేయుటకు సమస్త ప్రపంచాన్ని బలవంతపరుస్తుంది.</w:t>
      </w:r>
    </w:p>
    <w:p>
      <w:pPr>
        <w:pStyle w:val="ArticleScripture"/>
        <w:jc w:val="left"/>
      </w:pPr>
      <w:r>
        <w:rPr>
          <w:rFonts w:ascii="Nirmala UI" w:hAnsi="Nirmala UI" w:eastAsia="Nirmala UI" w:cs="Nirmala UI"/>
        </w:rPr>
        <w:t>విదేశ దేశములు అమెరికా సంయుక్త రాష్ట్రాల ఉదాహరణను అనుసరించును. ఆ దేశము ముందుండినను, అదే సంకటము లోకమంతటనున్న మన ప్రజలమీదికి వచ్చును. టెస్టిమోనీస్, ఖండం 6, పుట 395.</w:t>
      </w:r>
    </w:p>
    <w:p>
      <w:pPr>
        <w:pStyle w:val="ArticleBody"/>
        <w:jc w:val="left"/>
      </w:pPr>
      <w:r>
        <w:rPr>
          <w:rFonts w:ascii="Nirmala UI" w:hAnsi="Nirmala UI" w:eastAsia="Nirmala UI" w:cs="Nirmala UI"/>
        </w:rPr>
        <w:t>ఆదివారం చట్ట సంక్షోభముతో సంబంధిత ప్రవచన సత్యములను అమెరికా సంయుక్త రాష్ట్రాల పాత్ర నుండి వేరు చేయలేము. ప్రకటన గ్రంథము పదమూడవ అధ్యాయంలోని భూమి నుండి పైకి వచ్చిన మృగము బైబిల్ ప్రవచనములోని ఆరవ రాజ్యము; అది యెషయా ఇరవైమూడవ అధ్యాయం ప్రకారం డెబ్బై ప్రవచన సంవత్సరములు పాలించును. అదే రెండు కొమ్ములు కలిగిన భూమి మృగము. ఆ రెండు కొమ్ముల పరస్పర సంబంధమునకు సంబంధించిన సత్యములు ఇప్పుడు ముద్రతొలగించబడుచున్నాయి; అయితే, యేసు, ఒక విషయమునకు అంత్యమును వివరించుటకై దాని ఆరంభమును వినియోగించుట ద్వారా, యేసుక్రీస్తు యొక్క ప్రకటనలోని ముద్రవిప్పును నెరవేర్చుచున్నాడని అర్థించుటను ఎన్నుకొనినవారికే.</w:t>
      </w:r>
    </w:p>
    <w:p>
      <w:pPr>
        <w:pStyle w:val="ArticleBody"/>
        <w:jc w:val="left"/>
      </w:pPr>
      <w:r>
        <w:rPr>
          <w:rFonts w:ascii="Nirmala UI" w:hAnsi="Nirmala UI" w:eastAsia="Nirmala UI" w:cs="Nirmala UI"/>
        </w:rPr>
        <w:t>1798లో బైబిలు ప్రవచనములోని ఆరవ రాజ్యముగా సంయుక్త రాష్ట్రాలు అవతరించాయి; తదుపరి అరవై ఐదు సంవత్సరాలలో, చరిత్ర అంతట కలసి సాగబోవు ఆ రెండు కొమ్ములు, చూడటానికి సిద్ధంగా ఉన్నవారికే గుర్తించదగిన ఒక పరిస్థితిలో ప్రతిష్ఠింపబడ్డాయి. యెషయా గ్రంథము ఏడవ అధ్యాయములో నిర్దేశింపబడిన ఆ అరవై ఐదు సంవత్సరాలు క్రీస్తుపూర్వం 742లో ఆరంభమై, క్రీస్తుపూర్వం 677లో ముగిశాయి. 1798 నుండి 1863 వరకు ఆ సంవత్సరాలు పునరావృతమయ్యాయి. ఆ అరవై ఐదు సంవత్సరాలు రెండు కొమ్ములలోనూ సంక్షోభ ప్రక్రియను గుర్తించి చూపుతాయి.</w:t>
      </w:r>
    </w:p>
    <w:p>
      <w:pPr>
        <w:pStyle w:val="ArticleBody"/>
        <w:jc w:val="left"/>
      </w:pPr>
      <w:r>
        <w:rPr>
          <w:rFonts w:ascii="Nirmala UI" w:hAnsi="Nirmala UI" w:eastAsia="Nirmala UI" w:cs="Nirmala UI"/>
        </w:rPr>
        <w:t>1863 నాటికి, యెషయా ఇరవైమూడవ అధ్యాయంలోని ప్రవచనమైన "ఒక రాజుని దినములు" యొక్క ఆరంభ దశ ముగిసియుంది; అలా ముగియుటద్వారా, "ఒక రాజుని దినముల" ముగింపు దశకు సంబంధించిన ప్రవచన మార్గసూచికలు స్థాపించబడ్డవి. యెషయా ఇరవైమూడవ అధ్యాయంలోని చిహ్నాత్మక "డెబ్బై" యొక్క ముగింపును తొలి అరవై అయిదు సంవత్సరాలు స్పష్టపరచుచున్నవి. 1863 నుండి 1989 లోని "కాలాంతము" వరకు, మిల్లరైట్ ఉద్యమమునుండి ఆరంభమై, నూట నలభై నాలుగు వేల వారి ఉద్యమముతో ముగియు, లవోదిక్య స్వభావమైన అడ్వెంటిస్టు సంఘపు కాలమైయున్నది. అంత్య దశను అర్థం చేసికొనుటకు, మనము ఆరంభ దశను అర్థం చేసికొనవలెను. దీన్ని అడ్వెంటిజం చేయలేనది; ఏలయనగా దాని ఆరంభము మోషే యొక్క శపథమును తిరస్కరించుటచేత ముద్రింపబడినదే; ఆ శపథమయే, అడ్వెంటిజం మరియు అమెరికా సంయుక్త రాష్ట్రాల ఆరంభాన్నియు ముగింపునియు ప్రతినిధ్యం చేయు ఆ అరవై అయిదు సంవత్సరాలనే నిర్ధారించుచున్నది.</w:t>
      </w:r>
    </w:p>
    <w:p>
      <w:pPr>
        <w:pStyle w:val="ArticleBody"/>
        <w:jc w:val="left"/>
      </w:pPr>
      <w:r>
        <w:rPr>
          <w:rFonts w:ascii="Nirmala UI" w:hAnsi="Nirmala UI" w:eastAsia="Nirmala UI" w:cs="Nirmala UI"/>
        </w:rPr>
        <w:t>ఈ కారణము చేత, మరియు ఇదొక అత్యంత ప్రాముఖ్యమైన కారణమై, యూదా గోత్రపు సింహముచేత ఇప్పుడు ముద్ర విప్పబడుతున్న ఒక ప్రవచన సత్యాన్ని స్థాపించుటకై ఈ వ్యాసము యత్నించినది. వాస్తవమేమనగా, సెవెన్త్-డే అడ్వెంటిస్ట్ సంఘము ఎల్లప్పుడును లవోదిక్య స్థితిలోనే ఉన్నదని మీరు గుర్తించుటకు ఇష్టపడనట్లయితే, అడ్వెంటిజం చరిత్రను సరియైన రీతిగా విభజించుటకు మీరు తార్కికముగా అసమర్థులు; మరియు అడ్వెంటిజం చరిత్రను సరియైన రీతిగా విభజింపకయే, రిపబ్లికనిజము అనే కొమ్మును సరియైన రీతిగా గుర్తించుటకు మీరు అసమర్థులు.</w:t>
      </w:r>
    </w:p>
    <w:p>
      <w:pPr>
        <w:pStyle w:val="ArticleScripture"/>
        <w:jc w:val="left"/>
      </w:pPr>
      <w:r>
        <w:rPr>
          <w:rFonts w:ascii="Nirmala UI" w:hAnsi="Nirmala UI" w:eastAsia="Nirmala UI" w:cs="Nirmala UI"/>
        </w:rPr>
        <w:t>ప్రభువును రక్షకుడునైన యేసుక్రీస్తు గూర్చిన జ్ఞానముచేత లోకపు కలుష్యముల నుండి తప్పించుకొనిన తరువాత వారు వాటిలోనే తిరిగి చిక్కుకొని వాటివలన జయింపబడితే, వారి అంత్యస్థితి ఆరంభస్థితికన్నా అధమమగును. వారు తెలిసికొన్న తరువాత తమకు అప్పగింపబడిన పవిత్ర ఆజ్ఞనుండి వెనుదిరుగుటకన్నా, నీతిమార్గమును ఎరుగకపోవుట వారికే మేలు. అయితే సత్యసామెత ప్రకారమే వారికి జరిగినది: కుక్క తన వాంతికి మళ్లీ తిరిగెను; స్నానం చేయబడిన పంది బురదలో తన లోలకమునకు తిరిగెను. 2 పేతురు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ఎలీయా - సంఖ్య పదకొండు</dc:title>
  <dc:subject>ప్రథమ దోషము</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