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ఏలీయా - సంఖ్య పన్నెండు</w:t>
      </w:r>
    </w:p>
    <w:p>
      <w:pPr>
        <w:pStyle w:val="ArticleSubtitle"/>
        <w:jc w:val="left"/>
      </w:pPr>
      <w:r>
        <w:rPr>
          <w:rFonts w:ascii="Nirmala UI" w:hAnsi="Nirmala UI" w:eastAsia="Nirmala UI" w:cs="Nirmala UI"/>
        </w:rPr>
        <w:t>ప్రతి లోయ ఎత్తబడును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2023-10-17</w:t>
      </w:r>
    </w:p>
    <w:p>
      <w:pPr>
        <w:pStyle w:val="ArticleBody"/>
        <w:jc w:val="left"/>
      </w:pPr>
      <w:r>
        <w:rPr>
          <w:rFonts w:ascii="Nirmala UI" w:hAnsi="Nirmala UI" w:eastAsia="Nirmala UI" w:cs="Nirmala UI"/>
        </w:rPr>
        <w:t>మేము ఇంకా ఏలీయాను ప్రవచనాత్మక ప్రతీకగా పరిశీలిస్తున్నాము. ఏలీయా అహాబుకు ప్రకటించాడు: తన మాట వెలువడినదాకా మూడు సంవత్సరములు వర్షము కురియదు.</w:t>
      </w:r>
    </w:p>
    <w:p>
      <w:pPr>
        <w:pStyle w:val="ArticleScripture"/>
        <w:jc w:val="left"/>
      </w:pPr>
      <w:r>
        <w:rPr>
          <w:rFonts w:ascii="Nirmala UI" w:hAnsi="Nirmala UI" w:eastAsia="Nirmala UI" w:cs="Nirmala UI"/>
        </w:rPr>
        <w:t>గిలాదులోని నివాసులలో ఒకడైన తిష్బీయుడైన ఎలీయా ఆహాబుతో ఇట్లనెను: నేను యెదుట నిలుచుచున్న ఇశ్రాయేలు దేవుడైన యెహోవా సజీవుడైయున్నాడనగా, నా మాటచొప్పున తప్ప ఈ సంవత్సరములలో చినుకు గాని వర్షము గాని ఉండవు. 1 రాజులు 17:1</w:t>
      </w:r>
    </w:p>
    <w:p>
      <w:pPr>
        <w:pStyle w:val="ArticleBody"/>
        <w:jc w:val="left"/>
      </w:pPr>
      <w:r>
        <w:rPr>
          <w:rFonts w:ascii="Nirmala UI" w:hAnsi="Nirmala UI" w:eastAsia="Nirmala UI" w:cs="Nirmala UI"/>
        </w:rPr>
        <w:t>లూకా సువార్తలో క్రీస్తు మాకు ఆ మూడు సంవత్సరములు వాస్తవముగా మూడున్నర సంవత్సరములని తెలుపుచున్నాడు.</w:t>
      </w:r>
    </w:p>
    <w:p>
      <w:pPr>
        <w:pStyle w:val="ArticleScripture"/>
        <w:jc w:val="left"/>
      </w:pPr>
      <w:r>
        <w:rPr>
          <w:rFonts w:ascii="Nirmala UI" w:hAnsi="Nirmala UI" w:eastAsia="Nirmala UI" w:cs="Nirmala UI"/>
        </w:rPr>
        <w:t>అతడు చెప్పెను, నిజముగా మీతో చెప్పుచున్నాను, ఏ ప్రవక్తయు తన స్వదేశములో గౌరవింపబడడు. కానీ సత్యముగా మీతో చెప్పుచున్నాను, ఎలీయా దినములలో, ఆకాశము మూడు సంవత్సరములు ఆరు నెలలపాటు మూయబడినప్పుడు, దేశమంతట గొప్ప కరువు ఉన్నప్పుడు, ఇశ్రాయేలులో అనేక విధవరాలు ఉన్నారు; అయినా వారిలో ఎవరియొద్దకును ఎలీయా పంపబడలేదు; సీదోనుయొక్క సారెఫ్తా అనే పట్టణములోనున్న ఒక విధవరాలియొద్దకే పంపబడెను. లూకా 4:24-26.</w:t>
      </w:r>
    </w:p>
    <w:p>
      <w:pPr>
        <w:pStyle w:val="ArticleBody"/>
        <w:jc w:val="left"/>
      </w:pPr>
      <w:r>
        <w:rPr>
          <w:rFonts w:ascii="Nirmala UI" w:hAnsi="Nirmala UI" w:eastAsia="Nirmala UI" w:cs="Nirmala UI"/>
        </w:rPr>
        <w:t>మూడున్నర సంవత్సరములు అహాబు మరియు యెజబేలు దినములలో గడిచినవి; అందుచేత, 538 నుండి 1798 వరకు—ఏ కాలములోనైతే త్యాతీరా సంఘములో యెజబేలుగా ప్రతీకీకరింపబడిన పాపస్వామ్యం అంధకార యుగములో ఏలెనో—గల కాలం మూడున్నర ప్రవచన సంవత్సరములుగా గుర్తించబడుతుంది.</w:t>
      </w:r>
    </w:p>
    <w:p>
      <w:pPr>
        <w:pStyle w:val="ArticleScripture"/>
        <w:jc w:val="left"/>
      </w:pPr>
      <w:r>
        <w:rPr>
          <w:rFonts w:ascii="Nirmala UI" w:hAnsi="Nirmala UI" w:eastAsia="Nirmala UI" w:cs="Nirmala UI"/>
        </w:rPr>
        <w:t>అయినను నీ మీద నాకు కొంత అభ్యంతరమున్నది; ఎందుకనగా నీవు ప్రవక్తురాలినని తనను తాను పిలుచుకునే ఆ స్త్రీ యెజెబేలు నా సేవకులను వ్యభిచారముచేయునట్లు బోధించుటకును మోహింపజేయుటకును, విగ్రహాలకు అర్పింపబడిన వాటిని తినుటకును సహించుచున్నావు. ఆమె తన వ్యభిచారమునుండి మనస్సు త్రిప్పుకొనుటకు నేను కాలమిచ్చితిని; అయితే ఆమె మనస్సు త్రిప్పుకోలేదు. ఇదిగో, నేను ఆమెను శయ్యలో పడవేయుదును; ఆమెతో వ్యభిచారము చేయువారిని వారు తమ క్రియలనుండి మనస్సు త్రిప్పుకొనని యెడల మహా శ్రమలోనికి నెడదను. ఆమె సంతానమును మరణముచేత హతము చేసెదను; అప్పుడు సభలన్నియు వృక్కములను హృదయములను శోధించువాడను నేనని తెలిసికొందురు; మరియు మీలో ప్రతివానికి అతని క్రియల చొప్పున ఇచ్చెదను. ప్రకటన గ్రంథము 2:20-23.</w:t>
      </w:r>
    </w:p>
    <w:p>
      <w:pPr>
        <w:pStyle w:val="ArticleBody"/>
        <w:jc w:val="left"/>
      </w:pPr>
      <w:r>
        <w:rPr>
          <w:rFonts w:ascii="Nirmala UI" w:hAnsi="Nirmala UI" w:eastAsia="Nirmala UI" w:cs="Nirmala UI"/>
        </w:rPr>
        <w:t>యెజెబేలు యొక్క "పశ్చాత్తాపము చేయుటకు సమయం" ఏలీయా దినములలో మూడున్నర సంవత్సరములైయుండెను; అలాగే పాపత్వ హింస అంధకారయుగములో, క్రీస్తుశకం 538 నుండి 1798 వరకును, మూడున్నర ప్రవచనా సంవత్సరములైయుండెను. యెజెబేలు మరియు ఆమెతో జారత్వము చేసిన యూరోపు రాజులకు విధించబడిన శిక్ష, వారిని పీడాశయ్యలో పడవేయుటయు, ఆమె సంతానమును మరణమునకు అప్పగించుటయు. అంధకారయుగములో విశ్వాసవంతులైన ఆత్మలును కూడ పీడాశయ్యలో పడవేయబడియుండిరి, గాని వారు జీవింతురు. పీడాశయ్యలో పడవేయబడియునప్పుడు, విశ్వాసవంతులకు జీవమా, అవిశ్వాసులకు మరణమా అన్న పరిణామము వారి "క్రియలు"పై ఆధారపడియుండెను. విశ్వాసవంతుల పీడాశయ్య సహనమును జీవమును ఫలింపజేసెను. మూడున్నర సంవత్సరముల అంత్యభాగమునకు సమీపమందు, ఏలీయా సారెప్తా విడిచి, ఆహాబుకు సమస్త ఇశ్రాయేలును కర్మేలు పర్వతమునకు పిలిపింపమని ఆజ్ఞాపించుటకు బయలుదేరుటకు కొద్దిముందే, వారి పీడాశయ్య నిలిచిపోవును.</w:t>
      </w:r>
    </w:p>
    <w:p>
      <w:pPr>
        <w:pStyle w:val="ArticleScripture"/>
        <w:jc w:val="left"/>
      </w:pPr>
      <w:r>
        <w:rPr>
          <w:rFonts w:ascii="Nirmala UI" w:hAnsi="Nirmala UI" w:eastAsia="Nirmala UI" w:cs="Nirmala UI"/>
        </w:rPr>
        <w:t>మొత్తం 1260 సంవత్సరాల కాలమంతటా సంఘంపై హింస నిరంతరంగా కొనసాగలేదు. తన ప్రజలపై కరుణచేత దేవుడు వారి అగ్నిపరీక్ష కాలమును సంక్షిప్తపరచెను. సంఘమును తాకబోవు 'మహా క్లేశము'ను ముందుగా ప్రకటించుచు, రక్షకుడు ఈలాగు పలికెను: 'ఆ దినములు కుదింపబడకయుంటే, ఏ శరీరమును రక్షింపబడదు; అయితే ఎన్నికితుల నిమిత్తము ఆ దినములు కుదింపబడును.' Matthew 24:22. మతసంస్కరణయొక్క ప్రభావముచేత, 1798కు పూర్వమే ఆ హింస ముగింపబడెను. The Great Controversy, 266, 267.</w:t>
      </w:r>
    </w:p>
    <w:p>
      <w:pPr>
        <w:pStyle w:val="ArticleBody"/>
        <w:jc w:val="left"/>
      </w:pPr>
      <w:r>
        <w:rPr>
          <w:rFonts w:ascii="Nirmala UI" w:hAnsi="Nirmala UI" w:eastAsia="Nirmala UI" w:cs="Nirmala UI"/>
        </w:rPr>
        <w:t>పోపత్వమునకు సంబంధించిన "క్లేశ శయ్య"యొక్క తీర్పు "ఆమె సంతానమును మరణముచేత చంపును"; అయితే ఆ "క్లేశ శయ్య"యొక్క తీర్పులోనే, తమ క్రియలచేత తమ విశ్వాసనిష్ఠను సాక్ష్యపరచినవారికై జీవమునకై ఒక వాగ్దానం అంతర్లీనమై యుండెను, ఇది సారెప్తా విధవరాలి కుమారుని మరణములో చిత్రీకరింపబడినట్లుగా.</w:t>
      </w:r>
    </w:p>
    <w:p>
      <w:pPr>
        <w:pStyle w:val="ArticleScripture"/>
        <w:jc w:val="left"/>
      </w:pPr>
      <w:r>
        <w:rPr>
          <w:rFonts w:ascii="Nirmala UI" w:hAnsi="Nirmala UI" w:eastAsia="Nirmala UI" w:cs="Nirmala UI"/>
        </w:rPr>
        <w:t>ఈ సంగతుల తర్వాత, ఆ ఇంటియజమానురాలైన స్త్రీయొక్క కుమారునికి రోగము వచ్చెను; అతని రోగము అతి తీవ్రమై, అతనిలో శ్వాస మిగలలేదు. ఆమె ఎలీయాతో చెప్పెను: దేవుని మనుష్యుడా, నీతో నాకేమి సంబంధము? నా పాపమును జ్ఞాపకమునకు తెచ్చుటకును, నా కుమారుని చంపుటకును నాయొద్దకు వచ్చినావా? అతడు ఆమెతో చెప్పెను: నీ కుమారుని నాకు ఇవ్వుము. అతడు అతనిని ఆమె ఒడినుండి తీసుకొని, తాను నివసించుచున్న పైగదికి ఎత్తికొని పోయి, తన స్వశయనముమీద అతనిని ఉంచెను. అతడు యెహోవాను మొరపెట్టుకొని చెప్పెను: ఓ నా దేవుడైన యెహోవా, నేను పరదేశిగా ఉండుచున్న ఆ విధవమీద, ఆమె కుమారుని చంపుటచేత కూడా, అపాయం రప్పించితివా? తరువాత అతడు ఆ బిడ్డమీద మూడుసార్లు తనను చాపుకొని, యెహోవాను మొరపెట్టుకొని చెప్పెను: ఓ నా దేవుడైన యెహోవా, దయచేసి ఈ బిడ్డ ఆత్మ మరల అతనిలోనికి వచ్చునట్లు చేయుము. యెహోవా ఎలీయా స్వరమును ఆలకించెను; ఆ బిడ్డ ఆత్మ మరల అతనిలోనికి వచ్చెను, అతడు సజీవుడాయెను. ఎలీయా ఆ బిడ్డను తీసుకొని, పైగదినుండి ఇంటిలోకికి దింపి, అతనిని అతని తల్లికి అప్పగించెను; ఎలీయా చెప్పెను: చూచుము, నీ కుమారుడు బ్రతికియున్నాడు. ఆ స్త్రీ ఎలీయాతో చెప్పెను: ఇప్పుడు దీనివలన నేను తెలిసికొన్నాను, నీవు దేవుని మనుష్యుడవని, నీ నోట యెహోవా వాక్యము సత్యమని. 1 రాజులు 17:17-24.</w:t>
      </w:r>
    </w:p>
    <w:p>
      <w:pPr>
        <w:pStyle w:val="ArticleBody"/>
        <w:jc w:val="left"/>
      </w:pPr>
      <w:r>
        <w:rPr>
          <w:rFonts w:ascii="Nirmala UI" w:hAnsi="Nirmala UI" w:eastAsia="Nirmala UI" w:cs="Nirmala UI"/>
        </w:rPr>
        <w:t>విధవ ఎలీయా “దేవుని మనిషి”యని తెలిసికొంది; ఎందుకనగా, ఆమె కుమారునిని మళ్లీ జీవింపజేసిన “యెహోవా వాక్యము” “సత్యము”యే. విధవ కుమారునిపై ఎలీయా తనను మూడుసార్లు పరచుకొనిన ఆ ప్రక్రియను, ఎలీయా నోటనున్న “వాక్యము”ను “సత్యము”యని విధవ అర్థంచేసుకుంది. ఆ భాగంలో హెబ్రూ పదమైన “ఎమెత్” “సత్యము”గా అనువదించబడింది; అది “ఆల్ఫా మరియు ఓమెగా”యొక్క సృజనాత్మక శక్తిని సూచిస్తుంది. అది హెబ్రూ వర్ణమాల తొలి, పదమూడవ, చివరి అక్షరాలతో నిర్మితమైన పదమై, మృతులను మళ్లీ జీవింపజేయగల శక్తిని ప్రతినిధానం చేస్తుంది.</w:t>
      </w:r>
    </w:p>
    <w:p>
      <w:pPr>
        <w:pStyle w:val="ArticleBody"/>
        <w:jc w:val="left"/>
      </w:pPr>
      <w:r>
        <w:rPr>
          <w:rFonts w:ascii="Nirmala UI" w:hAnsi="Nirmala UI" w:eastAsia="Nirmala UI" w:cs="Nirmala UI"/>
        </w:rPr>
        <w:t>విశ్వాసులు కూడా, అవిశ్వాసులవలె, మూడు అర సంవత్సరములతో ప్రతీకీకరించబడిన పరీక్షాకాలపు "వ్యవధి"లో, "కష్టశయ్య" అనే తీర్పును పొందారు. వ్యభిచారము చేసినదియు అన్యమత సిద్ధాంతములను బోధించిన వేశ్యను అనుసరించిన వర్గమునకు చెందిన సంతానమునకు ఫలితము మరణమైంది. ఎలీయా యొక్క ఆదేశములను అనుసరించి, "సత్యము" యొక్క వాక్యమును విశ్వసించిన మరియొక వర్గమునకు జీవము అనుగ్రహింపబడెను.</w:t>
      </w:r>
    </w:p>
    <w:p>
      <w:pPr>
        <w:pStyle w:val="ArticleBody"/>
        <w:jc w:val="left"/>
      </w:pPr>
      <w:r>
        <w:rPr>
          <w:rFonts w:ascii="Nirmala UI" w:hAnsi="Nirmala UI" w:eastAsia="Nirmala UI" w:cs="Nirmala UI"/>
        </w:rPr>
        <w:t>వితంతువు ఏలీయా ఆజ్ఞను అనుసరించి తనకు కొంత నీరు తెచ్చి, కొంత రొట్టె ఇవ్వుమని చెప్పిన మాటకు లోబడెను; ప్రవక్త వాక్యమునకు ఆమె చూపిన విధేయత థ్యాతీరా అంధకారయుగములోని విశ్వాసస్థుల ప్రతిరూపముగా నిలుస్తుంది. (గమనించదగినదేమనగా, ఏలీయా వితంతువును ముందుగా తన్ను పోషించవలెనని, ఆ తరువాత తన కుమారుని మరియు తనను పోషించుకొనవలెనని ఆజ్ఞాపించినప్పుడు, దీని ద్వారా సూచింపబడినది ఏమనగా, తినుటకు ఆహారము ముందుగా ఏలీయాకే చేరును. సందేశమును స్వీకరించుటలో అతడే మొదటివాడు; ఆ తరువాత సంఘము.) విశ్వాసస్థుల క్రియలు ఆరంభముకంటె అంత్యమున ఎక్కువైయున్నవి అని మాకు తెలియజేయబడింది.</w:t>
      </w:r>
    </w:p>
    <w:p>
      <w:pPr>
        <w:pStyle w:val="ArticleScripture"/>
        <w:jc w:val="left"/>
      </w:pPr>
      <w:r>
        <w:rPr>
          <w:rFonts w:ascii="Nirmala UI" w:hAnsi="Nirmala UI" w:eastAsia="Nirmala UI" w:cs="Nirmala UI"/>
        </w:rPr>
        <w:t>త్యాతీరాలోనున్న సమాజదూతునికీ వ్రాయుము: తన కన్నులు అగ్నిజ్వాలవలె కలిగి, తన పాదములు మెరుగుపరచిన కంచువలె ఉన్నవాడైన దేవుని కుమారుడు ఇట్లు సెలవిచ్చుచున్నాడు: నీ క్రియలను, ప్రేమను, సేవను, విశ్వాసాన్ని, సహనాన్ని, మరియు నీ క్రియలను నేనెరుగుదును; మొదటివాటికంటె తరువాతివి ఎక్కువగా ఉన్నవి. ప్రకటన గ్రంథము 2:18, 19.</w:t>
      </w:r>
    </w:p>
    <w:p>
      <w:pPr>
        <w:pStyle w:val="ArticleBody"/>
        <w:jc w:val="left"/>
      </w:pPr>
      <w:r>
        <w:rPr>
          <w:rFonts w:ascii="Nirmala UI" w:hAnsi="Nirmala UI" w:eastAsia="Nirmala UI" w:cs="Nirmala UI"/>
        </w:rPr>
        <w:t>పోపత్వమునకు పశ్చాత్తాపము చేయుటకు ఇచ్చిన "కాలము"లో విశ్వాసులు మంచి "కార్యములను" ఆచరించారు; అయితే చివరికి వారి కార్యములు "మొదటివాటికన్నా ఎక్కువ"గా ఉన్నవి. ఆ "కాలము" సమాప్తమగుచుండగా, క్రీస్తు సంస్కరణయొక్క ఉదయనక్షత్రమును పంపెను; అతడు ఇకపై సంఘమును "వ్యభిచారము చేయుటకును, విగ్రహాలకు నైవేద్యముగా అర్పింపబడిన వాటిని భుజించుటకును" బోధించిన పోపత్వమును సహించకుండునట్లు చేయు కార్యమును ఆరంభించాడు.</w:t>
      </w:r>
    </w:p>
    <w:p>
      <w:pPr>
        <w:pStyle w:val="ArticleScripture"/>
        <w:jc w:val="left"/>
      </w:pPr>
      <w:r>
        <w:rPr>
          <w:rFonts w:ascii="Nirmala UI" w:hAnsi="Nirmala UI" w:eastAsia="Nirmala UI" w:cs="Nirmala UI"/>
        </w:rPr>
        <w:t>జయించువాడు, అంతమువరకు నా క్రియలను కాచుకొనువాడికి, నేను జాతుల మీద అధికారము ఇస్తాను; అతడు ఇనుపదండతో వారిని పాలించును; కుండకారుని పాత్రలవలె అవి చిన్న చిన్న ముక్కలై పగులబడును; నేను నా తండ్రియొద్దనుండి పొందినట్లే. అతనికి నేను ఉదయతారను ఇస్తాను. విను చెవిగలవాడు సంఘములకు ఆత్మ చెప్పుచున్నదేమో దాని వినుగాక. ప్రకటన గ్రంథము 2:26-29.</w:t>
      </w:r>
    </w:p>
    <w:p>
      <w:pPr>
        <w:pStyle w:val="ArticleBody"/>
        <w:jc w:val="left"/>
      </w:pPr>
      <w:r>
        <w:rPr>
          <w:rFonts w:ascii="Nirmala UI" w:hAnsi="Nirmala UI" w:eastAsia="Nirmala UI" w:cs="Nirmala UI"/>
        </w:rPr>
        <w:t>పశ్చాత్తాపపడుటకు పాపసత్వమునకు ఇచ్చిన 'కాలము' ప్రారంభమునందు, క్రీస్తుకు విశ్వాసులయెడల 'కొన్ని విషయాలు వ్యతిరేకముగా' ఉండెను; ఎందుకనగా వారు 'తన్నుతాను ప్రవక్తురాలనని పిలుచుకొనుచున్న' యెజబేలును బోధించుటకును, నా సేవకులను వ్యభిచారము చేయుటకును, విగ్రహములకు బలియర్పించిన వాటిని తినుటకును దారి తప్పించుటకును అనుమతించిరి. కాని ఆ 'కాలము' అంత్యమున విశ్వాసులు పాపసత్వము తన ప్రలోభనలను కొనసాగించుటను సహించుట మానుదురు.</w:t>
      </w:r>
    </w:p>
    <w:p>
      <w:pPr>
        <w:pStyle w:val="ArticleScripture"/>
        <w:jc w:val="left"/>
      </w:pPr>
      <w:r>
        <w:rPr>
          <w:rFonts w:ascii="Nirmala UI" w:hAnsi="Nirmala UI" w:eastAsia="Nirmala UI" w:cs="Nirmala UI"/>
        </w:rPr>
        <w:t>"పదనాల్గవ శతాబ్దంలో ఇంగ్లాండులో సంస్కరణోద్యమపు ‘ఉషోదయ నక్షత్రం’ ఉదయించింది. జాన్ విక్లిఫ్, ఇంగ్లాండుకే మాత్రమేగాక, సమస్త క్రైస్తవలోకమునకును, సంస్కరణకై ప్రఘోషకుడయ్యాడు. ఆయన పలికుటకు అనుమతించబడిన రోమాపై మహా నిరసన ఎప్పటికీ మౌనింపబడనిది. ఆ నిరసనే వ్యక్తుల, సంఘాల, జాతుల విమోచనమునకు దారితీయవలసిన పోరాటానికి ద్వారం విప్పింది." The Great Controversy, 80.</w:t>
      </w:r>
    </w:p>
    <w:p>
      <w:pPr>
        <w:pStyle w:val="ArticleBody"/>
        <w:jc w:val="left"/>
      </w:pPr>
      <w:r>
        <w:rPr>
          <w:rFonts w:ascii="Nirmala UI" w:hAnsi="Nirmala UI" w:eastAsia="Nirmala UI" w:cs="Nirmala UI"/>
        </w:rPr>
        <w:t>దేవుని సేవకులు తిను ఆహారము అనగా, వారు స్వీకరించు బోధనలు లేదా సందేశమే. వ్యభిచారం అనగా, తన విగ్రహారాధనాత్మక బోధనలను బలవంతపూర్వకంగా అమలుపరచుటకు సంఘము రాజ్యశక్తిని వినియోగించుట. యెజబేలు పశ్చాత్తాపపడుటకై ఇవ్వబడిన "అవకాశము"లో, రక్షణార్థం సంఘము అరణ్యములోనికి పారిపోయెను.</w:t>
      </w:r>
    </w:p>
    <w:p>
      <w:pPr>
        <w:pStyle w:val="ArticleScripture"/>
        <w:jc w:val="left"/>
      </w:pPr>
      <w:r>
        <w:rPr>
          <w:rFonts w:ascii="Nirmala UI" w:hAnsi="Nirmala UI" w:eastAsia="Nirmala UI" w:cs="Nirmala UI"/>
        </w:rPr>
        <w:t>ఆ స్త్రీ అరణ్యములోనికి పారిపోయెను; అక్కడ దేవుడు ఆమెకై సిద్ధపరచిన స్థలముండెను, అక్కడ ఆమె వెయ్యి రెండువందల అరవై దినములు పోషింపబడునట్లు. ... ఆ స్త్రీకి మహాగద్దయొక్క రెండు రెక్కలు ఇవ్వబడెను, అందువలన ఆమె అరణ్యములోని తన స్థలమునకు ఎగిరి పోవునట్లు; అక్కడ ఆమె సర్పముని సన్నిధి నుండి కాలమొకటి, కాలములు, అరకాలము వరకు పోషింపబడునది. సర్పము ఆ స్త్రీ వెనుక ప్రవాహమువలె నీటిని తన నోటి నుండి వెలువరించెను, దాని వలన ఆమె ఆ ప్రవాహముచేత కొట్టుకుపోవునట్లుగా. భూమి ఆ స్త్రీకి సహాయము చేసెను; భూమి తన నోరు తెరచి, డ్రాగను తన నోటి నుండి వెలువరించిన ఆ ప్రవాహమును మింగెను. ప్రకటన గ్రంథము 12:6, 14-16.</w:t>
      </w:r>
    </w:p>
    <w:p>
      <w:pPr>
        <w:pStyle w:val="ArticleBody"/>
        <w:jc w:val="left"/>
      </w:pPr>
      <w:r>
        <w:rPr>
          <w:rFonts w:ascii="Nirmala UI" w:hAnsi="Nirmala UI" w:eastAsia="Nirmala UI" w:cs="Nirmala UI"/>
        </w:rPr>
        <w:t>యెజబేలు, ఆహాబు వారి హింసకాలములో, ఓబద్యా, పోపాధిపత్య కాలంలో అరణ్యము సమకూర్చిన సంరక్షణకు ప్రతీకగా నిలిచెను.</w:t>
      </w:r>
    </w:p>
    <w:p>
      <w:pPr>
        <w:pStyle w:val="ArticleScripture"/>
        <w:jc w:val="left"/>
      </w:pPr>
      <w:r>
        <w:rPr>
          <w:rFonts w:ascii="Nirmala UI" w:hAnsi="Nirmala UI" w:eastAsia="Nirmala UI" w:cs="Nirmala UI"/>
        </w:rPr>
        <w:t>అహాబు తన యింటి అధికారియైన ఒబద్యాను పిలిచెను. (ఒబద్యా యెహోవాను బహుగా భయపడువాడు; ఎందుకనగా యెజబేలు యెహోవా ప్రవక్తలను వధించినప్పుడు, ఒబద్యా నూరుమంది ప్రవక్తలను తీసుకొని వారిని యాభై యాభైమంది చొప్పున ఒక గుహలో దాచెను, వారికి అప్పమును నీటిని ఇచ్చి పోషించెను.) 1 రాజులు 18:3, 4.</w:t>
      </w:r>
    </w:p>
    <w:p>
      <w:pPr>
        <w:pStyle w:val="ArticleBody"/>
        <w:jc w:val="left"/>
      </w:pPr>
      <w:r>
        <w:rPr>
          <w:rFonts w:ascii="Nirmala UI" w:hAnsi="Nirmala UI" w:eastAsia="Nirmala UI" w:cs="Nirmala UI"/>
        </w:rPr>
        <w:t>ప్రవక్తలను యాభైయాభై మందిగా గుహలలో దాచిన ఓబద్యా యొక్క కార్యం, దేవుడు అరణ్యంలో సిద్ధపరచిన—పాపసీ సిద్ధాంతాలను తినుటకు నిరాకరించిన మరియు యూరోపా రాజులతో ఆమె చేసిన వ్యభిచారముచే ప్రతినిధీకరింపబడిన అపవిత్ర సంబంధాన్ని అంగీకరించుటకు కూడా నిరాకరించిన—విశ్వాసస్థులను పోషించుటకైన స్థలమునకు ప్రతీక. ఎలీయా ఆహారమును పొందుటకును, యెజబెలు మరియు ఆహాబు నుండి రక్షణ పొందుటకును సారెప్తా విధవరాలి యొద్దకు పంపబడిన కాలవ్యవధి, సంఘము అరణ్యంలోనికి పారిపోయిన అదే కాలవ్యవధి; మరియు దేవుడు వారికొరకు సిద్ధపరచిన స్థలము, ఓబద్యా చేసిన కార్యముచేత ప్రతినిధీకరింపబడింది.</w:t>
      </w:r>
    </w:p>
    <w:p>
      <w:pPr>
        <w:pStyle w:val="ArticleBody"/>
        <w:jc w:val="left"/>
      </w:pPr>
      <w:r>
        <w:rPr>
          <w:rFonts w:ascii="Nirmala UI" w:hAnsi="Nirmala UI" w:eastAsia="Nirmala UI" w:cs="Nirmala UI"/>
        </w:rPr>
        <w:t>హెబ్రీయులో "జారెఫత్" అని పిలువబడే సారెప్టాలో ఏలీయా దాగి ఉన్న స్థలపు పేరు, "శుద్ధీకరణ"ను సూచిస్తుంది. యెజెబేలు పశ్చాత్తాపపడుటకు ఇచ్చిన అవకాశం ముగిసినప్పుడు, ఏలీయా ఓబద్యా వద్దకు వెళ్లి, ఆహాబును పిలిపించి, ఇశ్రాయేలు అంతటినీ కర్మేలుకు పిలువమని అతనికి ఆజ్ఞాపించాడు.</w:t>
      </w:r>
    </w:p>
    <w:p>
      <w:pPr>
        <w:pStyle w:val="ArticleScripture"/>
        <w:jc w:val="left"/>
      </w:pPr>
      <w:r>
        <w:rPr>
          <w:rFonts w:ascii="Nirmala UI" w:hAnsi="Nirmala UI" w:eastAsia="Nirmala UI" w:cs="Nirmala UI"/>
        </w:rPr>
        <w:t>ఓబద్యా మార్గములో యుండగా, ఇదిగో, ఏలీయా అతనికి ఎదురుపడెను; ఏలీయాను తెలిసికొని, తన ముఖముతో భూమిమీద పడి, ఇలా చెప్పెను: నీవేనా, నా యజమానుడైన ఏలీయా? అతడు ప్రత్యుత్తరమిచ్చి, నేనే; పోయి నీ యజమానునికి చెప్పుము, ఇదిగో, ఏలీయా ఇక్కడ ఉన్నాడు. 1 రాజులు 18:17, 18.</w:t>
      </w:r>
    </w:p>
    <w:p>
      <w:pPr>
        <w:pStyle w:val="ArticleBody"/>
        <w:jc w:val="left"/>
      </w:pPr>
      <w:r>
        <w:rPr>
          <w:rFonts w:ascii="Nirmala UI" w:hAnsi="Nirmala UI" w:eastAsia="Nirmala UI" w:cs="Nirmala UI"/>
        </w:rPr>
        <w:t>సరెఫత్ విధవతో ఏలీయా గడిపిన కాలము అంధకారయుగములను సూచించును. ఏలీయా మరియు ఆ విధవ వృత్తాంతములో, ఆమె రెండు కర్రలను ఏరుకొనుచుండెను; ఎందుకనగా ఆమె మరణింపబోవుచుండెను. ప్రవచనములో విధవ అనగా సంఘము; ఆమె మరణింపబోవుచున్న అరణ్యములోని సంఘమునకు ప్రతీకగా నిలిచెను.</w:t>
      </w:r>
    </w:p>
    <w:p>
      <w:pPr>
        <w:pStyle w:val="ArticleScripture"/>
        <w:jc w:val="left"/>
      </w:pPr>
      <w:r>
        <w:rPr>
          <w:rFonts w:ascii="Nirmala UI" w:hAnsi="Nirmala UI" w:eastAsia="Nirmala UI" w:cs="Nirmala UI"/>
        </w:rPr>
        <w:t>సార్దీస్‌లోనున్న సంఘముని దూతునికి వ్రాయుము: దేవుని ఏడు ఆత్మలను, ఏడు నక్షత్రాలను కలిగియున్నవాడు ఇట్లనుచున్నాడు: నీ క్రియలను నేను తెలిసికొనుచున్నాను; నీవు బతికియున్నవాడవని పేరుగలవాడవు, అయినను నీవు మృతుడవు. జాగరూకుడై యుండి, మరణింపబోవుచున్న మిగిలిన వాటిని బలపరచుము; ఎందుకనగా నీ క్రియలను నేను దేవుని సన్నిధిలో సంపూర్ణమైనవిగా కనుగొనలేదు. ప్రకటన గ్రంథము 3:1, 2.</w:t>
      </w:r>
    </w:p>
    <w:p>
      <w:pPr>
        <w:pStyle w:val="ArticleBody"/>
        <w:jc w:val="left"/>
      </w:pPr>
      <w:r>
        <w:rPr>
          <w:rFonts w:ascii="Nirmala UI" w:hAnsi="Nirmala UI" w:eastAsia="Nirmala UI" w:cs="Nirmala UI"/>
        </w:rPr>
        <w:t>ఆమె "రెండు కర్రలను ఏరుకొంటూ", తన మరణానికి సిద్ధమవుచుండగా, ఏలీయా ఆమెను అడ్డుకుంటాడు.</w:t>
      </w:r>
    </w:p>
    <w:p>
      <w:pPr>
        <w:pStyle w:val="ArticleScripture"/>
        <w:jc w:val="left"/>
      </w:pPr>
      <w:r>
        <w:rPr>
          <w:rFonts w:ascii="Nirmala UI" w:hAnsi="Nirmala UI" w:eastAsia="Nirmala UI" w:cs="Nirmala UI"/>
        </w:rPr>
        <w:t>యెహోవా వాక్యము అతనియొద్దికి వచ్చి చెప్పెను: “లేచి, సిదోనుకు చెందిన సారెఫతుకు వెళ్లి, అక్కడే నివసించుము; ఇదిగో, నిన్ను పోషించుటకై అక్కడ ఒక విధవస్త్రీకి నేను ఆజ్ఞాపించినాను.” కాబట్టి అతడు లేచి సారెఫతుకు వెళ్లెను. అతడు పట్టణపు గుమ్మము చెంతకు వచ్చినప్పుడు, ఇదిగో, ఒక విధవస్త్రీ అక్కడ కట్టెలను ఏరుకొనుచుండెను. అతడు ఆమెను పిలిచి చెప్పెను: “నాకు తాగుటకై ఒక పాత్రలో కొంచెం నీళ్లు తెమ్మని నిన్ను వేడుకొనుచున్నాను.” ఆమె వాటిని తెచ్చుటకై వెళ్లుచుండగా అతడు ఆమెను పిలిచి చెప్పెను: “నీ చేతిలో ఒక రొట్టె ముక్కను నాకు తెమ్మని నిన్ను వేడుకొనుచున్నాను.” ఆమె చెప్పెను: “నీ దేవుడైన యెహోవా సజీవుడైయున్నట్టుగా, నా యొద్ద రొట్టె ఏదియు లేదు; కాని కుండలో ఒక పిడికెడు పిండి మాత్రమే, సీసాలో కొద్దిపాటి నూనె మాత్రమే ఉన్నవి. ఇదిగో, నేను రెండు కర్రలను ఏరుకొనుచున్నాను; లోపలికి వెళ్లి దానిని నా కొరకు మరియు నా కుమారుని కొరకు సిద్ధపరచి వండి, మేము తిని, ఆ తరువాత మరణించెదము.” 1 రాజులు 17:8-12.</w:t>
      </w:r>
    </w:p>
    <w:p>
      <w:pPr>
        <w:pStyle w:val="ArticleBody"/>
        <w:jc w:val="left"/>
      </w:pPr>
      <w:r>
        <w:rPr>
          <w:rFonts w:ascii="Nirmala UI" w:hAnsi="Nirmala UI" w:eastAsia="Nirmala UI" w:cs="Nirmala UI"/>
        </w:rPr>
        <w:t>సారెప్తా విధవ “రెండు కర్రలు” ఏరుకొనుచుండెను. ఆ విధవ యెజబేలు కాలమందలి నమ్మకస్థుల ప్రాతినిధ్యం వహిస్తుంది. ఆమె కుమారుడు త్యాతీరా చరిత్రకాలమందు ప్రథమ పునరుత్థానములో లేపబడుదురనే వాగ్దానముతో మరణించిన వారి ప్రాతినిధ్యం వహిస్తుంది.</w:t>
      </w:r>
    </w:p>
    <w:p>
      <w:pPr>
        <w:pStyle w:val="ArticleScripture"/>
        <w:jc w:val="left"/>
      </w:pPr>
      <w:r>
        <w:rPr>
          <w:rFonts w:ascii="Nirmala UI" w:hAnsi="Nirmala UI" w:eastAsia="Nirmala UI" w:cs="Nirmala UI"/>
        </w:rPr>
        <w:t>నేను సింహాసనములను చూచితిని; వాటిమీద వారు కూర్చుండిరి, తీర్పు చేయు అధికారము వారికి అప్పగింపబడెను. ఇంకా యేసు సాక్ష్యమునకును దేవుని వాక్యమునకును బలులై శిరశ్ఛేదము పొందిన వారి ఆత్మలను చూచితిని; వారు మృగమును గాని దాని బింబమును గాని ఆరాధింపలేదు, తమ నుదుటులమీద గాని చేతులలో గాని దాని ముద్రను స్వీకరింపలేదు; వారు జీవించి క్రీస్తుతో కూడ వేయి సంవత్సరములు రాజ్యముచేసిరి. అయితే మిగిలిన మృతులు వేయి సంవత్సరములు పూర్తయ్యువరకు జీవింపలేదు. ఇదే మొదటి పునరుత్థానము. మొదటి పునరుత్థానమునందు భాగము పొందినవారు ధన్యులును పరిశుద్ధులును; అలాంటి వారిమీద రెండవ మరణమునకు అధికారముండదు; వారు దేవునియొక్కను క్రీస్తుయొక్కను యాజకులగుదురు, ఆయనతో కూడ వేయి సంవత్సరములు రాజ్యము చేయుదురు. ప్రకటన గ్రంథము 20:4-6.</w:t>
      </w:r>
    </w:p>
    <w:p>
      <w:pPr>
        <w:pStyle w:val="ArticleBody"/>
        <w:jc w:val="left"/>
      </w:pPr>
      <w:r>
        <w:rPr>
          <w:rFonts w:ascii="Nirmala UI" w:hAnsi="Nirmala UI" w:eastAsia="Nirmala UI" w:cs="Nirmala UI"/>
        </w:rPr>
        <w:t>ఆ విధవ కూడా సార్దీస్‌లో యోగ్యులై తెల్లని వస్త్రాలు అనుగ్రహింపబడిన కొద్దిమందిని సూచిస్తుంది.</w:t>
      </w:r>
    </w:p>
    <w:p>
      <w:pPr>
        <w:pStyle w:val="ArticleScripture"/>
        <w:jc w:val="left"/>
      </w:pPr>
      <w:r>
        <w:rPr>
          <w:rFonts w:ascii="Nirmala UI" w:hAnsi="Nirmala UI" w:eastAsia="Nirmala UI" w:cs="Nirmala UI"/>
        </w:rPr>
        <w:t>నీవు సర్దీస్‌లోను తమ వస్త్రములను కలుషపరచుకొనని కొద్ది పేర్లు కలిగి యున్నావు; వారు నాతోకూడ తెల్లని వస్త్రములలో నడచుదురు; ఏలయనగా వారు అర్హులు. జయించినవాడు, అతడే తెల్లని వస్త్రములు ధరించును; నేను అతని పేరును జీవగ్రంథములోనుండి తుడిచివేయను; కాని నా తండ్రి సన్నిధిలోను ఆయన దూతల సన్నిధిలోను అతని పేరును నేను ఒప్పుకొందును. ప్రకటన గ్రంథము 3:4, 5.</w:t>
      </w:r>
    </w:p>
    <w:p>
      <w:pPr>
        <w:pStyle w:val="ArticleBody"/>
        <w:jc w:val="left"/>
      </w:pPr>
      <w:r>
        <w:rPr>
          <w:rFonts w:ascii="Nirmala UI" w:hAnsi="Nirmala UI" w:eastAsia="Nirmala UI" w:cs="Nirmala UI"/>
        </w:rPr>
        <w:t>నాల్గవ సంఘమైన త్యాతిరా సంఘములోని, విశ్వాసపూర్వకంగా మరణించిన, వితంతువు కుమారుని ద్వారా ప్రతీకీకరింపబడిన వారికి, ఐదవ ముద్రలో శ్వేతవస్త్రములు అనుగ్రహింపబడినవి.</w:t>
      </w:r>
    </w:p>
    <w:p>
      <w:pPr>
        <w:pStyle w:val="ArticleScripture"/>
        <w:jc w:val="left"/>
      </w:pPr>
      <w:r>
        <w:rPr>
          <w:rFonts w:ascii="Nirmala UI" w:hAnsi="Nirmala UI" w:eastAsia="Nirmala UI" w:cs="Nirmala UI"/>
        </w:rPr>
        <w:t>అతడు అయిదవ ముద్రను తెరిచినప్పుడు, దేవుని వాక్యమునిమిత్తము, తాము నిలుపుకొనిన సాక్ష్యమునిమిత్తము హతులైనవారి ఆత్మలను బలిపీఠముక్రింద చూచితిని. వారు గొప్ప స్వరముతో మొఱ్ఱపెట్టి, ఎంతకాలము వరకు, ఓ ప్రభువా, పరిశుద్ధుడవు సత్యసంధుడవా, భూమిమీద నివసించువారిమీద మా రక్తమునకు తీర్పు చేసి ప్రతీకారము చేయకుండునో? అని చెప్పిరి. వారిలో ప్రతి ఒక్కరికిని శ్వేతవస్త్రములు ఇయ్యబడి, తాము వలెనే హతులగబోవు తమ సహదాసులును సహోదరులును కూడ పూర్తికాగలవరకు మరికొంతకాలము విశ్రాంతి పొందవలెనని వారికిచెప్పబడెను. ప్రకటన గ్రంథము 6:9-11.</w:t>
      </w:r>
    </w:p>
    <w:p>
      <w:pPr>
        <w:pStyle w:val="ArticleBody"/>
        <w:jc w:val="left"/>
      </w:pPr>
      <w:r>
        <w:rPr>
          <w:rFonts w:ascii="Nirmala UI" w:hAnsi="Nirmala UI" w:eastAsia="Nirmala UI" w:cs="Nirmala UI"/>
        </w:rPr>
        <w:t>అంధకార యుగముల శహీదులకు శ్వేత వస్త్రములు అనుగ్రహింపబడ్డాయి; పాపత్వముచేత మరొక శహీదుల సమూహము కూడా వారిలాగునే హతమగు వరకు, తమ సమాధులయందు విశ్రమింపవలెనని వారికి ఆజ్ఞాపించబడింది. మూడున్నర సంవత్సరముల వ్యవధిలో వారు పాపత్వముచేత హత్య చేయబడ్డారు; అంతిమముగా పాపత్వమునకు తీర్పు జరుగునని వారికి వాగ్దానం చేయబడింది, గాని త్వరలో రానున్న ఆదివార చట్ట సంక్షోభములో పాపత్వముచేత శహీదులగు రెండవ సమూహము హతమగు దాకా కాదు. శహీదులు పాపత్వముపై తీర్పు కొరకు చేసిన విన్నపమును సోదరి వైట్ ప్రకటన గ్రంథమునందలి రెండు పాఠభాగములతో సంబంధింపజేశారు.</w:t>
      </w:r>
    </w:p>
    <w:p>
      <w:pPr>
        <w:pStyle w:val="ArticleScripture"/>
        <w:jc w:val="left"/>
      </w:pPr>
      <w:r>
        <w:rPr>
          <w:rFonts w:ascii="Nirmala UI" w:hAnsi="Nirmala UI" w:eastAsia="Nirmala UI" w:cs="Nirmala UI"/>
        </w:rPr>
        <w:t>ఐదవ ముద్ర తెరవబడినప్పుడు, ప్రకటన గ్రంథకర్త యోహాను దర్శనములో బలిపీఠమునకు క్రిందనున్న, దేవుని వాక్యమునకైను యేసు క్రీస్తు సాక్ష్యమునకైను హతులైన సమూహమును చూచెను. దీనికి తరువాత, బబులోనులోనుండి విశ్వాసవంతులును సత్యవంతులును వెలుపలికి పిలువబడునప్పుడు సంభవించే ప్రకటన గ్రంథము పద్దెనిమిదవ అధ్యాయములో వర్ణితమైన దృశ్యములు ప్రత్యక్షమయ్యెను. [ప్రకటన గ్రంథము 18:1-5, ఉద్ధృతము.] మాన్యుస్క్రిప్ట్ రీలీసెస్, సంపుటి 20, 14.</w:t>
      </w:r>
    </w:p>
    <w:p>
      <w:pPr>
        <w:pStyle w:val="ArticleBody"/>
        <w:jc w:val="left"/>
      </w:pPr>
      <w:r>
        <w:rPr>
          <w:rFonts w:ascii="Nirmala UI" w:hAnsi="Nirmala UI" w:eastAsia="Nirmala UI" w:cs="Nirmala UI"/>
        </w:rPr>
        <w:t>ప్రకటన గ్రంథము పదెనిమిదవ అధ్యాయం 1 నుండి 5 వ వచనములు, తొలి వచనములోను నాల్గవ వచనములోను వినిపించే రెండు స్వరాలను ప్రతిబింబిస్తాయి. రెండవ స్వరం బబులోనునుండి బయలుకుమని చేసే పిలుపు; అది ఆదివార చట్ట పీడన యొక్క ఆరంభాన్ని సూచిస్తుంది; ఆ సమయమందు, మూడవ దూత యొక్క శక్తివంతమైన ఉద్యమము దేవుని యితర మందను బబులోనునుండి వెలుపలికి పిలుచును. ఆమె ఐదవ ముద్రలోని ఖండమును, ఏడవ ముద్ర తెరవబడుటయొక్క ఆరంభమున స్థానపరుస్తుంది.</w:t>
      </w:r>
    </w:p>
    <w:p>
      <w:pPr>
        <w:pStyle w:val="ArticleScripture"/>
        <w:jc w:val="left"/>
      </w:pPr>
      <w:r>
        <w:rPr>
          <w:rFonts w:ascii="Nirmala UI" w:hAnsi="Nirmala UI" w:eastAsia="Nirmala UI" w:cs="Nirmala UI"/>
        </w:rPr>
        <w:t>[ప్రకటన గ్రంథము 6:9-11 ఉటంకించబడింది]. ఇక్కడ యోహానుకు ప్రదర్శింపబడిన దృశ్యములు అప్పటి వాస్తవికతలో లేనివే; అవి భవిష్యత్తులోని ఒక కాలంలో సంభవించబోవునవి.</w:t>
      </w:r>
    </w:p>
    <w:p>
      <w:pPr>
        <w:pStyle w:val="ArticleScripture"/>
        <w:jc w:val="left"/>
      </w:pPr>
      <w:r>
        <w:rPr>
          <w:rFonts w:ascii="Nirmala UI" w:hAnsi="Nirmala UI" w:eastAsia="Nirmala UI" w:cs="Nirmala UI"/>
        </w:rPr>
        <w:t>"ప్రకటన గ్రంథము 8:1-4 ఉద్ధృతం చేయబడింది." మాన్యుస్క్రిప్ట్ రీలీసెస్, సంపుటము 20, 197.</w:t>
      </w:r>
    </w:p>
    <w:p>
      <w:pPr>
        <w:pStyle w:val="ArticleBody"/>
        <w:jc w:val="left"/>
      </w:pPr>
      <w:r>
        <w:rPr>
          <w:rFonts w:ascii="Nirmala UI" w:hAnsi="Nirmala UI" w:eastAsia="Nirmala UI" w:cs="Nirmala UI"/>
        </w:rPr>
        <w:t>ప్రకటన గ్రంథము ఎనిమిదవ అధ్యాయములోని మొదటి నుండి నాల్గవ వచనములలో, ఏడవ ముద్ర తెరవబడెను.</w:t>
      </w:r>
    </w:p>
    <w:p>
      <w:pPr>
        <w:pStyle w:val="ArticleScripture"/>
        <w:jc w:val="left"/>
      </w:pPr>
      <w:r>
        <w:rPr>
          <w:rFonts w:ascii="Nirmala UI" w:hAnsi="Nirmala UI" w:eastAsia="Nirmala UI" w:cs="Nirmala UI"/>
        </w:rPr>
        <w:t>అతడు ఏడవ ముద్రను తెరచినప్పుడు, పరలోకమందు దాదాపు అరగంట సమయము నిశ్శబ్దము నెలకొనెను. దేవుని సన్నిధిలో నిలిచియున్న ఏడు దూతలను నేను చూచితిని; వారికి ఏడు కాహళములు ఇచ్చబడెను. మరియొక దూత బంగారు ధూపపాత్రను చేత పట్టుకొని బలిపీఠము యొద్దకు వచ్చి నిలిచెను; సింహాసనము ఎదుటనున్న బంగారు బలిపీఠము మీద పరిశుద్ధులందరి ప్రార్థనలతో కలిపి అర్పించునట్లు అతనికి బహు ధూపము ఇచ్చబడెను. పరిశుద్ధుల ప్రార్థనలతో కూడిన ఆ ధూపపు పొగ దూత చేతిలోనుండి దేవుని సన్నిధికి పైకేగెను. ప్రకటన గ్రంథము 8:1-4.</w:t>
      </w:r>
    </w:p>
    <w:p>
      <w:pPr>
        <w:pStyle w:val="ArticleBody"/>
        <w:jc w:val="left"/>
      </w:pPr>
      <w:r>
        <w:rPr>
          <w:rFonts w:ascii="Nirmala UI" w:hAnsi="Nirmala UI" w:eastAsia="Nirmala UI" w:cs="Nirmala UI"/>
        </w:rPr>
        <w:t>ఐదవ ముద్రలో, భూమి రాజులతో వ్యభిచారం చేయు ఆ వేశ్యపై దేవుడు తీర్పు తీర్చునట్లు వేడుకొనిన అంధకార యుగమునందలి వీరమరణ సాక్షుల ప్రార్థనలు, ఏడవ ముద్ర తెరచబడినప్పుడు, “దేవుని సన్నిధికి పైకి ఎగసి చేరును.” దివ్యప్రేరణ, ఏడవ ముద్ర తెరవబడుటను, ప్రకటన పద్దెనిమిదవ అధ్యాయంలోని రెండవ స్వరంతో సంగతింపజేయుచున్నది; ఎందుకనగా ఆ రెండవ స్వరమునందే దేవుడు ఆమె దోషములను స్మరించి, ఆమెకు తీర్పును రెండింతలు విధించుచున్నాడు—ఒకటి అంధకార యుగమునందు వీరమరణ సాక్షుల నిమిత్తము, మరొకటి ఆదివారపు చట్ట సంక్షోభములోని రక్తస్నానమునిమిత్తము.</w:t>
      </w:r>
    </w:p>
    <w:p>
      <w:pPr>
        <w:pStyle w:val="ArticleScripture"/>
        <w:jc w:val="left"/>
      </w:pPr>
      <w:r>
        <w:rPr>
          <w:rFonts w:ascii="Nirmala UI" w:hAnsi="Nirmala UI" w:eastAsia="Nirmala UI" w:cs="Nirmala UI"/>
        </w:rPr>
        <w:t>మరియు నేను పరలోకమునుండి మరియొక స్వరము వినితిని; అది చెప్పెను: నా ప్రజలారా, మీరు ఆమెలోనుండి బయలుదేరుడి, మీరు ఆమె పాపములలో సహభాగులు కాకుండునట్లు, ఆమెకు కలిగే శిక్షలలో మీరు ఏదియు పొందకుండునట్లు. ఏలయనగా ఆమె పాపములు ఆకాశము వరకు చేరెను, దేవుడు ఆమె అక్రమములను జ్ఞాపకముంచెను. ఆమె మీకు చేసినట్లే మీరు ఆమెకు ప్రతిఫలం చెల్లించుడి, ఆమె క్రియల ప్రకారము ఆమెకు రెట్టింత రెట్టింతగా చేయుడి; ఆమె నింపిన పానపాత్రలో ఆమెకై రెట్టింత నింపుడి. ప్రకటన గ్రంథము 18:4-6.</w:t>
      </w:r>
    </w:p>
    <w:p>
      <w:pPr>
        <w:pStyle w:val="ArticleBody"/>
        <w:jc w:val="left"/>
      </w:pPr>
      <w:r>
        <w:rPr>
          <w:rFonts w:ascii="Nirmala UI" w:hAnsi="Nirmala UI" w:eastAsia="Nirmala UI" w:cs="Nirmala UI"/>
        </w:rPr>
        <w:t>తమ వస్త్రములను అపవిత్రపరచని సర్దిస్‌లోని కొద్దిమంది, 1798లో ముగిసిన తుయాతీరా చరిత్ర నుండి వెలువడినవారిని ప్రతినిధ్యం చేస్తారు. వారిని సరెప్తా వితంతువు, అనగా 1844లో వివాహమునకు వెళ్లుచున్న వితంతువు, చేత ప్రతినిధ్యం చేయబడుతున్నారు.</w:t>
      </w:r>
    </w:p>
    <w:p>
      <w:pPr>
        <w:pStyle w:val="ArticleScripture"/>
        <w:jc w:val="left"/>
      </w:pPr>
      <w:r>
        <w:rPr>
          <w:rFonts w:ascii="Nirmala UI" w:hAnsi="Nirmala UI" w:eastAsia="Nirmala UI" w:cs="Nirmala UI"/>
        </w:rPr>
        <w:t>దానియేలు 8:14లో ప్రత్యక్షపరచబడినట్లుగా పరిశుద్ధస్థల శుద్ధీకరణ కొరకు మన మహాయాజకునిగా క్రీస్తు పరమపవిత్రస్థలమునకు వచ్చుట; దానియేలు 7:13లో వివరించబడినట్లుగా మనుష్యకుమారుడు ప్రాచీనదినములవాడియొద్దకు వచ్చుట; మరియు మలాకీ ముందుగా ప్రవచించిన ప్రభువు తన ఆలయమునకు వచ్చుట—ఇవి అన్నియు ఒకటే సంఘటన యొక్క వర్ణనలు; అలాగే, మత్తయి 25లోని పది కన్యల ఉపమానములో క్రీస్తు వర్ణించిన వరుడు వివాహమునకు వచ్చుటచేత ఇదే సంఘటన ప్రతినిధీకరింపబడింది. మహా వివాదము, 426.</w:t>
      </w:r>
    </w:p>
    <w:p>
      <w:pPr>
        <w:pStyle w:val="ArticleBody"/>
        <w:jc w:val="left"/>
      </w:pPr>
      <w:r>
        <w:rPr>
          <w:rFonts w:ascii="Nirmala UI" w:hAnsi="Nirmala UI" w:eastAsia="Nirmala UI" w:cs="Nirmala UI"/>
        </w:rPr>
        <w:t>ఆ విధవ తన మరణానికి ముందరి చివరి భోజనాన్ని సిద్ధం చేసుకుంటుండగా, ఏలీయా ఆమెను తనకు సేవ చేయమని ఆజ్ఞాపించాడు. ఆమె త్యాతీరాలోని విశ్వాసయోగ్యుల కొద్దిమందిని ప్రతిబింబిస్తూ, ఆ ప్రతిరూపం "మంట" కొరకు "రెండు కర్రలను" ఏరుకొంటున్న సార్దిస్‌లోని విశ్వాసయోగ్యుల కొద్దిమందివైపు పరిణమిస్తుంది.</w:t>
      </w:r>
    </w:p>
    <w:p>
      <w:pPr>
        <w:pStyle w:val="ArticleBody"/>
        <w:jc w:val="left"/>
      </w:pPr>
      <w:r>
        <w:rPr>
          <w:rFonts w:ascii="Nirmala UI" w:hAnsi="Nirmala UI" w:eastAsia="Nirmala UI" w:cs="Nirmala UI"/>
        </w:rPr>
        <w:t>ఆ "రెండు కఱ్ఱలు" ప్రాచీన ఇశ్రాయేలు యొక్క రెండు గృహములను సూచించుచున్నవి; అవి బహుదైవారాధనచేత, తరువాత పాపత్వంచేత త్రొక్కబడియినవే; అయితే 1798 నుండి 1844 వరకు జరిగిన చరిత్రలో అవి సమకూర్చబడి, కలుపబడి "ఒక కఱ్ఱ"గా చేయబడవలసినవై యుండెను.</w:t>
      </w:r>
    </w:p>
    <w:p>
      <w:pPr>
        <w:pStyle w:val="ArticleScripture"/>
        <w:jc w:val="left"/>
      </w:pPr>
      <w:r>
        <w:rPr>
          <w:rFonts w:ascii="Nirmala UI" w:hAnsi="Nirmala UI" w:eastAsia="Nirmala UI" w:cs="Nirmala UI"/>
        </w:rPr>
        <w:t>యెహోవా వాక్యము మరల నాయొద్దకు వచ్చి ఇట్లనెను: ఇంకను, మనుష్యకుమారుడా, నీకు ఒక కఱ్ఱను తీసుకొని దానిమీద ‘యూదా కొరకు, అతని సహచరులైన ఇశ్రాయేలు సంతానము కొరకు’ అని వ్రాయుము; తరువాత మరియొక కఱ్ఱను తీసుకొని దానిమీద ‘యోసేపు కొరకు—ఎఫ్రాయిము యొక్క కఱ్ఱ—అతని సహచరులైన ఇశ్రాయేలు యింటివారందరి కొరకు’ అని వ్రాయుము; తరువాత వాటిని ఒకదానితో ఒకటి కలిపి ఒక కఱ్ఱగా చేయుము; అవి నీ చేతిలో ఒకటిగా నుండును. నీ ప్రజల కుమారులు నీతో, ‘ఇవన్నిబట్టి నీవు ఏమని అర్థం చెప్పుచున్నావో మాకు చూపవా?’ అని మాటలాడునప్పుడు, నీవు వారితో ఇట్లనుము: ప్రభువైన యెహోవా ఇట్లనుచున్నాడు—ఇదిగో, ఎఫ్రాయిము చేతిలోనున్న యోసేపు యొక్క కఱ్ఱను, అతనితో కూడనున్న ఇశ్రాయేలు గోత్రములనన్నిటిని నేను తీసుకొని, వారిని అతనితోను యూదా యొక్క కఱ్ఱతోను కలిపి, వాటిని ఒకే కఱ్ఱగా చేసెదను; అవి నా చేతిలో ఒకటిగా నుండును. నీవు వ్రాసిన ఆ కఱ్ఱలు వారి కళ్ల ఎదుట నీ చేతిలో నుండును. వారితో నీవు ఇట్లనుము: ప్రభువైన యెహోవా ఇట్లనుచున్నాడు—ఇదిగో, వారు వెళ్లిపోయిన జనముల మధ్యనుండి ఇశ్రాయేలు సంతానమును నేను తీసుకొని, వారిని సమస్త దిక్కులనుండి సమకూర్చి, వారి స్వదేశములోనికి వారిని తెచ్చెదను. ఇశ్రాయేలు పర్వతములపై యున్న దేశములో వారిని ఒకే జాతిగా చేయుదును; వారందరికిని ఒక రాజు రాజుగా నుండును; ఇక వారు రెండుజాతులుగా ఉండరు; ఇకముందు వారు రెండురాజ్యములుగా విభజింపబడరు. వారు ఇక తమ విగ్రహములతోను, తమ హేయమైన వస్తువులతోను, తమ అపరాధములలో ఏదియైనదానితోను తమను అపవిత్రపరచుకొనరు; వారు పాపము చేసియున్న తమ సమస్త నివాసస్థలములనుండి వారిని నేను రక్షించి, వారిని శుద్ధిపరచెదను; అప్పుడు వారు నా ప్రజలై యుందురు, నేను వారి దేవుడనై యుందును. నా సేవకుడైన దావీదు వారిమీద రాజై యుందును; వారందరికిని ఒక కాపరి యుండును; వారు నా న్యాయవిధులలో నడచి, నా కట్టడలను గౌరవించి, వాటిని ఆచరింతురు. మీ పితరులు నివసించిన, నా సేవకుడైన యాకోబుకు నేను ఇచ్చిన దేశములో వారు నివసింతురు; వారు, వారి పిల్లలు, వారి పిల్లల పిల్లలు నిత్యము అక్కడనే నివసింతురు; నా సేవకుడైన దావీదు వారికి నిత్యము అధిపతిగా నుండును. అదికాక, నేను వారితో సమాధాన నిబంధన చేసెదను; అది వారితో నిత్యనిబంధనగానుండును; వారిని స్థిరపరచి, వారిని పుష్కలపరచెదను; నా పరిశుద్ధస్థలమును వారి మధ్య నిత్యముగా ఉంచెదను. నా నివాసగుడారమును కూడ వారితో నుండబెట్టెదను; అవును, నేను వారి దేవుడనై యుందును, వారు నా ప్రజలై యుందురు. నా పరిశుద్ధస్థలము వారి మధ్య నిత్యముగా నుండునప్పుడు, నేను యెహోవాను, ఇశ్రాయేలును పరిశుద్ధపరచువాడనని జనములు తెలిసికొందురు. యెహెజ్కేలు 37:15-28.</w:t>
      </w:r>
    </w:p>
    <w:p>
      <w:pPr>
        <w:pStyle w:val="ArticleBody"/>
        <w:jc w:val="left"/>
      </w:pPr>
      <w:r>
        <w:rPr>
          <w:rFonts w:ascii="Nirmala UI" w:hAnsi="Nirmala UI" w:eastAsia="Nirmala UI" w:cs="Nirmala UI"/>
        </w:rPr>
        <w:t>ఏలీయా సారెఫత్‌ను విడిచి, ఆహాబును మరియు సమస్త ఇశ్రాయేలును కర్మేలు పర్వతమునకు పిలువటానికి బయలుదేరినపుడు, అరణ్యమునకు పారిపోయిన విధవరాలైన సంఘము, 1844 అక్టోబరు 22న జరిగే వివాహమునకు పూర్వమే విధవరాలిని శుద్ధిపరచు అగ్నికై రెండు కర్రలను సేకరించుచుండెను. ఆ రెండు కర్రల సమాహరణమే, యెషయా ఏడు అధ్యాయములో గుర్తించబడిన ఆఖరి అరవైయైదు సంవత్సరాల కాలములో నెరవేర్చబడిన మిల్లరైట్ ఉద్యమముని సమాహరణము. ఉత్తర రాజ్యము క్రీస్తుపూర్వం 723 నుండి 1798 వరకు మోషే యొక్క శాపమును అనుభవించెను; దక్షిణ రాజ్యము అదే శాపమును క్రీస్తుపూర్వం 677 నుండి 1844 వరకు అనుభవించెను. 1844లో, ఆ రెండు యథార్థ జాతుల ఆత్మీయ సంతానం ఒక కర్రగా, లేదా ఒక జాతిగా సమేకరింపబడెను.</w:t>
      </w:r>
    </w:p>
    <w:p>
      <w:pPr>
        <w:pStyle w:val="ArticleBody"/>
        <w:jc w:val="left"/>
      </w:pPr>
      <w:r>
        <w:rPr>
          <w:rFonts w:ascii="Nirmala UI" w:hAnsi="Nirmala UI" w:eastAsia="Nirmala UI" w:cs="Nirmala UI"/>
        </w:rPr>
        <w:t>కనీసం, యెహెజ్కేలు రెండు కఱ్ఱలను ఒకే జాతిగా మారే రెండు జాతులుగా నిర్వచిస్తున్నాడు.</w:t>
      </w:r>
    </w:p>
    <w:p>
      <w:pPr>
        <w:pStyle w:val="ArticleScripture"/>
        <w:jc w:val="left"/>
      </w:pPr>
      <w:r>
        <w:rPr>
          <w:rFonts w:ascii="Nirmala UI" w:hAnsi="Nirmala UI" w:eastAsia="Nirmala UI" w:cs="Nirmala UI"/>
        </w:rPr>
        <w:t>సిరియాకు శిరస్సు దమస్కు, దమస్కుకు శిరస్సు రెసీను; ఇంకా అరవై అయిదు సంవత్సరములలోపల ఎఫ్రాయిము విరగబడును, అది జనముకాకుండును. ఎఫ్రాయిముకు శిరస్సు సమార్యా, సమార్యాకు శిరస్సు రెమల్యా కుమారుడు. మీరు విశ్వసించనియెడల నిశ్చయముగా మీరు స్థిరపడరు. యెషయా 7:8, 9.</w:t>
      </w:r>
    </w:p>
    <w:p>
      <w:pPr>
        <w:pStyle w:val="ArticleBody"/>
        <w:jc w:val="left"/>
      </w:pPr>
      <w:r>
        <w:rPr>
          <w:rFonts w:ascii="Nirmala UI" w:hAnsi="Nirmala UI" w:eastAsia="Nirmala UI" w:cs="Nirmala UI"/>
        </w:rPr>
        <w:t>అరవై ఐదు సంవత్సరాల ప్రవచనమును విశ్వసించని యెడల, మనము స్థిరపడము.</w:t>
      </w:r>
    </w:p>
    <w:p>
      <w:pPr>
        <w:pStyle w:val="ArticleBody"/>
        <w:jc w:val="left"/>
      </w:pPr>
      <w:r>
        <w:rPr>
          <w:rFonts w:ascii="Nirmala UI" w:hAnsi="Nirmala UI" w:eastAsia="Nirmala UI" w:cs="Nirmala UI"/>
        </w:rPr>
        <w:t>ఏలీయా యొక్క ప్రతీకాత్మకత ఉపస్థాపనను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ఏలీయా - సంఖ్య పన్నెండు</dc:title>
  <dc:subject>ప్రతి లోయ ఎత్తబడును</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