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పదమూడు</w:t>
      </w:r>
    </w:p>
    <w:p>
      <w:pPr>
        <w:pStyle w:val="ArticleSubtitle"/>
        <w:jc w:val="left"/>
      </w:pPr>
      <w:r>
        <w:rPr>
          <w:rFonts w:ascii="Nirmala UI" w:hAnsi="Nirmala UI" w:eastAsia="Nirmala UI" w:cs="Nirmala UI"/>
        </w:rPr>
        <w:t>నలభై ఆరు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గత వ్యాసంలో మేము ఎలీయాను 1798 నుండి 1844 వరకు ఉన్న చరిత్రతో సంబంధింపజేశాము. మొదటి దూతుని సందేశమును ప్రకటించుటకై విలియం మిల్లర్ లేవనెత్తబడినప్పుడు, ఎలీయా చిహ్నాత్మకంగా ఆ చరిత్రలో ప్రవేశించాడు. సారెప్తా విధవ రెండు కర్రలను, లేదా 1844 అక్టోబరు 22న ఒకే జాతిగా మారబోవు రెండు జాతులను, సేకరిస్తున్న నమ్మకస్థమైన సంఘాన్ని సూచిస్తుంది.</w:t>
      </w:r>
    </w:p>
    <w:p>
      <w:pPr>
        <w:pStyle w:val="ArticleScripture"/>
        <w:jc w:val="left"/>
      </w:pPr>
      <w:r>
        <w:rPr>
          <w:rFonts w:ascii="Nirmala UI" w:hAnsi="Nirmala UI" w:eastAsia="Nirmala UI" w:cs="Nirmala UI"/>
        </w:rPr>
        <w:t>మరి వారికి సెలవిచ్చి యిట్లనుము, ప్రభువైన యెహోవా ఈలాగు చెప్పుచున్నాడు: ఇదిగో, వారు వెళ్లిపోయిన అన్యజనుల మధ్యనుండి నేను ఇశ్రాయేలు సంతతిని తీసికొని, వారిని అన్ని వైపులనుండి సమకూర్చి, వారిని వారి స్వదేశమునకు చేర్చుదును. ఇశ్రాయేలు పర్వతముల మీదనున్న దేశములో వారిని ఒకే జనముగా చేయుదును; ఒకనే రాజు వారందరికీ రాజై యుండును; వారు ఇకపై రెండుజనములై యుండరు, ఇకపై రెండు రాజ్యములై విభజింపబడరు. వారు తమ విగ్రహములతోనైనను, తమ హేయవస్తువులతోనైనను, తమ అపరాధములలో ఏదైనదితోనైనను ఇకపై తమను అపవిత్రపరచుకొనరు; గాని వారు పాపము చేసిన వారి సమస్త నివాసస్థలములలోనుండి వారిని రక్షించి, వారిని శుద్ధిపరచెదను; అప్పుడు వారు నా ప్రజలై యుందురు, నేను వారి దేవుడనై యుందును. నా దాసుడగు దావీదు వారిమీద రాజుగా నుండును; వారందరికిని ఒకనే కాపరి నుండును; వారు నా తీర్పులలో నడచి, నా కట్టడలను గైకొని, వాటిని చేయుదురు. మీ పితరులు నివసించిన, నా దాసుడగు యాకోబుకిచ్చిన దేశములో వారు నివసించెదరు; వారే, వారి కుమారులును, వారి కుమారుల కుమారులును నిత్యము అందులో నివసించెదరు; నా దాసుడగు దావీదు నిత్యము వారికి అధిపతియై యుండును. అంతేకాక వారితో సమాధాన ఒడంబడికను చేయుదును; అది వారితో నిత్యపు ఒడంబడికగ నుండును; వారిని స్థాపించి, వారికి సంఖ్యావృద్ధి కలుగజేసి, నా పరిశుద్ధస్థలమును వారి మధ్య నిత్యము నెలకొల్పెదను. నా డేరా కూడ వారితో నుండును; అవును, నేను వారి దేవుడనై యుందును, వారు నా ప్రజలై యుందురు. నా పరిశుద్ధస్థలము నిత్యము వారి మధ్య నుండునప్పుడు, నేనే యెహోవానై ఇశ్రాయేలును పరిశుద్ధపరచువాడనని అన్యజనులు తెలిసికొందురు. యెహెజ్కేలు 37:21-28.</w:t>
      </w:r>
    </w:p>
    <w:p>
      <w:pPr>
        <w:pStyle w:val="ArticleBody"/>
        <w:jc w:val="left"/>
      </w:pPr>
      <w:r>
        <w:rPr>
          <w:rFonts w:ascii="Nirmala UI" w:hAnsi="Nirmala UI" w:eastAsia="Nirmala UI" w:cs="Nirmala UI"/>
        </w:rPr>
        <w:t>ఒక జాతిగా ఏకమగు రెండు జాతులను సూచించే రెండు కర్రలకు వాగ్దానం చేయబడిన అనేక ఆశీర్వాదాలను యెహెజ్కేలు గుర్తించి పేర్కొంటాడు. ఆ ఆశీర్వాదాలలోనుండి సోదరి వైట్ నాలుగు "ఆగమనాలు"గా గుర్తించిన నాలుగును పరిశీలించుటతో మేము ప్రారంభిస్తాము; అవన్నీ ఒకే సమయములో, 1844 అక్టోబర్ 22న నెరవేరినవి.</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 xml:space="preserve">సహోదరి వైట్ ప్రస్తావించిన మొదటి "రాక" అనేది, "పరిశుద్ధస్థల శుద్ధీకరణ" నిమిత్తం మహాయాజకుడి రాక; </w:t>
      </w:r>
      <w:r>
        <w:rPr>
          <w:rFonts w:ascii="Malgun Gothic" w:hAnsi="Malgun Gothic" w:eastAsia="Malgun Gothic" w:cs="Malgun Gothic"/>
        </w:rPr>
        <w:t>그것은</w:t>
      </w:r>
      <w:r>
        <w:rPr>
          <w:rFonts w:ascii="Nirmala UI" w:hAnsi="Nirmala UI" w:eastAsia="Nirmala UI" w:cs="Nirmala UI"/>
        </w:rPr>
        <w:t xml:space="preserve"> రెండువేల మూడువందల సంవత్సరముల ముగింపున జరిగవలసినది. ఆ వచనమే, దానియేలు ఎనిమిదవ అధ్యాయము పదమూడు వచనములో అడిగిన ఈ ప్రశ్నకు సమాధానమును ఇస్తుంది: "నిత్యయాగమునుగూర్చిన దర్శనము, పాడుచేయు అపరాధముచేత పరిశుద్ధస్థలమును సైన్యమును త్రొక్కబడుట—ఇవి ఎంతకాలము?" పద్నాలుగవ వచనం ప్రకటన చేస్తున్నది ఏమనగా, పరిశుద్ధస్థల శుద్ధీకరణము రెండువేల మూడువందల సంవత్సరముల ముగింపున ఆరంభమగును. యెహెజ్కేలు చెబుతున్న ప్రకారం, దేవుడు "అన్యజనుల మధ్యనుండి, వారు వెళ్లిపోయిన యావత్తు ప్రాంతాలనుండి, ఇశ్రాయేలు సంతతిని తీసికొని, వారిని చుట్టూ ఉన్న అన్ని దిక్కులనుండి సమకూర్చును, ... సమకూర్చబడిన ఆ జాతి ఇకమీదట తమను అపవిత్రపరచుకొనరు," ఎందుకనగా దేవుడు "వారిని శుద్ధిపరచును; అప్పుడు వారు నా ప్రజలై యుందురు, నేను వారి దేవుడనై యుందును."</w:t>
      </w:r>
    </w:p>
    <w:p>
      <w:pPr>
        <w:pStyle w:val="ArticleBody"/>
        <w:jc w:val="left"/>
      </w:pPr>
      <w:r>
        <w:rPr>
          <w:rFonts w:ascii="Nirmala UI" w:hAnsi="Nirmala UI" w:eastAsia="Nirmala UI" w:cs="Nirmala UI"/>
        </w:rPr>
        <w:t>1844 అక్టోబరు 22న, సహోదరి వైట్ పేర్కొన్న రెండవ "రాకడ" అనేది దానియేలు గ్రంథము ఏడవ అధ్యాయము, పదమూడు వచనమునకు గల నెరవేర్పు; అందులో మనుష్యకుమారుడు రాజ్యమును స్వీకరించుటకై ప్రాచీనదినములు గలవాని యొద్దకు వచ్చునని గుర్తించబడింది. యెహెజ్కేలు దేవుడు "ఇశ్రాయేలు పర్వతముల మీదనున్న దేశమందు వారిని ఒక జనంగా చేయును; వారందరికిని ఒక రాజు రాజుగా నుండును" అని చెప్పుచున్నాడు. యెహెజ్కేలు "దావీదు నా సేవకుడు వారికి రాజుగా నుండును" అని చెప్పునప్పుడు, క్రీస్తును "దావీదు" అనే నామముతో రాజుగా ప్రతినిధ్యం చేయుచున్నాడు. అలాగే, క్రీస్తే దావీదు గానే వారికి "ఒక కాపరి"యై యుండునని, ఆయన "సేవకుడు దావీదు" కూడ "యుగయుగములకు వారికి అధిపతియై యుండునని"ను అతడు గుర్తించుచున్నాడు. నిర్వచనప్రకారము రాజునకు రాజు అను బిరుదు అవసరం; అలాగే పాలించుటకు అధీనప్రాంతము మరియు తన రాజ్యపు ప్రజలు అవసరం. ప్రజలు లేకపోతే రాజ్యమే ఉండదు.</w:t>
      </w:r>
    </w:p>
    <w:p>
      <w:pPr>
        <w:pStyle w:val="ArticleScripture"/>
        <w:jc w:val="left"/>
      </w:pPr>
      <w:r>
        <w:rPr>
          <w:rFonts w:ascii="Nirmala UI" w:hAnsi="Nirmala UI" w:eastAsia="Nirmala UI" w:cs="Nirmala UI"/>
        </w:rPr>
        <w:t>నేను రాత్రి దర్శనములలో చూచితిని; ఇదిగో, మనుష్యకుమారుని వలె యొకడు ఆకాశమేఘములతో వచ్చుచుండెను; దినపురాతనుని యొద్దకు వచ్చెను; అతనిని దినపురాతనుని సమక్షమునకు తేగొనిరి. అతనికి అధికారమును, మహిమను, రాజ్యమును ఇచ్చబడెను, సర్వ ప్రజలు, జనములు, భాషలు ఆయనకు సేవచేయునట్లు. ఆయన అధికారము నిత్యాధికారము; అది గతించదు; ఆయన రాజ్యము నశింపనిది. దానియేలు 7:13, 14.</w:t>
      </w:r>
    </w:p>
    <w:p>
      <w:pPr>
        <w:pStyle w:val="ArticleBody"/>
        <w:jc w:val="left"/>
      </w:pPr>
      <w:r>
        <w:rPr>
          <w:rFonts w:ascii="Nirmala UI" w:hAnsi="Nirmala UI" w:eastAsia="Nirmala UI" w:cs="Nirmala UI"/>
        </w:rPr>
        <w:t>వైట్ సోదరి పేర్కొన్న మూడవ 'ఆగమనం' అనగా, క్రీస్తు 'నిబంధన యొక్క దూత'గా లేవీ సంతానమును శుద్ధి చేయుటకై తన ఆలయమునకు హఠాత్తుగా వచ్చినప్పుడు. యెహెజ్కేలు క్రీస్తు 'వారిని శుద్ధి చేసును; అప్పుడు వారు నా ప్రజలై యుందురు, నేను వారి దేవుడనై యుందును' అని చెబుతాడు; అలాగే 'అంతేకాక' ఆయన వారితో 'శాంతి నిబంధన' చేసును, అది 'నిత్య నిబంధన'యై యుందును అని. ఆ నిబంధన దేవుడు తన 'పరిశుద్ధస్థలమును' వారి మధ్యలో 'స్థాపించినప్పుడు' నెరవేర్చబడును; మరియు 'నా పరిశుద్ధస్థలము వారి మధ్యలో ఉన్నప్పుడు, నేనే యెహోవానై ఇశ్రాయేలను పరిశుద్ధపరచుచున్నానని అన్యజనులు తెలిసికొందురు' అని.</w:t>
      </w:r>
    </w:p>
    <w:p>
      <w:pPr>
        <w:pStyle w:val="ArticleScripture"/>
        <w:jc w:val="left"/>
      </w:pPr>
      <w:r>
        <w:rPr>
          <w:rFonts w:ascii="Nirmala UI" w:hAnsi="Nirmala UI" w:eastAsia="Nirmala UI" w:cs="Nirmala UI"/>
        </w:rPr>
        <w:t>ఇదిగో, నేను నా దూతను పంపించుచున్నాను; అతడు నా ముందర మార్గమును సిద్ధపరచును; మరియు మీరు వెదకుచున్న ప్రభువు తన మందిరమునకు అకస్మాత్తుగా వచ్చును; మీరు ప్రియించుచున్న నిబంధనయొక్క దూతయే ఆయన. ఇదిగో, అతడు వచ్చును అని సైన్యములకు అధిపతియగు యెహోవా సెలవిచ్చుచున్నాడు. కానీ ఆయన రాకదినమును ఎవరు సహించగలరు? ఆయన ప్రత్యక్షమగునపుడు ఎవరు నిలిచియుండగలరు? ఏలయనగా ఆయన శుద్ధకారుని అగ్నివలెను, ధోవికుల సబ్బువలెను ఉన్నాడు. అతడు వెండిని శోధించువాడు, శుద్ధపరచువాడై కూర్చుండును; లేవి కుమారులను శుద్ధపరచి, వారిని బంగారమును వెండివలె శోధించును, వారు యెహోవాకు నీతిలో నైవేద్యమును అర్పించునట్లు. ఆ తరువాత యూదా యెరూషలేముల నైవేద్యము పూర్వదినముల వలెను, గత సంవత్సరముల వలెను యెహోవాకు ప్రీతికరమగును. మలాకీ 3:1-4.</w:t>
      </w:r>
    </w:p>
    <w:p>
      <w:pPr>
        <w:pStyle w:val="ArticleBody"/>
        <w:jc w:val="left"/>
      </w:pPr>
      <w:r>
        <w:rPr>
          <w:rFonts w:ascii="Nirmala UI" w:hAnsi="Nirmala UI" w:eastAsia="Nirmala UI" w:cs="Nirmala UI"/>
        </w:rPr>
        <w:t>1798 నుండి 1844 వరకు జరిగిన చరిత్రలో "నిబంధన దూత"గా, క్రీస్తుకు మార్గాన్ని సిద్ధపరచిన ఆ దూత, విలియం మిల్లర్ ప్రాతినిధ్యం వహించిన ఎలీయా అయ్యెను. క్రీస్తు అకస్మాత్తుగా తన ఆలయమునకు వచ్చినప్పుడు, ఆయన "లేవీయుల కుమారులను" "శోధకుని అగ్ని" వలె శుద్ధిపరచెను.</w:t>
      </w:r>
    </w:p>
    <w:p>
      <w:pPr>
        <w:pStyle w:val="ArticleBody"/>
        <w:jc w:val="left"/>
      </w:pPr>
      <w:r>
        <w:rPr>
          <w:rFonts w:ascii="Nirmala UI" w:hAnsi="Nirmala UI" w:eastAsia="Nirmala UI" w:cs="Nirmala UI"/>
        </w:rPr>
        <w:t>1844 అక్టోబర్ 22న నెరవేర్చబడిన మరొక "రాక" వరుడి రాకయే. యెహెజ్కేలు రెండుసార్లు తెలియజేస్తున్నది యేమనగా, రెండు కర్రల నుండీ ఏకీకరించబడిన ఆ జాతి దేవుని "ప్రజలు, మరియు" తాను "వారికి దేవుడనై యుందును" అని. ఇది వివాహము ద్వారా సాధించబడింది. 1844 అక్టోబర్ 22న, సిస్టర్ వైట్ సూచించిన నెరవేర్చబడిన ఆ నాలుగు ప్రవచనములన్నియు, యెహెజ్కేలు యొక్క రెండు కర్రల సాక్ష్యము ద్వారా గుర్తింపబడ్డవి.</w:t>
      </w:r>
    </w:p>
    <w:p>
      <w:pPr>
        <w:pStyle w:val="ArticleBody"/>
        <w:jc w:val="left"/>
      </w:pPr>
      <w:r>
        <w:rPr>
          <w:rFonts w:ascii="Nirmala UI" w:hAnsi="Nirmala UI" w:eastAsia="Nirmala UI" w:cs="Nirmala UI"/>
        </w:rPr>
        <w:t>ఎలీయా, నిబంధనయొక్క దూతకు మార్గమును సిద్ధపరచు దూతకు ప్రతీకగా నిలుస్తాడు. తన ప్రథమ ఆగమనానికి మార్గమును సిద్ధపరచిన దూతగా బాప్తిస్మమిచ్చువ యోహానును క్రీస్తు గుర్తించాడు. సిస్టర్ వైట్ విలియం మిల్లర్ను ఎలీయాగా గుర్తించారు; మరియు మిల్లర్, క్రీస్తు "మహాయాజకుడు", "మనుష్యకుమారుడు", "నిబంధనయొక్క దూత" మరియు "వరుడు"గా రానికై మార్గమును సిద్ధపరచాడు.</w:t>
      </w:r>
    </w:p>
    <w:p>
      <w:pPr>
        <w:pStyle w:val="ArticleBody"/>
        <w:jc w:val="left"/>
      </w:pPr>
      <w:r>
        <w:rPr>
          <w:rFonts w:ascii="Nirmala UI" w:hAnsi="Nirmala UI" w:eastAsia="Nirmala UI" w:cs="Nirmala UI"/>
        </w:rPr>
        <w:t>మూడున్నర సంవత్సరముల తరువాత, విధవరాలి యొద్ద ఆమె కుమారునితో కూడ వాసముండిన సారెఫ్తా నుండి ఏలీయా వచ్చి, ఇశ్రాయేలంతటిని కర్మేలు పర్వతమునకు సమకూర్చుమని ఆహాబుకు ఆజ్ఞాపించెను. యెహెజ్కేలు సెలవిచ్చునదేమనగా: రెండు కఱ్ఱలనుండి సమీకరింపబడిన జాతి మధ్యలో ఆయన తన పరిశుద్ధస్థలమును ఉంచినప్పుడు, అన్యజనులు దేవుడే దేవుడని తెలిసికొందురు. కర్మేలు పర్వతమందు ఏలీయా ఇశ్రాయేలును ఉద్దేశించి, దేవుడే దేవుడా, లేక బాలు దేవుడా—మీరు తేల్చుకొనుడని చెప్పెను; అయితే ఆయన ఆ ప్రశ్నను కేవలం సత్య దేవుడు ఎవరో అనే పరిప్రేక్ష్యములో మాత్రమేగాక, సత్య ప్రవక్త ఎవరో అనే పరిప్రేక్ష్యములోను ప్రతిపాదించెను.</w:t>
      </w:r>
    </w:p>
    <w:p>
      <w:pPr>
        <w:pStyle w:val="ArticleScripture"/>
        <w:jc w:val="left"/>
      </w:pPr>
      <w:r>
        <w:rPr>
          <w:rFonts w:ascii="Nirmala UI" w:hAnsi="Nirmala UI" w:eastAsia="Nirmala UI" w:cs="Nirmala UI"/>
        </w:rPr>
        <w:t>అప్పుడు ఏలీయా సర్వజనులయొద్దకు వచ్చి చెప్పెను, మీరు రెండు అభిప్రాయముల మధ్య ఎంతకాలము తడబడుదురు? యెహోవా దేవుడై యుండిన యెడల ఆయనను అనుసరించుడి; బాలు అయితే అతనిని అనుసరించుడి. జనులు ఆయనకు ఒక్క మాటయైనను ప్రత్యుత్తరమియ్యలేదు. అప్పుడు ఏలీయా జనులతో ఇట్లనెను, యెహోవా యొక్క ప్రవక్తగా నేనే ఒక్కడిని మిగిలియున్నాను; కాని బాలుని ప్రవక్తలు నలువందల యాభైమంది ఉన్నారు. 1 రాజులు 18:21, 22.</w:t>
      </w:r>
    </w:p>
    <w:p>
      <w:pPr>
        <w:pStyle w:val="ArticleBody"/>
        <w:jc w:val="left"/>
      </w:pPr>
      <w:r>
        <w:rPr>
          <w:rFonts w:ascii="Nirmala UI" w:hAnsi="Nirmala UI" w:eastAsia="Nirmala UI" w:cs="Nirmala UI"/>
        </w:rPr>
        <w:t>ఆకాశమునుండి అగ్ని దిగి ఏలీయా సమర్పించిన బలిని భక్షించినప్పుడు, ఆహాబును సహా సమస్త ఇశ్రాయేలు, ఏలీయా దేవుడు దేవుడని తెలిసికొనిరి. కార్మేలు పర్వతముపై అగ్నియొక్క అవతరణము, రెండు కఱ్ఱలతో ఏర్పడిన జాతి మధ్యలో దేవుడు తన పరిశుద్ధస్థలమును ఉంచినకాలమును సూచించుచున్నది. కార్మేలు పర్వతములో జరిగిన అగ్నియొక్క అద్భుతము, దేవుడే దేవుడని, బాలు మిథ్యా దేవుడని నిరూపించెను.</w:t>
      </w:r>
    </w:p>
    <w:p>
      <w:pPr>
        <w:pStyle w:val="ArticleBody"/>
        <w:jc w:val="left"/>
      </w:pPr>
      <w:r>
        <w:rPr>
          <w:rFonts w:ascii="Nirmala UI" w:hAnsi="Nirmala UI" w:eastAsia="Nirmala UI" w:cs="Nirmala UI"/>
        </w:rPr>
        <w:t>సారెఫతులో, ఏలీయా వితంతువి మృత కుమారుని మీద మూడుసార్లు అడ్డపడ్డప్పుడు జరిగిన అద్భుతం, ఏలీయా దేవుని మనిషియని ఆమెకు నిరూపితమైంది; కర్మేలు వద్ద జరిగిన అద్భుతమూ అదే విషయాన్ని సాధించింది. కర్మేలు అగ్ని దేవుడే దేవుడని మాత్రమేకాదు, బాళ్ ప్రవక్తలకును వనాల ప్రవక్తలకును వ్యతిరేకంగా, ఏలీయా దేవుని సత్య ప్రవక్తయని కూడ ప్రదర్శించింది. 1840 నుండి 1844 వరకు జరిగిన చరిత్రలో, మిల్లర్ మరియు మిల్లరైట్లు సత్య ప్రవక్తలని నిరూపితమయ్యారు; అపస్థాత ప్రొటెస్టాంటిజం యొక్క అబద్ధ ప్రవక్తలతో వ్యత్యాసంగా—అదే చరిత్రలో వారు తామే యెజబెలు కుమార్తెలని ప్రదర్శించారు.</w:t>
      </w:r>
    </w:p>
    <w:p>
      <w:pPr>
        <w:pStyle w:val="ArticleBody"/>
        <w:jc w:val="left"/>
      </w:pPr>
      <w:r>
        <w:rPr>
          <w:rFonts w:ascii="Nirmala UI" w:hAnsi="Nirmala UI" w:eastAsia="Nirmala UI" w:cs="Nirmala UI"/>
        </w:rPr>
        <w:t>కార్మేలు పర్వతమునొద్ద ఎలీయా చేసిన కార్యము, సత్య ప్రొటెస్టాంటు కొమ్మును నిర్ధారించే కార్యమునకు ప్రతిరూపమై నిలుస్తుంది; ఎందుకనగా బైబిల్ ప్రవచనములలో చెప్పబడిన ఆరవ రాజ్యమైన, ప్రకటన గ్రంథము పదమూడు అధ్యాయములోని భూమి మృగమునకు ప్రొటెస్టాంటిజమునది ఒక కొమ్ము, గణతంత్రవాదమునది ఒక కొమ్ము కలవు; మరియు 1798లో దాని పరిపాలన అప్పుడే ఆరంభమైయుండెను. 1798లో, యెజబేలు పాలన మూడున్నర సంవత్సరముల చివర, భూమి మృగమునందలి ప్రొటెస్టాంటిజము యొక్క కొమ్ము ఏ సంఘమో దానిని స్పష్టంగా వేరుచూపుటకై, ఎలీయా సారెప్తా నుండి వచ్చెను.</w:t>
      </w:r>
    </w:p>
    <w:p>
      <w:pPr>
        <w:pStyle w:val="ArticleBody"/>
        <w:jc w:val="left"/>
      </w:pPr>
      <w:r>
        <w:rPr>
          <w:rFonts w:ascii="Nirmala UI" w:hAnsi="Nirmala UI" w:eastAsia="Nirmala UI" w:cs="Nirmala UI"/>
        </w:rPr>
        <w:t>సారెఫ్తా విధవ తయతిరా చరిత్రనుండి వివాహమునకు ప్రయాణించుచుండెను; అక్కడ ఆమె విధవత్వము తొలగింపబడవలసియున్నది. ఆమె పునరుత్థానము పొందిన కుమారుడు, మూడున్నర సంవత్సరముల కరువుకాలములో యెజెబేలు హతమార్చిన వారిని ప్రతీకించుచున్నాడు. ఆమె అగ్నికోసము సేకరించుచున్న రెండు కర్రలు, ఒకే జాతిగా సమకూర్చబడవలసిన లౌకిక ఇశ్రాయేలు యొక్క రెండు గృహములు; ఆ జాతి ఆత్మీయ ఇశ్రాయేలు. ఆ విధవ ఆ రెండు కర్రలను అగ్ని వెలిగించుటకు ఉపయోగించబోతోంది; ఈ కార్యము కర్మేలు పర్వతమందును మరియు 1844 అక్టోబరు 22నను నెరవేర్చబడెను, ఆ సమయమున నిబంధన దూత "శోధకుని అగ్ని"తో లేవీ కుమారులను శుద్ధిపరచెను.</w:t>
      </w:r>
    </w:p>
    <w:p>
      <w:pPr>
        <w:pStyle w:val="ArticleBody"/>
        <w:jc w:val="left"/>
      </w:pPr>
      <w:r>
        <w:rPr>
          <w:rFonts w:ascii="Nirmala UI" w:hAnsi="Nirmala UI" w:eastAsia="Nirmala UI" w:cs="Nirmala UI"/>
        </w:rPr>
        <w:t>అగ్ని దేవుని ఆత్మ కుమ్మరింపుకు ప్రతీకము; ఆ కుమ్మరింపు కర్మేలులోను, 1844 అక్టోబరు 22న పరాకాష్ఠకు చేరిన అర్ధరాత్రి కేకలోను చోటుచేసుకుంది.</w:t>
      </w:r>
    </w:p>
    <w:p>
      <w:pPr>
        <w:pStyle w:val="ArticleScripture"/>
        <w:jc w:val="left"/>
      </w:pPr>
      <w:r>
        <w:rPr>
          <w:rFonts w:ascii="Nirmala UI" w:hAnsi="Nirmala UI" w:eastAsia="Nirmala UI" w:cs="Nirmala UI"/>
        </w:rPr>
        <w:t>పెంటెకోస్తు దినము సంపూర్ణముగా వచ్చినప్పుడు, వారందరూ ఏకమనస్సుతో ఒక్కచోట కూడి ఉండిరి. ఆకస్మికముగా ఆకాశమునుండి దూసుకొచ్చే బలమైన గాలి శబ్దమువలె ఒక నాదము సంభవించి, వారు కూర్చుండియున్న యింటమంతయు అది నింపెను. అగ్నివలె విభజింపబడ్డ నాలుకలు వారికందరికీ కనబడెను, అవి ఒక్కొక్కరి మీద నిలిచెను. అప్పుడు వారందరును పరిశుద్ధాత్మతో నిండిపోయి, ఆత్మ వారికి పలుకుట ఇచ్చిన ప్రకారము ఇతర భాషలతో మాటలాడుట ఆరంభించిరి. అపోస్తలుల కార్యములు 2:1-4.</w:t>
      </w:r>
    </w:p>
    <w:p>
      <w:pPr>
        <w:pStyle w:val="ArticleBody"/>
        <w:jc w:val="left"/>
      </w:pPr>
      <w:r>
        <w:rPr>
          <w:rFonts w:ascii="Nirmala UI" w:hAnsi="Nirmala UI" w:eastAsia="Nirmala UI" w:cs="Nirmala UI"/>
        </w:rPr>
        <w:t>ఆత్మయొక్క కుమ్మరింప ఒక సందేశప్రకటనకు ప్రతీకగా ఉంటుంది, మరియు ఆ విధవ తినుటకై కొంత ఆహారము సిద్ధపరచుకొనుటకు అగ్ని వెలిగించుటకు సిద్ధపడెను; ఇదే ఒక సందేశము.</w:t>
      </w:r>
    </w:p>
    <w:p>
      <w:pPr>
        <w:pStyle w:val="ArticleScripture"/>
        <w:jc w:val="left"/>
      </w:pPr>
      <w:r>
        <w:rPr>
          <w:rFonts w:ascii="Nirmala UI" w:hAnsi="Nirmala UI" w:eastAsia="Nirmala UI" w:cs="Nirmala UI"/>
        </w:rPr>
        <w:t>అప్పుడు నేను దూతవద్దకు వెళ్లి అతనితో, చిన్న పుస్తకమును నాకు ఇవ్వుమని చెప్పితిని. అతడు నాతో, దానిని తీసికొని తినివేయుము; అది నీ కడుపును చేదుగా చేయును గాని నీ నోటిలో తేనెలవలె తీయగా నుండును అని చెప్పెను. అప్పుడు నేను దూతచేతిలోనుండి ఆ చిన్న పుస్తకమును తీసికొని తినివేసితిని; అది నా నోటిలో తేనెలవలె తీయగా నుండెను; కాని దానిని తిన్న వెంటనే నా కడుపు చేదుగా అయెను. ప్రకటన గ్రంథము 10:9, 10.</w:t>
      </w:r>
    </w:p>
    <w:p>
      <w:pPr>
        <w:pStyle w:val="ArticleBody"/>
        <w:jc w:val="left"/>
      </w:pPr>
      <w:r>
        <w:rPr>
          <w:rFonts w:ascii="Nirmala UI" w:hAnsi="Nirmala UI" w:eastAsia="Nirmala UI" w:cs="Nirmala UI"/>
        </w:rPr>
        <w:t>ఆహాబు యెజబేలుకు తక్షణమే ప్రకటించిన సందేశము ఏమనగా, ఎలీయా దేవుడే సత్యదేవుడు; యాకారణంగా, ఆహాబు ఇప్పుడే ఎలీయా దేవుడు అగ్నిచేత ప్రత్యుత్తరమిచ్చినదిని చూచెను. 1844 అక్టోబరు 22న వెంటనే వెలుగు పొందినది మూడవ దూత యొక్క సందేశము. ఏ సందర్భములోనైనను, ఆహాబు అందించిన ఆ సందేశమో గాని, మూడవ దూత యొక్క సందేశమో గాని, యెజబేలును ప్రకోపింపజేయును.</w:t>
      </w:r>
    </w:p>
    <w:p>
      <w:pPr>
        <w:pStyle w:val="ArticleScripture"/>
        <w:jc w:val="left"/>
      </w:pPr>
      <w:r>
        <w:rPr>
          <w:rFonts w:ascii="Nirmala UI" w:hAnsi="Nirmala UI" w:eastAsia="Nirmala UI" w:cs="Nirmala UI"/>
        </w:rPr>
        <w:t>అయితే తూర్పునుండియు ఉత్తరదిక్కునుండియు వచ్చే వార్తలు అతనిని కలవరపరచును; కావున అతడు మహా కోపముతో నాశనము చేయుటకును, అనేకులను సంపూర్ణముగా నిర్మూలించుటకును బయలుదేరును. దానియేలు 11:44.</w:t>
      </w:r>
    </w:p>
    <w:p>
      <w:pPr>
        <w:pStyle w:val="ArticleBody"/>
        <w:jc w:val="left"/>
      </w:pPr>
      <w:r>
        <w:rPr>
          <w:rFonts w:ascii="Nirmala UI" w:hAnsi="Nirmala UI" w:eastAsia="Nirmala UI" w:cs="Nirmala UI"/>
        </w:rPr>
        <w:t>దానియేలు తెలిపిన ‘తూర్పు నుండియు ఉత్తరము నుండియు వచ్చే వార్తలు’ ఉత్తరరాజువైన యెజబేలును ఉగ్రకోపమునకు రగిలించు సందేశమును సూచించును; ఆమె భూమి చరిత్రలోని అంతిమ పీడనను ఆరంభించును. ఆ సందేశము, అహాబు యెజబేలుకి ఇచ్చిన సందేశముచేతను, 1844లో న్యాయవిచാരണ ఆరంభమందు మూడవ దూత సందేశము ఆగమనముచేతను ప్రతీకీకరింపబడెను.</w:t>
      </w:r>
    </w:p>
    <w:p>
      <w:pPr>
        <w:pStyle w:val="ArticleScripture"/>
        <w:jc w:val="left"/>
      </w:pPr>
      <w:r>
        <w:rPr>
          <w:rFonts w:ascii="Nirmala UI" w:hAnsi="Nirmala UI" w:eastAsia="Nirmala UI" w:cs="Nirmala UI"/>
        </w:rPr>
        <w:t>ఆహాబు, ఏలీయా చేసిన సమస్తమును యెజబేలుకు తెలుపెను; అతడు ఖడ్గముచేత ప్రవక్తలందరినిని హతముచేసిన విషయమును కూడ తెలుపెను. అప్పుడు యెజబేలు ఏలీయా వద్దకు దూతనిని పంపి, ఇలా చెప్పించింది: రేపు ఈ సమయానికి నీ ప్రాణమును వారిలో ఒకని ప్రాణమువలె చేయనియెడల, దేవతలు ఇలాగు నాపై చేయునుగాక, ఇంకా అధికమును చేయునుగాక. 1 రాజులు 19:1, 2.</w:t>
      </w:r>
    </w:p>
    <w:p>
      <w:pPr>
        <w:pStyle w:val="ArticleBody"/>
        <w:jc w:val="left"/>
      </w:pPr>
      <w:r>
        <w:rPr>
          <w:rFonts w:ascii="Nirmala UI" w:hAnsi="Nirmala UI" w:eastAsia="Nirmala UI" w:cs="Nirmala UI"/>
        </w:rPr>
        <w:t>ప్రతీకాత్మకంగా, 538 నుండి 1798 వరకు ఉన్న అరణ్యకాలమందు ఏలీయా ప్రతినిధీకరించబడ్డాడు. తరువాత 1798లో, ఏలీయా చరిత్రలో విలియం మిల్లర్‌గా ప్రత్యక్షమయ్యాడు. 1844లో, ఏలీయా ఆకాశమునుండి మధ్యరాత్రి కేక అగ్నిని దిగమ్రాపించుచున్నాడు. తరువాత 1863లో, ఏలీయా మరియు ఆయన సందేశము తిరస్కరింపబడ్డాయి. ఆయన సందేశము మోషే ప్రకటించిన "ఏడుసార్లు" అనే సందేశమే; అది యెహెజ్కేలు యొక్క రెండు కఱ్ఱల విషయమై ఉన్న సందేశముచేత కూడా ప్రతినిధీకరించబడినది. వారి చెల్లాచెదురుపడుట ముగింపులో ఆ రెండు కఱ్ఱల సమేకరణము సారెప్టా వితంతువు యొక్క సందేశమై యుండెను; ఆమె భోజనమును సిద్ధం చేయుటకు ముందుగానే ఆ రెండు కఱ్ఱలను ఏరుకొన్నది.</w:t>
      </w:r>
    </w:p>
    <w:p>
      <w:pPr>
        <w:pStyle w:val="ArticleBody"/>
        <w:jc w:val="left"/>
      </w:pPr>
      <w:r>
        <w:rPr>
          <w:rFonts w:ascii="Nirmala UI" w:hAnsi="Nirmala UI" w:eastAsia="Nirmala UI" w:cs="Nirmala UI"/>
        </w:rPr>
        <w:t>జేమ్స్ మరియు ఎలెన్ వైట్ ప్రకారం, మిల్లరైట్ అడ్వెంటిజం 1856లో లయోదికయ అడ్వెంటిజంగా మారింది. అనంతరం వారు 1863లో మోషే యొక్క ‘ఏడు సార్లు’కు సంబంధించిన ఏలీయా సందేశాన్ని తిరస్కరించినప్పుడు, దేవుడు 1856లో (హైరమ్ ఎడ్సన్ రచించిన ఎనిమిది అసంపూర్ణ వ్యాసాల ద్వారా) వెలికి తేవదలచిన ఆ ‘ఏడు సార్లు’ సంబంధిత జ్ఞానవృద్ధిని గ్రహించేందుకు అవసరమైన తార్కిక సామర్థ్యాన్నే వారు తొలగించారు. ఫలితంగా, దూతలు విలియం మిల్లర్‌ను సమీకరింపజేసిన సత్యాల ప్రాతిష్ఠానిక వ్యవస్థను కూలదోయడం ప్రారంభించేందుకు తార్కికతచేత వారు బలవంతంపాలయ్యారు. మిల్లర్ గుర్తించిన మొదటి ‘రాయి’యే, లయోదికయ అడ్వెంటిజం తన సంపూర్ణ చరిత్ర అంతటా తడబడే ప్రాతిష్ఠాన శిల. ఆ మొదటి సత్యశిలను తిరస్కరించడం వలన లయోదికయలో అంధత్వం ఉత్పన్నమైంది; అది నయం చేయదగిన లక్షణమే గాని, దాని నివారణకై ప్రయత్నం అరుదుగా మాత్రమే చేయబడుతుంది.</w:t>
      </w:r>
    </w:p>
    <w:p>
      <w:pPr>
        <w:pStyle w:val="ArticleBody"/>
        <w:jc w:val="left"/>
      </w:pPr>
      <w:r>
        <w:rPr>
          <w:rFonts w:ascii="Nirmala UI" w:hAnsi="Nirmala UI" w:eastAsia="Nirmala UI" w:cs="Nirmala UI"/>
        </w:rPr>
        <w:t>1844 అక్టోబరు 22న ప్రారంభమైన ఆలయ శుద్ధీకరణలో, దానియేలు 8:13లో పరిశుద్ధస్థలముతో కూడ తొక్కివేయబడియున్న “సైన్యము” యొక్క శుద్ధీకరణ కూడ అంతర్భూతమైంది. ఆ “సైన్యము” అగ్నికోసం సారెఫతు విధవ కూడదీసుకున్న “రెండు కర్రలచేత” ప్రతీకించబడెను. ఆ రెండు కర్రలు ప్రాచీన సాక్షాత్ ఇశ్రాయేలు యొక్క రెండు గృహములు. సాక్షాత్ ఎఫ్రాయిమును యూదాను ఒక ఆత్మీయ జాతిగా సమేకరింపబడవలసి యుండెను, మరియు న్యాయవిచారణ ఆరంభమున నిబంధన దూతచేత శుద్ధీకరించబడవలసి యుండెను. ఆ రెండు జనములే తొక్కివేయబడిన “సైన్యము” అయ్యినవి.</w:t>
      </w:r>
    </w:p>
    <w:p>
      <w:pPr>
        <w:pStyle w:val="ArticleBody"/>
        <w:jc w:val="left"/>
      </w:pPr>
      <w:r>
        <w:rPr>
          <w:rFonts w:ascii="Nirmala UI" w:hAnsi="Nirmala UI" w:eastAsia="Nirmala UI" w:cs="Nirmala UI"/>
        </w:rPr>
        <w:t>యెహెజ్కేలు చేసిన వాగ్దానం ఏమనగా, దేవుడు "వారు వెళ్లి ఉన్న అన్యజనుల మధ్య నుండి ఇశ్రాయేలు సంతానాన్ని తీసికొని", వారిని "కూడదీసి" "వారి స్వదేశములోనికి చేర్చును" అని. ఆక్షరార్థమైన ఇశ్రాయేలు యొక్క దేశము, మహిమయుక్త దేశము, లేదా వాగ్దాన దేశము, లేదా యూదా అని పిలువబడేది. 1798లో ఆధ్యాత్మిక మహిమయుక్త దేశము, ప్రకటన గ్రంథము పదమూడు అధ్యాయములోని భూమిలోనుండి లేచిన రెండు కొమ్ములు గల మృగముని దేశము అయింది.</w:t>
      </w:r>
    </w:p>
    <w:p>
      <w:pPr>
        <w:pStyle w:val="ArticleScripture"/>
        <w:jc w:val="left"/>
      </w:pPr>
      <w:r>
        <w:rPr>
          <w:rFonts w:ascii="Nirmala UI" w:hAnsi="Nirmala UI" w:eastAsia="Nirmala UI" w:cs="Nirmala UI"/>
        </w:rPr>
        <w:t>ఆ దినమందు వారిని ఐగుప్తు దేశమునుండి తీసికొనివచ్చి, వారి కొరకు నేను దర్శించిన—పాలు తేనెలు పొంగిపొర్లుచున్న, దేశములన్నిటిలో మహిమగల—దేశములోనికి చేర్చుటకై, నేను నా చేయి వారియెడల ఎత్తి ప్రమాణము చేసితిని. ... అయినను అరణ్యములోను నేను నా చేయి వారియెడల ఎత్తి ప్రమాణము చేసితిని, అనగా వారికి నేను ఇచ్చిన—పాలు తేనెలు పొంగిపొర్లుచున్న, దేశములన్నిటిలో మహిమగల—దేశములోనికి వారిని చేర్చనని. యెహెజ్కేలు 20:6, 15.</w:t>
      </w:r>
    </w:p>
    <w:p>
      <w:pPr>
        <w:pStyle w:val="ArticleBody"/>
        <w:jc w:val="left"/>
      </w:pPr>
      <w:r>
        <w:rPr>
          <w:rFonts w:ascii="Nirmala UI" w:hAnsi="Nirmala UI" w:eastAsia="Nirmala UI" w:cs="Nirmala UI"/>
        </w:rPr>
        <w:t>అక్షరార్థ ఇశ్రాయేలు యొక్క రెండు గృహాలు, 'సకల దేశాల మహిమ' అయిన, పాలు తేనె ప్రవహించిన దేశములో నివసించిరి. ఆ రెండు అక్షరార్థ ఇశ్రాయేలు గృహాలు ఆత్మీయ ఇశ్రాయేలుగా సమకూర్చబడినప్పుడు, వారిని వారి స్వదేశములో స్థాపించుదుమని వారికి వాగ్దానం చేయబడెను. ఆత్మీయ 'మహిమామయ దేశము' అనగా, భూమి మృగముని పరిపాలనకాలమందు, ఆరంభమందు మిల్లరైట్ల ఉద్యమము ఉన్నచోటు, అంత్యమందు నూట నలభై నాలుగు వేలమందియొక్క ఉద్యమము ఉన్నచోటు. నూట నలభై నాలుగు వేలమందిని ప్రతినిధానుచేయు ఉద్యమము భూమి మృగముని దేశములోనే మాత్రము ఉద్భవించగలదు. ఏ ఇతర దేశమునుండి తాము తృతీయ దూతయొక్క ఉద్యమమని ప్రకటించుకొను ఏ ఉద్యమమయినా నకిలీ; ఎందుకనగా ఆల్ఫా మరియు ఓమేగా ఎల్లప్పుడును ఆరంభముచేత అంత్యమును చూపించును.</w:t>
      </w:r>
    </w:p>
    <w:p>
      <w:pPr>
        <w:pStyle w:val="ArticleScripture"/>
        <w:jc w:val="left"/>
      </w:pPr>
      <w:r>
        <w:rPr>
          <w:rFonts w:ascii="Nirmala UI" w:hAnsi="Nirmala UI" w:eastAsia="Nirmala UI" w:cs="Nirmala UI"/>
        </w:rPr>
        <w:t>దేవుని సాటిలేని కరుణలు, ఆశీర్వాదములు మన జాతిపై వర్షంలా కురిశాయి; అది స్వేచ్ఛయొక్క దేశమై, సర్వభూమికి మహిమగా నిలిచింది. అయితే దేవునికి కృతజ్ఞతను తిరిగి అర్పించుటకు బదులుగా, దేవునిని, ఆయన ధర్మశాస్త్రమును ఘనపరచుటకు బదులుగా, అమెరికా దేశమందలి తమను క్రైస్తవులమని ప్రకటించుకునే వారు గర్వము, లోభము, స్వయంపరిపూర్ణతలచేత పులియబడ్డారు. . . .</w:t>
      </w:r>
    </w:p>
    <w:p>
      <w:pPr>
        <w:pStyle w:val="ArticleScripture"/>
        <w:jc w:val="left"/>
      </w:pPr>
      <w:r>
        <w:rPr>
          <w:rFonts w:ascii="Nirmala UI" w:hAnsi="Nirmala UI" w:eastAsia="Nirmala UI" w:cs="Nirmala UI"/>
        </w:rPr>
        <w:t>"ఇప్పుడు కాలము వచ్చియున్నది; న్యాయం వీధులలో పడివేయబడెను, సమన్యాయం లోనికి ప్రవేశింపలేకున్నది, చెడునుండి తప్పుకొనువాడు తన్నే వేటికి గురిచేసికొనుచున్నాడు. అయినను ప్రభువుయొక్క చేయి రక్షింపలేనంత చిన్నబడలేదు, ఆయన చెవి వినలేనంత భారముగానూ లేదు. యునైటెడ్ స్టేట్స్ ప్రజలు అనుకూలింపబడియున్న ప్రజలు; అయితే వారు మతస్వేచ్ఛను నియంత్రించి, ప్రొటెస్టాంటిజాన్ని త్యజించి, పాపసత్వమునకు అనుకూలత చూపునప్పుడు, వారి దోషమునకు కొలత నిండిపోవును, మరియు ‘జాతీయ అపస్థానం’ స్వర్గంలోని గ్రంథములలో లిఖించబడును. ఈ అపస్థానపు ఫలితము జాతీయ వినాశనమే." రివ్యూ అండ్ హెరాల్డ్, మే 2, 1893.</w:t>
      </w:r>
    </w:p>
    <w:p>
      <w:pPr>
        <w:pStyle w:val="ArticleBody"/>
        <w:jc w:val="left"/>
      </w:pPr>
      <w:r>
        <w:rPr>
          <w:rFonts w:ascii="Nirmala UI" w:hAnsi="Nirmala UI" w:eastAsia="Nirmala UI" w:cs="Nirmala UI"/>
        </w:rPr>
        <w:t>దానియేలు గ్రంథము ఎనిమిదవ అధ్యాయము పదమూడు, పద్నాలుగు వచనములు పరిశుద్ధస్థలమును మరియు సైన్యమును రెండింటిని తొక్కివేయబడుటను సూచించుచున్నవి. సైన్యము అనగా సాక్షాత్ ఇశ్రాయేలుయొక్క రెండు గృహములు. అంధకార యుగమునందలి వెయ్యి రెండువందల అరవై సంవత్సరముల కాలమంతట యెరూషలేము తొక్కివేయబడెను.</w:t>
      </w:r>
    </w:p>
    <w:p>
      <w:pPr>
        <w:pStyle w:val="ArticleScripture"/>
        <w:jc w:val="left"/>
      </w:pPr>
      <w:r>
        <w:rPr>
          <w:rFonts w:ascii="Nirmala UI" w:hAnsi="Nirmala UI" w:eastAsia="Nirmala UI" w:cs="Nirmala UI"/>
        </w:rPr>
        <w:t>మరియు దండవంటి ఒక ఈచము నాకు ఇచ్చబడెను; దూత నిలిచి, ఇట్లు చెప్పెను: లేచి, దేవుని ఆలయమును, బలిపీఠమును, అందులో ఆరాధించువారిని కొలచుము. కాని ఆలయముకు వెలుపలనున్న ప్రాంగణమును విడిచి పెట్టుము, దానిని కొలవకుము; ఏలయనగా అది అన్యజనులకు అప్పగించబడెను; మరియు పరిశుద్ధ నగరమును వారు నలభై రెండుమాసములు త్రొక్కుదురు. ప్రకటన గ్రంథము 11:1, 2.</w:t>
      </w:r>
    </w:p>
    <w:p>
      <w:pPr>
        <w:pStyle w:val="ArticleBody"/>
        <w:jc w:val="left"/>
      </w:pPr>
      <w:r>
        <w:rPr>
          <w:rFonts w:ascii="Nirmala UI" w:hAnsi="Nirmala UI" w:eastAsia="Nirmala UI" w:cs="Nirmala UI"/>
        </w:rPr>
        <w:t>ప్రకటన గ్రంథము పదకొండవ అధ్యాయములో, యోహానుకు దేవాలయమును మాత్రమే కాదు, ‘దానిలో ఆరాధించువారిని’ కూడ కొలవమని చెప్పబడెను. దేవాలయమును మరియు అందులోని ఆరాధించువారిని కొలవమని ఆయనకు ఆజ్ఞాపించబడిన ఆ వేళ, ప్రవచనాత్మకంగా యోహాను అక్టోబర్ 22, 1844 నాటి స్థితిలో ఉంచబడెను.</w:t>
      </w:r>
    </w:p>
    <w:p>
      <w:pPr>
        <w:pStyle w:val="ArticleScripture"/>
        <w:jc w:val="left"/>
      </w:pPr>
      <w:r>
        <w:rPr>
          <w:rFonts w:ascii="Nirmala UI" w:hAnsi="Nirmala UI" w:eastAsia="Nirmala UI" w:cs="Nirmala UI"/>
        </w:rPr>
        <w:t>నేను దూత చేతిలోనుండి ఆ చిన్న పుస్తకమును తీసికొని దానిని తినితిని; అది నా నోటిలో తేనెలవలె మధురముగా నుండెను; దానిని తిన్న తక్షణమే నా ఉదరం చేదుగా మారెను. ప్రకటన గ్రంథము 10:10.</w:t>
      </w:r>
    </w:p>
    <w:p>
      <w:pPr>
        <w:pStyle w:val="ArticleBody"/>
        <w:jc w:val="left"/>
      </w:pPr>
      <w:r>
        <w:rPr>
          <w:rFonts w:ascii="Nirmala UI" w:hAnsi="Nirmala UI" w:eastAsia="Nirmala UI" w:cs="Nirmala UI"/>
        </w:rPr>
        <w:t>ప్రకటన గ్రంథము పదవ అధ్యాయం పదవ వచనములో, యోహాను 1844 అక్టోబరు 22 నాటి చేడైన నిరాశను ప్రతినిధ్యపరచెను; వెంటనే అతనికి పరిశుద్ధస్థలమును సైన్యమును రెండింటినీ కొలవుమని ఆజ్ఞాపించబడెను. దానియేలు ఎనిమిదవ అధ్యాయం పదమూడు వచనంలోని ప్రశ్నకు అంశము, పరిశుద్ధస్థలమును సైన్యమును రెండింటినీ త్రొక్కుటనే విషయమే. యోహాను మాకు తెలియజేయునదేమనగా, 'అన్యజనులు' 'నలభై రెండునెలలపాటు' 'పరిశుద్ధ పట్టణమును' 'పాదముల క్రింద త్రొక్కుదురు.' ఆ నలభై రెండునెలల కాలము ఏలీయా యొక్క మూడున్నర సంవత్సరములు. అది 538 నుండి 1798 వరకు గల అంధకార యుగము. ప్రవచనాత్మకంగా 1844 అక్టోబరు 22న నిలిచి, యోహానుకు ఆవరణమును విడిచి వేయుమని, 'దానిని కొలవకు; అది అన్యజనులకు అప్పగింపబడెను; వారు నలభై రెండునెలలపాటు పరిశుద్ధ పట్టణమును పాదముల క్రింద త్రొక్కుదురు' అని చెప్పబడెను.</w:t>
      </w:r>
    </w:p>
    <w:p>
      <w:pPr>
        <w:pStyle w:val="ArticleBody"/>
        <w:jc w:val="left"/>
      </w:pPr>
      <w:r>
        <w:rPr>
          <w:rFonts w:ascii="Nirmala UI" w:hAnsi="Nirmala UI" w:eastAsia="Nirmala UI" w:cs="Nirmala UI"/>
        </w:rPr>
        <w:t>యోహానుకు “దేవాలయమును, బలిపీఠమును, అందులో ఆరాధించువారిని” కొలవుమని చెప్పబడినప్పుడు, దానియేలు ఎనిమిదో అధ్యాయం పదమూడు వచనములోని మాటలచొప్పున, అతనికి పరిశుద్ధస్థలమును సైన్యమును కొలవుమని చెప్పబడెను. యోహానుకు ఆ వెయ్యి రెండువందల అరవై సంవత్సరాలను లెక్కించవద్దు అని చెప్పబడిన యెడల, అతడు 1798 నుండీ తాను నిలిచి యున్న 1844 వరకును కొలవలెను. 1798 నుండి 1844 వరకును కొలిచినపుడు, నలభై ఆరు సంవత్సరములు యగును. నలభై ఆరు సంవత్సరముల ఆరంభము 1798లోయె; అప్పుడు ఇశ్రాయేలు యొక్క ఉత్తర గృహమునకు విరుద్ధముగా మోషే చెప్పిన “ఏడు సార్లు” నెరవేరెను. నలభై ఆరు సంవత్సరముల ముగింపు 1844లోయె; అప్పుడు ఇశ్రాయేలు యొక్క దక్షిణ గృహమునకు విరుద్ధముగా మోషే చెప్పిన “ఏడు సార్లు” నెరవేరెను. యోహాను చేసిన కొలత నలభై ఆరు సంవత్సరములకు సమానము. నలభై ఆరు అనే సంఖ్య దేవాలయమును సంకేతపరచును. యేసు, “ఈ దేవాలయమును కూలద్రోయుడి; మూడు దినములలో నేను దానిని నిలుపుదును” అని చెప్పెను; అయితే తర్కించిన యూదులు, “ఈ దేవాలయము నలభై ఆరు సంవత్సరములలో కట్టబడెను” అని వాదిరి.</w:t>
      </w:r>
    </w:p>
    <w:p>
      <w:pPr>
        <w:pStyle w:val="ArticleScripture"/>
        <w:jc w:val="left"/>
      </w:pPr>
      <w:r>
        <w:rPr>
          <w:rFonts w:ascii="Nirmala UI" w:hAnsi="Nirmala UI" w:eastAsia="Nirmala UI" w:cs="Nirmala UI"/>
        </w:rPr>
        <w:t>యేసు ప్రత్యుత్తరమిచ్చి వారితో ఇట్లనెను, ఈ ఆలయమును కూల్చుడి; మూడు దినములలో నేను దానిని లేపుదును. అప్పుడు యూదులు చెప్పిరి, ఈ ఆలయము నిర్మింపబడుటకు నలభై ఆరు సంవత్సరములు పట్టెను; మూడు దినములలో నీవు దానిని లేపుదువా? కాని ఆయన తన శరీరమనే ఆలయము గూర్చి పలికెను. యోహాను 2:19-21.</w:t>
      </w:r>
    </w:p>
    <w:p>
      <w:pPr>
        <w:pStyle w:val="ArticleBody"/>
        <w:jc w:val="left"/>
      </w:pPr>
      <w:r>
        <w:rPr>
          <w:rFonts w:ascii="Nirmala UI" w:hAnsi="Nirmala UI" w:eastAsia="Nirmala UI" w:cs="Nirmala UI"/>
        </w:rPr>
        <w:t>యేసు, ఆదాముని పతనానంతరం, అందులో అంతర్భూతమైన అనువంశిక క్షీణతలన్నిటితో కూడిన ఆదామీయ మాంసస్వభావాన్ని స్వీకరించాడు, ఆయన జయించినట్లే మనము జయించుటకై ఒక ఆదర్శాన్ని స్థాపించుటకు. రెండు సాక్షుల సాక్ష్యముపై, క్రీస్తు మాంసములో నాలుగు వేల సంవత్సరాల పాపపు అనువంశిక క్షీణతలు లేవని బోధించుట అనేది బాబిలోను ద్రాక్షారసమును ప్రోత్సహించుటే; ఏలయనగా క్రీస్తు ఆ అనువంశిక బలహీనతలను స్వీకరించలేదని బోధించుట కతోలిక మతములోని ప్రధాన సిద్ధాంతము.</w:t>
      </w:r>
    </w:p>
    <w:p>
      <w:pPr>
        <w:pStyle w:val="ArticleScripture"/>
        <w:jc w:val="left"/>
      </w:pPr>
      <w:r>
        <w:rPr>
          <w:rFonts w:ascii="Nirmala UI" w:hAnsi="Nirmala UI" w:eastAsia="Nirmala UI" w:cs="Nirmala UI"/>
        </w:rPr>
        <w:t>మాంసములో వచ్చెను అని యేసుక్రీస్తును ఒప్పుకొనని ప్రతి ఆత్మ దేవుని నుండిది కాదు; మీరు అది రానున్నదని విని యున్న ఆ అంటిక్రీస్తు యొక్క ఆత్మయే ఇదే; మరియు ఇప్పుడే అది లోకములోనే యున్నది. 1 యోహాను 4:3.</w:t>
      </w:r>
    </w:p>
    <w:p>
      <w:pPr>
        <w:pStyle w:val="ArticleScripture"/>
        <w:jc w:val="left"/>
      </w:pPr>
      <w:r>
        <w:rPr>
          <w:rFonts w:ascii="Nirmala UI" w:hAnsi="Nirmala UI" w:eastAsia="Nirmala UI" w:cs="Nirmala UI"/>
        </w:rPr>
        <w:t>ఎందుకనగా యేసు క్రీస్తు శరీరములో వచ్చెనని ఒప్పుకొనని అనేకమంది మోసగాళ్లు లోకములోనికి వచ్చియున్నారు. అటువాడు మోసగాడును ప్రతిక్రీస్తునై యున్నాడును. 2 యోహాను 1:7</w:t>
      </w:r>
    </w:p>
    <w:p>
      <w:pPr>
        <w:pStyle w:val="ArticleBody"/>
        <w:jc w:val="left"/>
      </w:pPr>
      <w:r>
        <w:rPr>
          <w:rFonts w:ascii="Nirmala UI" w:hAnsi="Nirmala UI" w:eastAsia="Nirmala UI" w:cs="Nirmala UI"/>
        </w:rPr>
        <w:t>క్రీస్తుయొక్క శరీరపు ఆలయము ప్రతి మానవుని శరీరపు ఆలయమై యుండెను.</w:t>
      </w:r>
    </w:p>
    <w:p>
      <w:pPr>
        <w:pStyle w:val="ArticleScripture"/>
        <w:jc w:val="left"/>
      </w:pPr>
      <w:r>
        <w:rPr>
          <w:rFonts w:ascii="Nirmala UI" w:hAnsi="Nirmala UI" w:eastAsia="Nirmala UI" w:cs="Nirmala UI"/>
        </w:rPr>
        <w:t>ఏదెన్‌లో శోధింపబడినప్పుడు ఆదాము ఉన్నంత అనుకూల స్థితి, నిర్జన అరణ్యంలో సాతాను ప్రలోభాలను భరించుటకు క్రీస్తుకు లభించలేదు. మనవజాతి ఏదెన్‌నుండి, తమ అసలు పవిత్రతయు నీతిమంతత్వము నుండికూడ, నాలుగు వేల సంవత్సరాలు దారి తప్పి సంచరించిన తరువాత, దేవుని కుమారుడు తనను తాను వినయపరచుకుని, మానవ స్వభావాన్ని స్వీకరించాడు. పాపం యుగయుగాలుగా మనవజాతిపై తన భయానక ముద్రలను మోపుతూ వచ్చింది; శారీరక, మానసిక, నైతిక క్షీణత మానవ కుటుంబమంతట ప్రబలింది.</w:t>
      </w:r>
    </w:p>
    <w:p>
      <w:pPr>
        <w:pStyle w:val="ArticleScripture"/>
        <w:jc w:val="left"/>
      </w:pPr>
      <w:r>
        <w:rPr>
          <w:rFonts w:ascii="Nirmala UI" w:hAnsi="Nirmala UI" w:eastAsia="Nirmala UI" w:cs="Nirmala UI"/>
        </w:rPr>
        <w:t>ఏదేను లో ప్రలోభకుని ఆక్రమణకు ఆదాము లోనైనప్పుడు, అతడు పాపమలినత లేనివాడై యుండెను. అతడు దేవుని సన్నిధిలో తన పరిపూర్ణత యొక్క బలములో నిలిచెను. అతని సత్త్వంలోని అన్ని అవయవములు మరియు సామర్థ్యములు సమానముగా వికసించియుండి, సామరస్యపూర్వకముగా సమతుల్యముగా సమన్వయింపబడియుండెను.</w:t>
      </w:r>
    </w:p>
    <w:p>
      <w:pPr>
        <w:pStyle w:val="ArticleScripture"/>
        <w:jc w:val="left"/>
      </w:pPr>
      <w:r>
        <w:rPr>
          <w:rFonts w:ascii="Nirmala UI" w:hAnsi="Nirmala UI" w:eastAsia="Nirmala UI" w:cs="Nirmala UI"/>
        </w:rPr>
        <w:t>ప్రలోభాల అరణ్యంలో క్రీస్తు, ఆదాము తట్టుకోలేక విఫలమైన పరీక్షను భరించుటకై, ఆదాముని స్థానంలో నిలిచెను. ఇక్కడ క్రీస్తు పాపియుని తరఫున జయించెను; ఆదాము తన గృహ ప్రకాశమునకు పిన్ముఖుడైన నాలుగు వేల సంవత్సరాల తరువాత. దేవుని సన్నిధి నుండి వేరుపరచబడినవారై, మానవ కుటుంబం ప్రతి తరముతో, ఏదెనులో ఆదాము కలిగిన మూల పరిశుద్ధత, వివేకము, జ్ఞానము నుండి మరింత దూరమవుచూ వచ్చుచున్నది. మనుష్యునికి సహాయపడుటకై భూమికి వచ్చినప్పుడు ఏ స్థితిలో అవి ఉన్నవో, ఆ స్థితిలోనే మానవజాతి యొక్క పాపములను మరియు దౌర్బల్యములను క్రీస్తు భరించెను. మానవజాతి తరఫున, పతిత మనుష్యుని బలహీనతలు తన మీదనున్నవిగా, మనిషి ఎక్కడెక్కడి అంశములలో దాడి చేయబడునో ఆ సమస్త విషయములన్నిటిలోను సాతాను ప్రలోభములను ఆయన తట్టుకొనవలసియుండెను. Selected Messages, book 1, 267, 268.</w:t>
      </w:r>
    </w:p>
    <w:p>
      <w:pPr>
        <w:pStyle w:val="ArticleBody"/>
        <w:jc w:val="left"/>
      </w:pPr>
      <w:r>
        <w:rPr>
          <w:rFonts w:ascii="Nirmala UI" w:hAnsi="Nirmala UI" w:eastAsia="Nirmala UI" w:cs="Nirmala UI"/>
        </w:rPr>
        <w:t xml:space="preserve">యోహాను రెండవ అధ్యాయమందు క్రీస్తు తన శరీరాన్ని ఆలయమని పలికెను; ఆయన శరీర-ఆలయం నాలుగు వేల సంవత్సరములుగా సమిష్టి బలహీనతలవలన ఏర్పడిన క్షీణతలను మోసికొనిన మానవ శరీరమే. క్రీస్తు సూచించిన ఆ మానవ ఆలయం నలభై ఆరు క్రోమోజోములతో కలిగియున్నది. మోషే ధర్మశాస్త్రమును మరియు ఆలయ నిర్మాణ సంబంధిత బోధనను స్వీకరించుటకు సీనాయిపైకి వెళ్లినప్పుడు, అతడు ఆ పర్వతముమీద నలభై ఆరు దినములు నుండెను. యెహెజ్కేలు రెండు కఱ్ఱల 'మధ్యము'లో తన ఆలయాన్ని ఉంచుచున్న క్రీస్తును ప్రస్తావించును. ఉత్తర రాజ్యము మరియు దక్షిణ రాజ్యముకిగాను ఉన్న ఏడు కాలముల సమాప్తి నుండి యోహానుకు కొలవమని చెప్పబడిన కాల పరిమితి నలభై ఆరు సంవత్సరములు; </w:t>
      </w:r>
      <w:r>
        <w:rPr>
          <w:rFonts w:ascii="Malgun Gothic" w:hAnsi="Malgun Gothic" w:eastAsia="Malgun Gothic" w:cs="Malgun Gothic"/>
        </w:rPr>
        <w:t>그것</w:t>
      </w:r>
      <w:r>
        <w:rPr>
          <w:rFonts w:ascii="Nirmala UI" w:hAnsi="Nirmala UI" w:eastAsia="Nirmala UI" w:cs="Nirmala UI"/>
        </w:rPr>
        <w:t>ి 1798 మరియు 1844 మధ్యనున్న 'మధ్యము'యనే కాలాన్ని ప్రతినిధీకరించెను. ఆ నలభై ఆరు సంవత్సరములలో, నిబంధన దూతగా వచ్చునప్పుడు ఆయన అకస్మాత్తుగా శుద్ధి చేయబోయిన ఆత్మీయ ఆలయాన్ని యేసు నిర్మించెను. నిబంధన దూతగా ఆయన తన ధర్మశాస్త్రమును తన ప్రజల హృదయములపై వ్రాయును. ఆ ధర్మశాస్త్రం రెండు పలకలచేత ప్రతినిధీకరించబడెను. మొదటి పలకలో నాలుగు ఆజ్ఞలు, రెండవ పలకలో ఆరు; కలిపి అవి నలభై ఆరు అనే సంఖ్యను సూచించును.</w:t>
      </w:r>
    </w:p>
    <w:p>
      <w:pPr>
        <w:pStyle w:val="ArticleBody"/>
        <w:jc w:val="left"/>
      </w:pPr>
      <w:r>
        <w:rPr>
          <w:rFonts w:ascii="Nirmala UI" w:hAnsi="Nirmala UI" w:eastAsia="Nirmala UI" w:cs="Nirmala UI"/>
        </w:rPr>
        <w:t>1798 నుండి 1844 వరకు ఆధ్యాత్మిక ఇశ్రాయేలు యొక్క సమాహరణము, ఆధ్యాత్మిక ఇశ్రాయేలు యొక్క సమాహరణమునే సూచిస్తుంది, అయితే అది ఒక మందిర స్థాపనను కూడా సూచిస్తుంది.</w:t>
      </w:r>
    </w:p>
    <w:p>
      <w:pPr>
        <w:pStyle w:val="ArticleScripture"/>
        <w:jc w:val="left"/>
      </w:pPr>
      <w:r>
        <w:rPr>
          <w:rFonts w:ascii="Nirmala UI" w:hAnsi="Nirmala UI" w:eastAsia="Nirmala UI" w:cs="Nirmala UI"/>
        </w:rPr>
        <w:t>సజీవ శిలయైన ఆయనయొద్దకు మీరు వచ్చుచుండగా—ఆయన మనుష్యులచేత నిశ్చయముగా నిరాకరింపబడిన వాడైనా, దేవునిచేత ఎన్నుకోబడినవాడై అమూల్యుడై యున్న వాడు—మీరు కూడ సజీవ శిలలవలె ఆత్మీయమైన మందిరముగా, పరిశుద్ధ యాజకత్వముగా కట్టబడుచున్నారు, యేసు క్రీస్తు ద్వారా దేవునికి ఆమోదయోగ్యమైన ఆత్మీయ బలులను అర్పించుటకై.</w:t>
      </w:r>
    </w:p>
    <w:p>
      <w:pPr>
        <w:pStyle w:val="ArticleScripture"/>
        <w:jc w:val="left"/>
      </w:pPr>
      <w:r>
        <w:rPr>
          <w:rFonts w:ascii="Nirmala UI" w:hAnsi="Nirmala UI" w:eastAsia="Nirmala UI" w:cs="Nirmala UI"/>
        </w:rPr>
        <w:t>కాబట్టి శాస్త్రములోను ఇట్లు కలదు: ఇదిగో, నేను సీయోనులో ఎన్నుకోబడినదైన, అమూల్యమైన ప్రధాన కోణశిలను ఉంచుచున్నాను; ఆయనయందు విశ్వసించువాడు లజ్జపడడు.</w:t>
      </w:r>
    </w:p>
    <w:p>
      <w:pPr>
        <w:pStyle w:val="ArticleScripture"/>
        <w:jc w:val="left"/>
      </w:pPr>
      <w:r>
        <w:rPr>
          <w:rFonts w:ascii="Nirmala UI" w:hAnsi="Nirmala UI" w:eastAsia="Nirmala UI" w:cs="Nirmala UI"/>
        </w:rPr>
        <w:t>కాబట్టి విశ్వసించువారైన మీకైతే ఆయన అమూల్యుడు; అయితే అవిధేయులైన వారికి—కట్టుదారులు నిరాకరించిన ఆ రాయే—మూలకొన తలరాయిగా చేయబడెను; అలాగే తడబడుటకు గల రాయి, అభ్యంతర శిలగాను నిలిచెను—వాక్యమునకు అవిధేయులై దాని వలన తడబడువారికే; దానికే వారు నియమింపబడియున్నారు.</w:t>
      </w:r>
    </w:p>
    <w:p>
      <w:pPr>
        <w:pStyle w:val="ArticleScripture"/>
        <w:jc w:val="left"/>
      </w:pPr>
      <w:r>
        <w:rPr>
          <w:rFonts w:ascii="Nirmala UI" w:hAnsi="Nirmala UI" w:eastAsia="Nirmala UI" w:cs="Nirmala UI"/>
        </w:rPr>
        <w:t>కాని మీరు ఎన్నికైన వంశము, రాజకియ యాజకత్వము, పరిశుద్ధ జాతి, విశేష ప్రజలు; చీకటి నుండి తన అద్భుతమైన వెలుగులోనికి మిమ్మును పిలిచిన వాని స్తోత్రములను మీరు ప్రకటించుటకై: మీరు మునుపటి కాలమున ప్రజలు కానివారు గాని, ఇప్పుడు దేవుని ప్రజలు; మునుపటి కాలమున దయను పొందని వారు గాని, ఇప్పుడు దయను పొందియున్నారు. 1 పేతురు 2:4-10.</w:t>
      </w:r>
    </w:p>
    <w:p>
      <w:pPr>
        <w:pStyle w:val="ArticleBody"/>
        <w:jc w:val="left"/>
      </w:pPr>
      <w:r>
        <w:rPr>
          <w:rFonts w:ascii="Nirmala UI" w:hAnsi="Nirmala UI" w:eastAsia="Nirmala UI" w:cs="Nirmala UI"/>
        </w:rPr>
        <w:t>1798 నుండి 1844 వరకు నిర్మింపబడిన మందిరము, అవిధేయతకు ‘నియమింపబడిన’ ఒక వర్గమును కలిగియున్నది. ‘ఏడు సార్లు’, ‘మూల రాయి’, ‘కట్టుదారులు నిరాకరించిన రాయి’—అదే ‘అపరాధపు శిల’ మరియు ‘తడబడుటకు కారణమగు రాయి’—వాటిని వారు తిరస్కరించుటలో వారి అవిధేయత వ్యక్తమైంది.</w:t>
      </w:r>
    </w:p>
    <w:p>
      <w:pPr>
        <w:pStyle w:val="ArticleBody"/>
        <w:jc w:val="left"/>
      </w:pPr>
      <w:r>
        <w:rPr>
          <w:rFonts w:ascii="Nirmala UI" w:hAnsi="Nirmala UI" w:eastAsia="Nirmala UI" w:cs="Nirmala UI"/>
        </w:rPr>
        <w:t>దేవునిచేత "ఎంచబడిన" వర్గము, మనుష్యులచేత "తిరస్కరింపబడిన" "శిల"ను "సజీవ శిల"గా, అలాగే "దేవునిచేత "ఎంచబడినది, మరియు" "మూల్యమైనది" అయిన "శిల"గా గుర్తించెను. "దేవునిచేత ఎంచబడినవారు," "ఎంపికైన తరము" "గతకాలమందు" "జనము కానివారు; అయితే" అప్పుడు "దేవుని ప్రజలు" కావలసియుండెను. దేవుడు ఆ రెండు దండములను సమకూర్చినప్పుడు, ఆయన వారిని "అన్యజనుల" నడుమనుండి వెలుపలికి తెచ్చెను. 1798 నుండి 1844 వరకు నలభై ఆరు సంవత్సరముల కాలములో ఆయన ఆ రెండు జాతులను ఏకముగా చేసెనప్పుడు, వారు ఆయన ప్రజలుగా కావలసియుండెను.</w:t>
      </w:r>
    </w:p>
    <w:p>
      <w:pPr>
        <w:pStyle w:val="ArticleBody"/>
        <w:jc w:val="left"/>
      </w:pPr>
      <w:r>
        <w:rPr>
          <w:rFonts w:ascii="Nirmala UI" w:hAnsi="Nirmala UI" w:eastAsia="Nirmala UI" w:cs="Nirmala UI"/>
        </w:rPr>
        <w:t>ఒకనే ఒక పునాది మాత్రమె ఉంది, ఆ పునాది యేసు క్రీస్తే; అయితే అవిధేయులచే నిరాకరించబడిన చరిత్రకు పునాదియైన "తడబడునీయు రాయి" మోషే యొక్క "ఏడు సార్లు"యే. 1863లో ఆ "ఏడు సార్లు"ను నిరాకరించినప్పుడు, అది యేసు క్రీస్తును నిరాకరించుటయే.</w:t>
      </w:r>
    </w:p>
    <w:p>
      <w:pPr>
        <w:pStyle w:val="ArticleBody"/>
        <w:jc w:val="left"/>
      </w:pPr>
      <w:r>
        <w:rPr>
          <w:rFonts w:ascii="Nirmala UI" w:hAnsi="Nirmala UI" w:eastAsia="Nirmala UI" w:cs="Nirmala UI"/>
        </w:rPr>
        <w:t>1844 అక్టోబరు 22న ఆరంభమైన పరిశుద్ధస్థల శుద్ధీకరణం కేవలం రెండు వేల మూడు వందల సంవత్సరాల ప్రవచన నెరవేర్పు మాత్రమేనని సూచించే దంతకథల పాకం, శూన్యమైన పరిశుద్ధస్థలమని—భక్తసమూహము లేని పరిశుద్ధస్థలమని—పౌరులు లేని రాజ్యమని—నిర్ధారిస్తుంది. దేవుడు పరిశుద్ధస్థలపు ఉద్దేశ్యం ఏమిటని సెలవిచ్చిన దానికన్నా ఉన్నత ప్రాధాన్యం దైవప్రేరణ ద్వారా నిర్దేశితమైన పరిశుద్ధస్థలపు ఏ ఉద్దేశ్యానికీ లేదు.</w:t>
      </w:r>
    </w:p>
    <w:p>
      <w:pPr>
        <w:pStyle w:val="ArticleScripture"/>
        <w:jc w:val="left"/>
      </w:pPr>
      <w:r>
        <w:rPr>
          <w:rFonts w:ascii="Nirmala UI" w:hAnsi="Nirmala UI" w:eastAsia="Nirmala UI" w:cs="Nirmala UI"/>
        </w:rPr>
        <w:t>మరియు వారు నాకు ఒక పరిశుద్ధస్థలమును చేయుగాక; నేను వారి మధ్యన నివసించుటకై. నిర్గమకాండము 25:8.</w:t>
      </w:r>
    </w:p>
    <w:p>
      <w:pPr>
        <w:pStyle w:val="ArticleBody"/>
        <w:jc w:val="left"/>
      </w:pPr>
      <w:r>
        <w:rPr>
          <w:rFonts w:ascii="Nirmala UI" w:hAnsi="Nirmala UI" w:eastAsia="Nirmala UI" w:cs="Nirmala UI"/>
        </w:rPr>
        <w:t>వేదగ్రంథములలో దేవుని పరిశుద్ధస్థలము ఎల్లప్పుడును ఆయన ప్రజలతో, అనగా సైన్యముతో, అనుసంధానింపబడియుండును. రెండు జనములని సూచింపబడ్డ యెహెజ్కేలు ప్రవచనంలోని రెండుకర్రలు ఒకే జనముగా మారవలసియుండెను, మరియు వారి మధ్యలో దేవుని పరిశుద్ధస్థలము ఉండును. దానియేలు ఎనిమిదవ అధ్యాయము పదమూడు వ వచనంలోని ప్రశ్న వాస్తవముగా ఏమిని అడుగుచున్నదో దాచుటకై ఆ ప్రశ్నను వక్రీకరించుట అనేది, అదే సమయంలో, ఆ ప్రశ్నకు సమాధానమివ్వుమనియు అడిగింపబడిన ఆ వచనంలోని "ఒక ప్రత్యేక పరిశుద్ధుడు"ను కూడా తిరస్కరించుటకే సమానము.</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ప్రశ్న వేయబడిన దివ్య సత్వమునకు "ఆ నిర్దిష్ట పరిశుద్ధుడు" అనే పిలుపు కలదు; ఆ వాక్యప్రయోగము హెబ్రీ పదమైన "పల్మోనీ" నుండి అనువదింపబడియున్నది; దానర్థం "అద్భుత సంఖ్యకర్త, రహస్యముల సంఖ్యకర్త". ఆ వచనభాగము—అద్వెంటిజము యొక్క కేంద్రీయ స్తంభము మరియు పునాది—లో, క్రీస్తు తన్నుతాను అద్భుత సంఖ్యకర్తగా ప్రతిపాదించుచున్నాడు. బైబిలులోని అతి దైర్ఘ్యమైన కాలప్రవచనముతో రెండువేల మూడువందల దినముల కాలప్రవచనమునకు మధ్యనున్న సంబంధమును ఆయన స్వయంగా నిర్ధారించుచున్న చోటునే ఆయన అట్లే చేయుచున్నాడు. అతి దైర్ఘ్యమైన కాలప్రవచనం మోషే యొక్క ప్రమాణము, అదేమనగా లేవీయకాండము ఇరవై ఆరులోని "ఏడుసార్లు". ఇది ఇశ్రాయేలు యొక్క ఇరు గృహముల విక్షేపణము మరియు దాస్యబంధనమును నిర్దిష్టపరచు ప్రవచనము; పదమూడవ వచనములో వారు తొక్కివేయబడునని పేర్కొనబడిన "సైన్యము"గాను గుర్తింపబడిరి; కాగా పద్నాలుగవ వచనము పరిశుద్ధస్థలము తొక్కబడుట గురించిన ప్రవచనమును నిర్ధారించుచున్నది. ఈ రెండు ప్రవచనములు 1844 అక్టోబరు 22 న నెరవేరినవి, నిబంధన దూతుని అగ్ని కొరకై జారెఫత్ విధవ రెండు కర్రలను సేకరించిన తరువాత.</w:t>
      </w:r>
    </w:p>
    <w:p>
      <w:pPr>
        <w:pStyle w:val="ArticleBody"/>
        <w:jc w:val="left"/>
      </w:pPr>
      <w:r>
        <w:rPr>
          <w:rFonts w:ascii="Nirmala UI" w:hAnsi="Nirmala UI" w:eastAsia="Nirmala UI" w:cs="Nirmala UI"/>
        </w:rPr>
        <w:t>దేవదూతలు విలియం మిల్లర్ అర్థంచేసుకొనునట్లు నడిపించిన ప్రవచనకాలమునకు సంబంధించిన సర్వప్రథమ సత్యమును అడ్వెంటిజం తిరస్కరించినప్పుడు, వారు తమ ఆత్మిక దృష్టిని తామే మూసికొనిరి. 1856లో, హైరామ్ ఎడ్సన్ యొక్క ఎనిమిది వ్యాసములచేత, పాల్మోని “ఏడు సమయముల” వెలుగును పెంపొందించుటకు ప్రయత్నించెను, కాని ఫలితం లేకపోయెను. వారు లవోదిక్యా సంఘమునకు ఉన్న సందేశమును తిరస్కరించి, లవోదిక్యా యొక్క ఐదు దుష్ట ప్రదుర్భావములను స్వీకరించిరి; అందువల్ల తమను తాము అయిదు మూర్ఖ కన్యలుగా గుర్తించుకొనిరి.</w:t>
      </w:r>
    </w:p>
    <w:p>
      <w:pPr>
        <w:pStyle w:val="ArticleBody"/>
        <w:jc w:val="left"/>
      </w:pPr>
      <w:r>
        <w:rPr>
          <w:rFonts w:ascii="Nirmala UI" w:hAnsi="Nirmala UI" w:eastAsia="Nirmala UI" w:cs="Nirmala UI"/>
        </w:rPr>
        <w:t>యెషయా ఏడవ అధ్యాయంలోని అరవై ఐదు సంవత్సరాలు—దాని ఆరంభంలో క్రీ.పూ. 742, 723, 677 సంవత్సరాలను గుర్తించువి—1798, 1844, 1863ల అంత్య చరిత్రలో పునరావృతమయ్యాయి. ఆ అంత్య చరిత్రను యెహెజ్కేలు ముప్పైఏడు అధ్యాయంలోని రెండు కఠ్డముల కలయిక ప్రతినిధ్యమగుచున్నది; అలాగే నూతన నిబంధన గ్రీకులో “సారెప్తా” అని పిలువబడే విధవ విషయమూ, బైబిల్ ప్రవచనంలోని ఆరో రాజ్యపు చరిత్రకాలంలో, మహిమగల దేశమైన ఆత్మీయ యూదాలో ఆత్మీయ ఇశ్రాయేలుతో దేవుడు నిబంధన-సంబంధమును స్థాపించిన చరిత్రయే. ఈ చరిత్ర, అరవై ఐదు సంవత్సరాల ప్రవచనాంతమై, ప్రకటన గ్రంథము పదమూడు అధ్యాయములోని భూమిలోనుండి లేచిన మృగముని ఆరంభాన్నికూడ సూచించుచున్నది. బైబిల్ ప్రవచనంలోని ఆరో రాజ్యపు ఆరంభమున, రెండు కఠ్డముల కలయిక, అదే ఆరో రాజ్యపు అంత్యాన్ని చిత్రించుచున్నది. ఆ చరిత్రలో ప్రొటెస్టాంటు మతపు కొమ్ము మరియు గణతంత్రవాదపు కొమ్ము అనే సమాంతర చరిత్ర అంతర్లీనమైయున్నది.</w:t>
      </w:r>
    </w:p>
    <w:p>
      <w:pPr>
        <w:pStyle w:val="ArticleBody"/>
        <w:jc w:val="left"/>
      </w:pPr>
      <w:r>
        <w:rPr>
          <w:rFonts w:ascii="Nirmala UI" w:hAnsi="Nirmala UI" w:eastAsia="Nirmala UI" w:cs="Nirmala UI"/>
        </w:rPr>
        <w:t>ప్రవచనాత్మకంగా శక్తి, లేదా కొమ్ము, లేదా జాతి, లేదా రాజ్యం, లేదా రాజు, లేదా తల అనేవి, అవి ఉపయోగింపబడిన సందర్భమును బట్టి, పరస్పరం మార్పించుకొనగల సంకేతములు. ఈ సమస్త సంకేతములు, యెహెజ్కేలు రెండు జాతులుగా గుర్తించిన రెండు కఱ్ఱలను కూడా సూచించుచున్నవి. భూమి నుండి వచ్చిన మృగముని ప్రవచనాత్మక చరిత్ర ఆరంభమందు, ప్రొటెస్టంట్ కొమ్ము ఒక జాతిగా, అనగా ఒక కొమ్ముగా, సమీకృతమైంది. ఆ అదే చరిత్ర ముగింపునందు, రిపబ్లికన్ కొమ్ము, అపస్థాత ప్రొటెస్టంట్ మతముని కొమ్ముతో ఏకమై, ఒక జాతిని రూపొందించును. ఆ జాతి ప్రకటనగ్రంథము పదమూడవ అధ్యాయములోని సముద్ర మృగమునకు ఒక ప్రతిమగాను ఉండును. తర్కసమ్మతంగా, ఏడు మార్లు అనే శాపముని సాక్ష్యమును (అది యథార్థ ఇశ్రాయేలు యొక్క రెండు గృహములమీద నెరవేర్చబడినది) మనము చూచుటకు నిరాకరించినయెడల, ఆ రెండు యథార్థ గృహములు 1844లో ఆత్మీయ ఇశ్రాయేలు అనే జాతిగా ఎట్లా మారినవో మనము నిశ్చయంగా గ్రహించలేము. ఆ చరిత్రను చూడలేనియెడల, అమెరికా సంయుక్త రాష్ట్రముల ఆరంభమందలి ఆ చరిత్ర ముగింపునందలి చరిత్రను ఎట్లా గుర్తించుచున్నదో విషయములో మనము సర్వథా "అవగాహనరహితులు"గానే వుంటాము; ఎందుకనగా రిపబ్లికన్ కొమ్ము, ఆరంభమందు ప్రొటెస్టంట్ కొమ్ముతో చిత్రీకరింపబడిన సమీకరణము మరియు ఏకీకరణము అనే ప్రక్రియలను మళ్లీ పునరావృతము చేయును.</w:t>
      </w:r>
    </w:p>
    <w:p>
      <w:pPr>
        <w:pStyle w:val="ArticleBody"/>
        <w:jc w:val="left"/>
      </w:pPr>
      <w:r>
        <w:rPr>
          <w:rFonts w:ascii="Nirmala UI" w:hAnsi="Nirmala UI" w:eastAsia="Nirmala UI" w:cs="Nirmala UI"/>
        </w:rPr>
        <w:t>ఈ సత్యాల పరిశీలనను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పదమూడు</dc:title>
  <dc:subject>నలభై ఆరు</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