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పదనాలుగు</w:t>
      </w:r>
    </w:p>
    <w:p>
      <w:pPr>
        <w:pStyle w:val="ArticleSubtitle"/>
        <w:jc w:val="left"/>
      </w:pPr>
      <w:r>
        <w:rPr>
          <w:rFonts w:ascii="Nirmala UI" w:hAnsi="Nirmala UI" w:eastAsia="Nirmala UI" w:cs="Nirmala UI"/>
        </w:rPr>
        <w:t>ప్రవచనాత్మక సమాంతరము: ఏలీయా ఆత్మయందు మిల్లరైట్‌ల నుండి ఫ్యూచర్ ఫర్ అమెరికా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1798లో కాలాంత్య సమయమున, దానియేలు గ్రంథములోని ఎనిమిదవ మరియు తొమ్మిదవ అధ్యాయాలలో ఉలై నదికి సంబంధించిన ప్రవచన సందేశము ముద్ర విప్పబడెను; మరియు దేవుని తీర్పు సమీపమైయున్నదని ప్రకటించుటకై, ఏలీయా ఆత్మయు శక్తిలో విలియం మిల్లర్ లేపబడెను.</w:t>
      </w:r>
    </w:p>
    <w:p>
      <w:pPr>
        <w:pStyle w:val="ArticleScripture"/>
        <w:jc w:val="left"/>
      </w:pPr>
      <w:r>
        <w:rPr>
          <w:rFonts w:ascii="Nirmala UI" w:hAnsi="Nirmala UI" w:eastAsia="Nirmala UI" w:cs="Nirmala UI"/>
        </w:rPr>
        <w:t>"అమెరికా దేశమునందు హెచ్చరికను ప్రకటించుటకు విలియం మిల్లర్‌కును అతని సహశ్రమికులకును ఆ కర్తవ్యము అప్పగింపబడెను. ఈ దేశము మహా ఆగమన ఉద్యమమునకు కేంద్రస్థానమాయెను. ఇదే స్థలములోనే ప్రథమ దూతుని సందేశమునకు సంబంధించిన ప్రవచనము అత్యంత ప్రత్యక్షముగా నెరవేర్చబడెను. మిల్లర్ మరియు అతని సహచరుల రచనలు దూర దేశముల వరకును తీసికొనిపోబడినవి. ప్రపంచమంతట మిషనరీలు ప్రవేశించిన ప్రతి స్థలమునకును క్రీస్తు శీఘ్ర తిరిగిరాకయొక్క శుభవార్త పంపబడెను. దూరదూరాలవరకు 'దేవుని భయపడుడి, ఆయనకు మహిమనిచ్చుడి; ఏలయనగా ఆయన తీర్పు గడియ వచ్చియున్నది' అనే నిత్యసువార్త సందేశము వ్యాపించెను." మహా సంఘర్షణ, 368.</w:t>
      </w:r>
    </w:p>
    <w:p>
      <w:pPr>
        <w:pStyle w:val="ArticleBody"/>
        <w:jc w:val="left"/>
      </w:pPr>
      <w:r>
        <w:rPr>
          <w:rFonts w:ascii="Nirmala UI" w:hAnsi="Nirmala UI" w:eastAsia="Nirmala UI" w:cs="Nirmala UI"/>
        </w:rPr>
        <w:t>అంత్యకాల సమయములో, 1989 సంవత్సరంలో, దానియేలు గ్రంథములోని పదవ నుండి పన్నెండవ అధ్యాయాలలో హిద్దేకేలు నదికి సంబంధించిన ప్రవచన సందేశము ముద్రవిప్పబడెను, మరియు దేవుని తీర్పు సమీపమైయుండుటను ప్రకటించుటకై ఫ్యూచర్ ఫర్ అమెరికా ఎలీయా ఆత్మయందు శక్తియందు లేపబడెను.</w:t>
      </w:r>
    </w:p>
    <w:p>
      <w:pPr>
        <w:pStyle w:val="ArticleBody"/>
        <w:jc w:val="left"/>
      </w:pPr>
      <w:r>
        <w:rPr>
          <w:rFonts w:ascii="Nirmala UI" w:hAnsi="Nirmala UI" w:eastAsia="Nirmala UI" w:cs="Nirmala UI"/>
        </w:rPr>
        <w:t>మిల్లరైట్లు తీర్పు ప్రారంభాన్ని ప్రకటించారు; ఫ్యూచర్ ఫర్ అమెరికా అయితే తీర్పు సమాప్తిని ప్రకటిస్తోంది. మిల్లరైట్ల ప్రవచనాత్మక చట్రం ఇవి: రెండు నిర్జనతను కలుగజేసే శక్తులు—మొదట పేగనిజం, తదనంతరం పాపసత్వం. ఫ్యూచర్ ఫర్ అమెరికా యొక్క ప్రవచనాత్మక చట్రం ఇవి: మూడు నిర్జనతను కలుగజేసే శక్తులు—మొదట పేగనిజం, తరువాత పాపసత్వం, ఆ తరువాత విశ్వాసభ్రష్ట ప్రొటెస్టాంటిజం.</w:t>
      </w:r>
    </w:p>
    <w:p>
      <w:pPr>
        <w:pStyle w:val="ArticleBody"/>
        <w:jc w:val="left"/>
      </w:pPr>
      <w:r>
        <w:rPr>
          <w:rFonts w:ascii="Nirmala UI" w:hAnsi="Nirmala UI" w:eastAsia="Nirmala UI" w:cs="Nirmala UI"/>
        </w:rPr>
        <w:t>మిల్లరైట్లు ఫిలదెల్ఫీయులుగా ఆరంభించి, లవోదికేయులుగా మారిపోయారు. ఫ్యూచర్ ఫర్ అమెరికా లవోదికేయులుగా ఆరంభించి, ఫిలదెల్ఫీయులుగా మారుచున్నది. మిల్లరైట్లకు ఫిలదెల్ఫియా నుండి లవోదిక్యాకు జరిగిన ఆ మార్పు, ఏలీయా యొక్క మరణముతోను, మోషే యొక్క ప్రమాణమును గురించిన అతని సందేశముతోను సంబంధమై యుండెను. ఫ్యూచర్ ఫర్ అమెరికా యొక్క మార్పు, ప్రకటన గ్రంథము పదకొండవ అధ్యాయములోని ఏలీయా మరియు మోషే యొక్క మరణముతోను పునరుత్థానముతోను సంబంధమై యున్నది.</w:t>
      </w:r>
    </w:p>
    <w:p>
      <w:pPr>
        <w:pStyle w:val="ArticleBody"/>
        <w:jc w:val="left"/>
      </w:pPr>
      <w:r>
        <w:rPr>
          <w:rFonts w:ascii="Nirmala UI" w:hAnsi="Nirmala UI" w:eastAsia="Nirmala UI" w:cs="Nirmala UI"/>
        </w:rPr>
        <w:t>1844లో తీర్పు ప్రారంభంలో, మిల్లరైట్లు కార్మేలు పర్వతములో ఎలీయా యొక్క కార్యమును నెరవేర్చారు. తీర్పు ముగింపులో, ఆదివారం చట్టము సమయమున, ఫ్యూచర్ ఫర్ అమెరికా ఉద్యమము కార్మేలు పర్వతములో ఎలీయా యొక్క కార్యమును నెరవేర్చివుంటుంది. మిల్లరైట్ల చరిత్రలో, యెషయా ఏడు అధ్యాయం, ఎనిమిదవ వచనములో గుర్తింపబడిన అరవై అయిదు సంవత్సరాల ప్రవచనంలోని మూడు మార్గసూచకాలు, ప్రకటన పదమూడు అధ్యాయములోని భూమి మృగమునకు చెందిన ప్రొటెస్టెంట్ కొమ్మును స్థాపించుటకై రెండు జాతులు ఏకమై ఒకే జాతిగా ఏర్పడినప్పుడు పునరావృతమయ్యాయి. ఫ్యూచర్ ఫర్ అమెరికా చరిత్రలో, అదే అరవై అయిదు సంవత్సరాల మూడు మార్గసూచకాలు, డ్రాగను వలె మాటలాడే రిపబ్లికన్‌వాదముయొక్క కొమ్మును రూపొందించుటకు రెండు జాతులు కలిసినప్పుడు పునరావృతమగును.</w:t>
      </w:r>
    </w:p>
    <w:p>
      <w:pPr>
        <w:pStyle w:val="ArticleBody"/>
        <w:jc w:val="left"/>
      </w:pPr>
      <w:r>
        <w:rPr>
          <w:rFonts w:ascii="Nirmala UI" w:hAnsi="Nirmala UI" w:eastAsia="Nirmala UI" w:cs="Nirmala UI"/>
        </w:rPr>
        <w:t>ఫ్యూచర్ ఫర్ అమెరికా యొక్క ప్రవచన చరిత్రలోని ఆ మూడు మార్గచిహ్నాలలో మొదటిది 1989లోని కాలాంత్యము. రెండవది 2001 సెప్టెంబర్ 11, మరియు మూడవది త్వరలో రానున్న ఆదివారపు చట్టము అవుతుంది. మిల్లరైట్ చరిత్రలో, యెషయా ఏడవ అధ్యాయములో గుర్తించబడిన మార్గచిహ్నాల క్రమం, యెషయా యొక్క చరిత్రలోని మార్గచిహ్నాల క్రమానికి విరుద్ధముగా తిరోగమనమైంది. ఫ్యూచర్ ఫర్ అమెరికా చరిత్రలో ఆ క్రమం అరవై ఐదు సంవత్సరాల మొదటి ప్రస్తావనతో సమన్వయములో ఉంది; అయితే ముగింపులో కాలమనే అంశము ఇక లేడు. 1844 అక్టోబర్ 22 నుండి, ప్రవచన కాలమును ఏ రూపంలోనైనా వర్తింపజేయుట సాతానిక మోసము.</w:t>
      </w:r>
    </w:p>
    <w:p>
      <w:pPr>
        <w:pStyle w:val="ArticleBody"/>
        <w:jc w:val="left"/>
      </w:pPr>
      <w:r>
        <w:rPr>
          <w:rFonts w:ascii="Nirmala UI" w:hAnsi="Nirmala UI" w:eastAsia="Nirmala UI" w:cs="Nirmala UI"/>
        </w:rPr>
        <w:t>యెషయా ఏడవ అధ్యాయంలో నిర్దేశించబడినట్లుగా మూడు మార్గచిహ్నాల క్రమాన్ని పట్టుకొనుటకు ఉన్న ప్రవచనాత్మక సమర్థనం, అవి మిల్లరైట్ చరిత్రలో తలకిందుల క్రమంలో దర్శనమిచ్చిన దానికి విరుద్ధమైనప్పటికీ, భాగంగా ‘ప్రథమ ప్రస్తావన సూత్రం’పై ఆధారపడి ఉంది. అరవైయైదు సంవత్సరాల క్రమం తొలిసారిగా యెషయా ఏడవ అధ్యాయంలోనే ప్రస్తావించబడింది; మరియు ఆ సంవత్సరాలతో సూచింపబడిన ప్రవచన చరిత్ర యొక్క అంతిమ నెరవేర్పు అంత్య ఉద్యమంలో సంభవించినప్పుడు అరవైయైదు సంవత్సరాల సమయాంశం ఇక లేకపోయినను, మూడు మార్గచిహ్నాలు యథావిధిగా గుర్తింపబడతాయి, మరియు అవి యెషయా చరిత్రలో ఉన్నట్లే అదే క్రమాన్ని నిలుపుకుంటాయి.</w:t>
      </w:r>
    </w:p>
    <w:p>
      <w:pPr>
        <w:pStyle w:val="ArticleBody"/>
        <w:jc w:val="left"/>
      </w:pPr>
      <w:r>
        <w:rPr>
          <w:rFonts w:ascii="Nirmala UI" w:hAnsi="Nirmala UI" w:eastAsia="Nirmala UI" w:cs="Nirmala UI"/>
        </w:rPr>
        <w:t>మార్గచిహ్నముల తొలి క్రమమును నిలుపుకొనుటకు రెండవ సమర్థనము ఇదే: అరవై అయిదు సంవత్సరములు నెరవేరిన మిల్లరైట్ చరిత్రతోనున్న సంబంధము, మరియు మిల్లరైట్ ఉద్యమమునకు ఫ్యూచర్ ఫర్ అమెరికా ఉద్యమముతో ఉన్న సాతత్యము. మిల్లరైట్ చరిత్రే ఆరంభము; ఫ్యూచర్ ఫర్ అమెరికానే సమాప్తి.</w:t>
      </w:r>
    </w:p>
    <w:p>
      <w:pPr>
        <w:pStyle w:val="ArticleBody"/>
        <w:jc w:val="left"/>
      </w:pPr>
      <w:r>
        <w:rPr>
          <w:rFonts w:ascii="Nirmala UI" w:hAnsi="Nirmala UI" w:eastAsia="Nirmala UI" w:cs="Nirmala UI"/>
        </w:rPr>
        <w:t>చట్టబద్ధంగా సంస్థీకరించబడిన సెవెన్త్-డే అడ్వెంటిస్టు సంఘము ప్రారంభమైనప్పుడు, మిల్లరైట్ ఉద్యమం 1863లో ముగిసింది. ఆ సమయమున, 1798లో అంత్యకాలమున, ఉలాయి నది దర్శనం ముద్ర విప్పబడినప్పుడు వచ్చిన ఎలీయా దూత నిశ్శబ్దపరచబడి, ముద్రింపబడెను. 1989లో, అంత్యకాలమున, హిద్దేకేలు నది దర్శనం ముద్ర విప్పబడినప్పుడు, ఎలీయా దూత తిరిగి వచ్చెను.</w:t>
      </w:r>
    </w:p>
    <w:p>
      <w:pPr>
        <w:pStyle w:val="ArticleBody"/>
        <w:jc w:val="left"/>
      </w:pPr>
      <w:r>
        <w:rPr>
          <w:rFonts w:ascii="Nirmala UI" w:hAnsi="Nirmala UI" w:eastAsia="Nirmala UI" w:cs="Nirmala UI"/>
        </w:rPr>
        <w:t>మార్గసూచికల అసలైన క్రమాన్ని నిలుపుకొనుటకు మూడవ సమర్థనం, భూమి నుండి వచ్చియున్న మృగము మరియు దాని రెండు కొమ్ములను సముద్ధేశించే ప్రవచన రేఖలో లభిస్తుంది. మిల్లరైట్ చరిత్రలో, రెండు దేశాలు ప్రొటెస్టాంటిజం యొక్క కొమ్మును ఏర్పరచుటకు ఏకమయ్యాయి. Future for America చరిత్రలో, భ్రష్ట ప్రొటెస్టాంటిజం మరియు భ్రష్ట రిపబ్లికనిజం అనే రెండు కొమ్ములు, మృగమునకు "image of," గాను, అలాగే "image to" గాను ఉండే ఏకైక దేశమును రూపుదిద్దుటకు ఏకమగును. అంత్య చరిత్రలో చర్చి మరియు రాష్ట్రం యొక్క ఏకికృత కొమ్మును ఏర్పరచుటకు కలిసివచ్చే ఆ రెండు దేశాలు, ఆ పరిపూర్తిని ఆదివారపు చట్టము వద్ద సంప్రాప్తించును.</w:t>
      </w:r>
    </w:p>
    <w:p>
      <w:pPr>
        <w:pStyle w:val="ArticleBody"/>
        <w:jc w:val="left"/>
      </w:pPr>
      <w:r>
        <w:rPr>
          <w:rFonts w:ascii="Nirmala UI" w:hAnsi="Nirmala UI" w:eastAsia="Nirmala UI" w:cs="Nirmala UI"/>
        </w:rPr>
        <w:t>మృగముని ప్రతిరూపము సంపూర్ణంగా పరిణతి చెందినప్పుడు, ఆదివార చట్టమును ఆమోదింపజేయగల దాని సామర్థ్యము ద్వారా దాని ముగింపు సాక్ష్యపరచబడుతుంది. ఆ ప్రతిరూపముని అభివృద్ధి ఒక కాలప్రక్రియ; అయితే మృగముని ముద్ర మాత్రం కాలంలోని ఒక నిర్దిష్ట సమయబిందువై ఉంటుంది. ఆ ప్రతిరూపమును అభివృద్ధి చేయుటకు గల కాలం, 1798 నుండి 1844 వరకూ దేవాలయము నిర్మింపబడిన నలభై ఆరు సంవత్సరములచే సూచింపబడుచున్నది. మృగముని ప్రతిరూపము రూపుదాల్చుచున్న ఆ కాలంలో, గణతంత్ర కొమ్ము ధార్మిక-రాజకీయ దేవాలయమును నిర్మించును.</w:t>
      </w:r>
    </w:p>
    <w:p>
      <w:pPr>
        <w:pStyle w:val="ArticleBody"/>
        <w:jc w:val="left"/>
      </w:pPr>
      <w:r>
        <w:rPr>
          <w:rFonts w:ascii="Nirmala UI" w:hAnsi="Nirmala UI" w:eastAsia="Nirmala UI" w:cs="Nirmala UI"/>
        </w:rPr>
        <w:t>మృగముని ప్రతిమ యొక్క వికాసము ప్రవచనాత్మకంగా 2001 సెప్టెంబర్ 11న ఆరంభమైంది. ఆ సంక్షోభమే పేట్రియట్ చట్టం ఆగమనాన్ని సూచించింది; అది రాజ్యాంగ న్యాయములో ఆంగ్ల న్యాయపు మూల సూత్రం నుండి రోమన న్యాయపు మూల సూత్రానికి జరిగిన మార్పును సూచించింది. ఆంగ్ల న్యాయం వ్యక్తి దోషిగా నిరూపించబడే వరకు నిర్దోషిగా పరిగణించబడును అనే సూత్రంపై ఆధారపడినది; రోమన న్యాయం వ్యక్తి నిర్దోషిత్వం నిరూపించబడే వరకు దోషిగా పరిగణించబడును అనే సూత్రంపై ఆధారపడినది.</w:t>
      </w:r>
    </w:p>
    <w:p>
      <w:pPr>
        <w:pStyle w:val="ArticleBody"/>
        <w:jc w:val="left"/>
      </w:pPr>
      <w:r>
        <w:rPr>
          <w:rFonts w:ascii="Nirmala UI" w:hAnsi="Nirmala UI" w:eastAsia="Nirmala UI" w:cs="Nirmala UI"/>
        </w:rPr>
        <w:t>2001 సెప్టెంబరు 11 నుండి ఆదివారపు చట్టము వరకు నిర్మింపబడుచున్న రాజకీయ ఆలయం, మృగముని బింబము రూపీకరణద్వారా కూడా ప్రతిబింబితమవుచున్నది. ప్రవచనకాలము ఇక వర్తించదు; అందువలన, ప్రొటెస్టాంటిజము యొక్క కొమ్ము ఆధ్యాత్మిక ఆలయమును ఎత్తి నిలిపిన నలభై ఆరు సంవత్సరములు అనేవి, రిపబ్లికనిజము యొక్క కొమ్ము తన మత-రాజకీయ ఆలయమును ఎత్తి నిలిపే కాలమనే ఒక కాలవ్యవధిని సూచించుచున్నవి—అది సమయములోని ఏకైక బిందువుకాదు.</w:t>
      </w:r>
    </w:p>
    <w:p>
      <w:pPr>
        <w:pStyle w:val="ArticleBody"/>
        <w:jc w:val="left"/>
      </w:pPr>
      <w:r>
        <w:rPr>
          <w:rFonts w:ascii="Nirmala UI" w:hAnsi="Nirmala UI" w:eastAsia="Nirmala UI" w:cs="Nirmala UI"/>
        </w:rPr>
        <w:t>యెషయా ఏడు లో ప్రతినిధీకరించబడిన అరవై అయిదు సంవత్సరాల కాలానికి సంబంధించిన మూడు మార్గసూచకాల అదే క్రమాన్ని వర్తింపజేయుటకు మూడు ప్రధాన న్యాయాధారాలు ఇవి; మొదట, ప్రథమ ప్రస్తావన నియమం; క్రీ.పూ. 742, 723 మరియు 677, అందువల్ల ముందుగా పందొమ్మిది సంవత్సరాలు, తదనంతరం నలభై ఆరు సంవత్సరాలు. మిల్లరైట్ల చరిత్రలో ఇది విరుద్ధంగా ఉంది; 1798, 1844 మరియు 1863, అందువల్ల ముందుగా నలభై ఆరు సంవత్సరాలు, తదనంతరం పందొమ్మిది సంవత్సరాలు.</w:t>
      </w:r>
    </w:p>
    <w:p>
      <w:pPr>
        <w:pStyle w:val="ArticleBody"/>
        <w:jc w:val="left"/>
      </w:pPr>
      <w:r>
        <w:rPr>
          <w:rFonts w:ascii="Nirmala UI" w:hAnsi="Nirmala UI" w:eastAsia="Nirmala UI" w:cs="Nirmala UI"/>
        </w:rPr>
        <w:t>రెండవ సమర్థనం ఏలీయా యొక్క పాత్ర మరియు కార్యసంబంధిత సందేశము యొక్క సాతత్యం. 1798లో సమయాంతమున, దానియేలు గ్రంథము ముద్ర విప్పబడినప్పుడు (దానియేలు 8:14), ఏలీయా ప్రత్యక్షమయ్యాడు; తరువాత 1840 నుండి 1844 వరకు కర్మేలు పర్వతముపై జరిగిన పోటీకి ఆయన వచ్చాడు, తదుపరి 1863లో ఆచారము మరియు సంప్రదాయము యొక్క దైవశాస్త్రం ద్వారా ఆయన ముద్రించబడ్డాడు. 1989లోను సమయాంతమున, దానియేలు గ్రంథము ముద్ర విప్పబడినప్పుడు, ఏలీయా మళ్లీ ప్రత్యక్షమయ్యాడు. ఆయన ప్రవచనాత్మకంగా 2001 సెప్టెంబర్ 11కు చేరుకున్నాడు; అక్కడ కర్మేలు పర్వతపు పోటీ ఆరంభమవుతుంది, అది చివరికి త్వరలో రాబోయే ఆదివార చట్టం వద్ద ముగుస్తుంది. ఏలీయా యొక్క పాత్ర మరియు కార్యం యొక్క సాతత్యం యెషయా ఏడవ అధ్యాయంలో గుర్తించబడిన మార్గచిహ్నాల క్రమాన్ని సమర్థిస్తుంది.</w:t>
      </w:r>
    </w:p>
    <w:p>
      <w:pPr>
        <w:pStyle w:val="ArticleBody"/>
        <w:jc w:val="left"/>
      </w:pPr>
      <w:r>
        <w:rPr>
          <w:rFonts w:ascii="Nirmala UI" w:hAnsi="Nirmala UI" w:eastAsia="Nirmala UI" w:cs="Nirmala UI"/>
        </w:rPr>
        <w:t>భూమి నుండి వచ్చిన మృగముని రెండు కొమ్ముల సందర్భం, ఆ రెండు కొమ్ములూ రెండు అధికారాల నుండీ ఏకాధికారానికి పరివర్తన చెంది, అందులో ఒకటి ఆరంభంలోను మరొకటి బైబిలు ప్రవచనంలోని ఆరవ రాజ్యముని అంత్యంలోను జరుగునని తెలియజేయుచున్నది. ఆ ఆరంభ దశకైనా గాని అంత్య దశకైనా గాని చెందిన రెండు కఱ్ఱలు సమీకరింపబడి ఒకే జాతిగా ఏకీకృతమగినప్పుడు, అవి ఆరంభంలో ఆత్మీయ ఆలయ నిర్మాణముగాను, అంత్యంలో మత-రాజకీయ స్వరూపమున్న ఆత్మీయ ఆలయ నిర్మాణముగాను ప్రతినిధీకరించబడును. ఆ కల్పిత ఆలయం, దేవుని ఆలయంలో కూర్చొని తానే దేవుడనని ప్రకటించుకొనుచున్న పోప్ నున్న పాపల్ ఆలయమునకు బింబము.</w:t>
      </w:r>
    </w:p>
    <w:p>
      <w:pPr>
        <w:pStyle w:val="ArticleBody"/>
        <w:jc w:val="left"/>
      </w:pPr>
      <w:r>
        <w:rPr>
          <w:rFonts w:ascii="Nirmala UI" w:hAnsi="Nirmala UI" w:eastAsia="Nirmala UI" w:cs="Nirmala UI"/>
        </w:rPr>
        <w:t>ఆదివారం చట్టము సమయమందు అమెరికా సంయుక్త రాష్ట్రాలు డ్రాగన్ వలె మాటలాడునప్పుడు, అది అదే బింబాన్ని నెరవేర్చును; ఎందుకనగా చర్చి మరియు రాష్ట్రం ఒకే కర్రగా ఏకీకృతమగు కపట ఆలయమును అది నిర్మించి ఉండును, మరియు ఆ సంబంధంపై నియంత్రణను చర్చియే చలాయించును.</w:t>
      </w:r>
    </w:p>
    <w:p>
      <w:pPr>
        <w:pStyle w:val="ArticleBody"/>
        <w:jc w:val="left"/>
      </w:pPr>
      <w:r>
        <w:rPr>
          <w:rFonts w:ascii="Nirmala UI" w:hAnsi="Nirmala UI" w:eastAsia="Nirmala UI" w:cs="Nirmala UI"/>
        </w:rPr>
        <w:t>యెషయా గ్రంథము ఏడవ అధ్యాయములో ప్రవక్త యెషయా తన కుమారుని తీసుకొని, రాజు ఆహాజునకు సందేశము ప్రకటించుటకై, పై కుంటయొక్క కాలువయొద్ద, ధోవకుని మైదానమయొద్దకు వెళ్లెను.</w:t>
      </w:r>
    </w:p>
    <w:p>
      <w:pPr>
        <w:pStyle w:val="ArticleScripture"/>
        <w:jc w:val="left"/>
      </w:pPr>
      <w:r>
        <w:rPr>
          <w:rFonts w:ascii="Nirmala UI" w:hAnsi="Nirmala UI" w:eastAsia="Nirmala UI" w:cs="Nirmala UI"/>
        </w:rPr>
        <w:t>అప్పుడు ప్రభువు యెషయాతో ఇట్లనెను: నీవు నీ కుమారుడైన షెఆర్యాషూబుతో కూడ ఇప్పుడే బయలుదేరి, బట్టలు కడిగేవాడి పొలమార్గములోనున్న పైనున్న కుంట కాలువయొక్క అంత్యమున ఆహాజును కలుసుకొనుము. యెషయా 7:3.</w:t>
      </w:r>
    </w:p>
    <w:p>
      <w:pPr>
        <w:pStyle w:val="ArticleBody"/>
        <w:jc w:val="left"/>
      </w:pPr>
      <w:r>
        <w:rPr>
          <w:rFonts w:ascii="Nirmala UI" w:hAnsi="Nirmala UI" w:eastAsia="Nirmala UI" w:cs="Nirmala UI"/>
        </w:rPr>
        <w:t>"shearjashub" అనే పదము "ఒక శేషము తిరిగి వచ్చును" అని అర్థము కలిగియున్నది. మిల్లరైట్ల ప్రారంభిక ఉద్యమపు శేషము 1989లో "Future for America" ఉద్యమములో తిరిగి వచ్చెను. తండ్రి-కొడుకుల సంబంధం ద్వారా, యెషయా మరియు అతని కుమారుడు ఆరంభమును మరియు అంతమును ప్రతినిధిస్తారు. తండ్రుల హృదయములను పిల్లలయెడలకును, పిల్లల హృదయములను తండ్రులయెడలకును తిరిగించుటకై ఉద్దేశింపబడిన ఎలీయా ఆత్మను వారు వ్యక్తపరచుచున్నారు. దుష్ట రాజు ఆహాజుకు యెషయా ఒక ఎలీయా సందేశమును ప్రకటించుచుండెను. ఇతర దుష్కార్యములతో పాటు, ఆహాజు పరిశుద్ధస్థల పరిచర్యలను మూసివేయుటచేతను, దాని స్థానములో ఒక అస్సూరీయ దేవాలయపు ప్రతిరూపమును నెలకొల్పుటచేతను ప్రసిద్ధి గాంచియున్నాడు.</w:t>
      </w:r>
    </w:p>
    <w:p>
      <w:pPr>
        <w:pStyle w:val="ArticleScripture"/>
        <w:jc w:val="left"/>
      </w:pPr>
      <w:r>
        <w:rPr>
          <w:rFonts w:ascii="Nirmala UI" w:hAnsi="Nirmala UI" w:eastAsia="Nirmala UI" w:cs="Nirmala UI"/>
        </w:rPr>
        <w:t>రాజ్యభారము చేపట్టినప్పుడు అహాజు ఇరవై ఏండ్లవాడై యుండెను; అతడు యెరూషలేములో పదహారు సంవత్సరములు రాజ్యము చేయెను. తన దేవుడైన యెహోవా దృష్టికి యుక్తమగు దానిని, తన పితరుడైన దావీదు చేసినట్లు, అతడు చేయలేదు. ఇతడు ఇశ్రాయేలు రాజుల మార్గమున నడచెను; యెహోవా ఇశ్రాయేలీయుల యెదుటనుండి తరిమివేసిన అన్యజనుల హీనక్రియల ప్రకారము తన కుమారుని అగ్నిగుండా పోనిచ్చెను. ఉన్నతస్థలములలోను, కొండలపైయును, ప్రతి హరితవృక్షమున క్రిందను అతడు హోమములు అర్పించి ధూపమును దహింపజేయెను. అప్పుడు సూరియా రాజైన రెజీను, ఇశ్రాయేలు రాజైన రెమల్యా కుమారుడైన పెకా, యెరూషలేముమీదికి యుద్ధార్థముగా వచ్చిరి; వారు అహాజును ముట్టడించిరి గాని అతనిని జయింపలేకపోయిరి. ఆ కాలమందు సూరియా రాజైన రెజీను ఎలాతును సూరియాకి తిరిగి పొందుకొని, ఎలాతునుండి యూదీయులను తరిమివేసెను; సూరీయులు ఎలాతునకు వచ్చి ఈ దినమువరకు అక్కడనే నివసించుచున్నారు. అప్పుడు అహాజు అశ్షూరు రాజైన తిగ్లత్పిలెసేరునకు దూతలను పంపి, నీ దాసుడను నీ కుమారుడను నేనై యున్నాను; రాగా నామీద లేచిన సూరియా రాజు చేతి నుండియు ఇశ్రాయేలు రాజు చేతి నుండియు నన్ను రక్షింపుమని చెప్పించెను. అహాజు యెహోవా మందిరములోను రాజభవన ధనాగారములలోను కనబడియున్న వెండి బంగారమును తీసుకొని అశ్షూరు రాజునకు కానుకగా పంపెను. అశ్షూరు రాజు అతని వాక్యము ఆలకించెను; అతడు దమస్కుమీదికి ఎక్కి దానిని స్వాధీనపరచుకొని, దాని ప్రజలను బందీలుగా కీరు పట్టణమునకు త్రోవపెట్టెను; రెజీనును చంపెను. రాజైన అహాజు అశ్షూరు రాజైన తిగ్లత్పిలెసేరును కలుసుకొనుటకు దమస్కునకు వెళ్లి, దమస్కులో ఒక బలిపీఠమును చూచెను; రాజైన అహాజు ఆ బలిపీఠముని రూపమును, దాని నమూనాను, దాని సమస్త కర్మకౌశల్య ప్రకారమును యాజకుడైన ఊర్యాకి పంపెను. రాజైన అహాజు దమస్కు నుండి పంపిన సమస్తమునుబట్టి యాజకుడైన ఊర్యా ఒక బలిపీఠమును కట్టెను; రాజైన అహాజు దమస్కు నుండి రాకమునుపే యాజకుడైన ఊర్యా దానిని సిద్ధపరచెను. రాజు దమస్కు నుండి వచ్చినప్పుడు రాజు ఆ బలిపీఠమును చూచి, దాని సమీపించి దానిమీద బలి అర్పించెను. అతడు తన హోమబలియు తన ధాన్యార్పణమును గూడ దహింపజేసి, తన పానార్పణమును పోసి, తన సమాధానబలుల రక్తమును ఆ బలిపీఠముమీద చల్లెను. అతడు యెహోవా సన్నిధియందున్న పిత్తల బలిపీఠమును, బలిపీఠమునకును యెహోవా మందిరమునకును మధ్య నిలిచి ఉన్న మందిరపు ముందుభాగమునుండి తీసి, ఆ బలిపీఠముని ఉత్తర ప్రక్కన ఉంచెను. తరువాత రాజైన అహాజు యాజకుడైన ఊర్యాకి ఆజ్ఞాపించి, ఈ మహాబలిపీఠముమీద ఉదయహోమమును, సాయంకాల ధాన్యార్పణమును, రాజుని హోమబలియు అతని ధాన్యార్పణమును గూడ, దేశ ప్రజలందరి హోమబలియు వారి ధాన్యార్పణమును గూడ, వారి పానార్పణములను గూడ దహింపుము; హోమబలిన రక్తమంతయును బలుల రక్తమంతయును దానిమీద చల్లవలెను; పిత్తల బలిపీఠము విషయమునైతే అది నా విచారణకై నాకు ఉండును అనెను. యాజకుడైన ఊర్యా రాజైన అహాజు ఆజ్ఞాపించిన సమస్తము ప్రకారమే చేసెను. ఇదికాక అహాజు ఆ ఆధారముల అంచులను కోయించి వాటిమీదనున్న లావరులను దించెను; సముద్రమును దాని క్రిందనున్న పిత్తల ఎద్దులమీదనుండి దింపి రాళ్ల పాదపీఠముమీద ఉంచెను. యెహోవా మందిరములో వారు నిర్మించిన సబ్బతుకు సంబంధించిన ఆవరణమును, అలాగే ఆలయబాహ్యమందున్న రాజు ప్రవేశమును, అశ్షూరు రాజునిమిత్తము, యెహోవా మందిరము నుండి తొలగించెను. 2 రాజులు 16:2-18.</w:t>
      </w:r>
    </w:p>
    <w:p>
      <w:pPr>
        <w:pStyle w:val="ArticleBody"/>
        <w:jc w:val="left"/>
      </w:pPr>
      <w:r>
        <w:rPr>
          <w:rFonts w:ascii="Nirmala UI" w:hAnsi="Nirmala UI" w:eastAsia="Nirmala UI" w:cs="Nirmala UI"/>
        </w:rPr>
        <w:t>అస్సూరీయుల రాజు ఉత్తర రాజును ప్రతినిధ్యం చేయును; ఆ ఉత్తర రాజు పోప్ పీఠాధిపత్యానికి ప్రతీకయై యుండును. దుష్ట రాజు ఆహాజు యూదా, అనగా యథార్థ మహిమముగల దేశము, యొక్క యథార్థ రాజు అయి యుండెను. యెషయా తన కుమారునితో కూడి ఎగువ కొలనునకు గల కాలువయొద్ద, ధోవీక్షేత్రము సమీపమందు, ‘అవశేషము తిరిగి వచ్చును’ అనే సందేశముతో అతనిని కలిసినప్పుడు, ఆ దుష్ట రాజు ఉత్తరమున దక్షిణమున మధ్య గల గృహయుద్ధ సంక్షోభములో ఉండెను. ఆ సంక్షోభములో, ప్రవక్త యెషయా ద్వారా దేవుడు సమర్పించిన సందేశమును అతడు తిరస్కరించి, రక్షణ కొరకు యథార్థ ఉత్తరదేశపు రాజుని ఆశ్రయించెను.</w:t>
      </w:r>
    </w:p>
    <w:p>
      <w:pPr>
        <w:pStyle w:val="ArticleBody"/>
        <w:jc w:val="left"/>
      </w:pPr>
      <w:r>
        <w:rPr>
          <w:rFonts w:ascii="Nirmala UI" w:hAnsi="Nirmala UI" w:eastAsia="Nirmala UI" w:cs="Nirmala UI"/>
        </w:rPr>
        <w:t>యెషయా ఏడవ అధ్యాయపు సందర్భం, ఆత్మిక మహిమాన్విత దేశమునకు చెందిన ఒక నాయకుడు, దేవునిని ఆశ్రయించుటకు బదులుగా, అంతర్యుద్ధకాలమందు మైత్రికై పాపపీఠాన్ని ఆశ్రయించుచున్నదిగా వర్ణిస్తుంది. దేవునికి విరోధంగా అహాజు చేసిన తిరుగుబాటు, అతడు ఉత్తర రాజును దర్శించి, ఉత్తర రాజుని దేవుని ఆలయమునకు ఒక నమూనాను రూపొందించి, ఆ ఆలయ నమూనాను యెరూషలేములోని ప్రధానయాజకుని యొద్దకు పంపిన కార్యముచేత ప్రత్యక్షమౌతుంది; ఆపై ప్రధానయాజకుడు దేవుని పరిశుద్ధస్థలపు పవిత్ర ప్రాంగణములలో ఆ నకిలీ ఆలయానికే సమానమైన ఒక ప్రతిరూపాన్ని నిర్మింపజేసెను. దుర్మార్గుడైన రాజు అహాజు రాష్ట్రాధికారాన్ని సూచించును; ప్రధానయాజకుని సహకారం సభ-రాష్ట్ర సంయోగాన్ని సూచించును.</w:t>
      </w:r>
    </w:p>
    <w:p>
      <w:pPr>
        <w:pStyle w:val="ArticleBody"/>
        <w:jc w:val="left"/>
      </w:pPr>
      <w:r>
        <w:rPr>
          <w:rFonts w:ascii="Nirmala UI" w:hAnsi="Nirmala UI" w:eastAsia="Nirmala UI" w:cs="Nirmala UI"/>
        </w:rPr>
        <w:t>ఆ సాక్షాత్తు తిరుగుబాటు, పాపత్వం (ఉత్తర రాజు) యొక్క ఆరాధనా విధానాన్ని అనుకరించి, దేవుని పరిశుద్ధస్థలములో జరిగే సత్య ఆరాధనను నిలిపివేసే ఆధ్యాత్మిక సుందర దేశముని నాయకుని తిరుగుబాటును సూచిస్తుంది. ఆహాజు యొక్క తిరుగుబాటు, సుందర దేశములో ఉత్తర రాజుని ఆలయానికి ప్రతిరూపమైన తప్పుడు ఆలయాన్ని నిర్మించే అమెరికా సంయుక్త రాష్ట్రాల నాయకత్వాన్ని సూచిస్తుంది.</w:t>
      </w:r>
    </w:p>
    <w:p>
      <w:pPr>
        <w:pStyle w:val="ArticleBody"/>
        <w:jc w:val="left"/>
      </w:pPr>
      <w:r>
        <w:rPr>
          <w:rFonts w:ascii="Nirmala UI" w:hAnsi="Nirmala UI" w:eastAsia="Nirmala UI" w:cs="Nirmala UI"/>
        </w:rPr>
        <w:t>యెషయా ఏడు యొక్క ప్రవచన సందర్భము భూమి మృగముని ప్రారంభపు అరవై అయిదు సంవత్సరములను ప్రతినిధ్యం చేయుచున్నదే కాక, ఆ భూమి మృగముని అంత్యకాలాన్ని మరింత ప్రత్యక్షంగా సూచించుచున్నది. యెషయా ఏడు యొక్క ప్రవచన సందర్భమునుండి ఎంతో వెలుగును ఆర్జించగలము; అయినప్పటికీ, ఈ దశలో మేము కేవలం ఒక విషయమునకు ఆరంభముచేత దాని అంత్యమును క్రీస్తు చిత్రీకరించును అనే సిద్ధాంతాన్ని ప్రయోగించుచున్నాము. యెషయా ఏడు యొక్క చారిత్రక సందర్భపు పరిణామాలలో లోతుగా ప్రవేశించుటకై గాక, ఇక్కడ మేము ఈ అన్వయాన్ని చేస్తున్నాము. పతిత రిపబ్లికనిజమును సూచించే కొమ్ము పతిత ప్రొటెస్టాంటిజమును సూచించే కొమ్ముతో ఏకమగునపుడు, అది కపట ఆలయ స్థాపనయొక్క ప్రతిరూపమై నిలుచును.</w:t>
      </w:r>
    </w:p>
    <w:p>
      <w:pPr>
        <w:pStyle w:val="ArticleBody"/>
        <w:jc w:val="left"/>
      </w:pPr>
      <w:r>
        <w:rPr>
          <w:rFonts w:ascii="Nirmala UI" w:hAnsi="Nirmala UI" w:eastAsia="Nirmala UI" w:cs="Nirmala UI"/>
        </w:rPr>
        <w:t>ఉత్తర రాజు ఆలయ నమూనాను అనుసరించి రూపుదిద్దుకున్న కపట ఆలయ స్థాపన, మృగముని ప్రతిమ ఏర్పడిన కాలపు చరిత్రను ప్రతిబింబిస్తుంది; మరియు అది దేవుని ప్రజలకు గొప్ప పరీక్ష; దాని ద్వారా వారి శాశ్వత విధి నిర్ణయింపబడును.</w:t>
      </w:r>
    </w:p>
    <w:p>
      <w:pPr>
        <w:pStyle w:val="ArticleScripture"/>
        <w:jc w:val="left"/>
      </w:pPr>
      <w:r>
        <w:rPr>
          <w:rFonts w:ascii="Nirmala UI" w:hAnsi="Nirmala UI" w:eastAsia="Nirmala UI" w:cs="Nirmala UI"/>
        </w:rPr>
        <w:t>ప్రభువు నాకు స్పష్టముగా తెలియజేసియున్నాడు యేమనగా, కృపాకాలము ముగియకమునుపే మృగముని బింబము రూపుదాల్చును; ఎందుకనగా అది దేవుని ప్రజలకు మహా పరీక్షగానుండును, దానివలన వారి శాశ్వత విధి నిర్ణయింపబడును.</w:t>
      </w:r>
    </w:p>
    <w:p>
      <w:pPr>
        <w:pStyle w:val="ArticleScripture"/>
        <w:jc w:val="left"/>
      </w:pPr>
      <w:r>
        <w:rPr>
          <w:rFonts w:ascii="Nirmala UI" w:hAnsi="Nirmala UI" w:eastAsia="Nirmala UI" w:cs="Nirmala UI"/>
        </w:rPr>
        <w:t>"ఇది దేవుని ప్రజలు ముద్రింపబడుటకు పూర్వం తప్పక ఎదుర్కొనవలసిన పరీక్ష. ఆయన ధర్మశాస్త్రాన్ని ఆచరించి, అసలుకాని శబ్బతును అంగీకరించుటకు నిరాకరించి, దేవునియెడల తమ నిష్ఠను నిరూపించినవారందరు ప్రభువగు దేవుడైన యెహోవా పతాకము క్రింద స్థానం పొందుదురు, మరియు జీవముగల దేవుని ముద్రను పొందుదురు. పరలోక మూలమైన సత్యమును వదలి ఆదివారపు శబ్బతును అంగీకరించినవారు మృగముని గుర్తు పొందుదురు" సెవెన్త్-డే అడ్వెంటిస్ట్ బైబిల్ వ్యాఖ్యానము, సంపుటి 7, 976.</w:t>
      </w:r>
    </w:p>
    <w:p>
      <w:pPr>
        <w:pStyle w:val="ArticleBody"/>
        <w:jc w:val="left"/>
      </w:pPr>
      <w:r>
        <w:rPr>
          <w:rFonts w:ascii="Nirmala UI" w:hAnsi="Nirmala UI" w:eastAsia="Nirmala UI" w:cs="Nirmala UI"/>
        </w:rPr>
        <w:t>లవోదిక్యా "దేవుని ప్రజలు"యైన ఏడవ దిన ఆడ్వెంటిస్టులకు, కృపాద్వారం మూయబడే ముందు సంభవించు ఒక "మహా పరీక్ష" కలదు. అదే, వారు "ముద్రించబడుటకు ముందే" తప్పక ఉత్తీర్ణులగవలసిన "పరీక్ష." దేవుని ముద్రయు కృపాద్వారం మూయబడుటయు ఆదివారం చట్టము సమయమునే జరుగును. మృగముని ప్రతిమ రూపుదిద్దుకొనుట, ఆదివారం చట్టమునకు దారితీసి, దానితోనే పరాకాష్టకు చేరే ఒక కాలంలో జరుగును. మృగముని ప్రతిమయు దాని రూపుదిద్దుకొనుటయు మన నిత్య గమ్యాన్ని నిర్ణయించు ఒక సత్యము. ఆ ప్రతిమ యొక్క రూపుదిద్దుకొనుటను, ఒక జాతిని ఏర్పరచుటకై రెండు కర్రలను కలుపుటగా చిత్రీకరించబడినది. ఆ రెండు కర్రలను కలుపుట అమెరికా సంయుక్త రాష్ట్రాల చరిత్ర ఆరంభమున జరుగును; తదనంతరం దాని అంత్యంలో మళ్లీ జరుగును. ఆరంభమున ప్రొటెస్టెంట్ కొమ్మను స్థాపించుటకై రెండు కర్రలు కలుపబడినవి; అంత్యంలో రిపబ్లికన్ కొమ్మను స్థాపించుటకై రెండు కర్రలు కలుపబడుచున్నవి.</w:t>
      </w:r>
    </w:p>
    <w:p>
      <w:pPr>
        <w:pStyle w:val="ArticleBody"/>
        <w:jc w:val="left"/>
      </w:pPr>
      <w:r>
        <w:rPr>
          <w:rFonts w:ascii="Nirmala UI" w:hAnsi="Nirmala UI" w:eastAsia="Nirmala UI" w:cs="Nirmala UI"/>
        </w:rPr>
        <w:t>1798 నుండి 1844 వరకు ఆద్య చరిత్రలో, ప్రొటెస్టెంట్ కొమ్ము యొక్క ఆలయం స్థాపించబడెను. పందొమ్మిదేళ్ల తరువాత, రిపబ్లికన్ కొమ్ము యొక్క మొదటి రిపబ్లికన్ అధ్యక్షుడు గొఱ్ఱెపిల్లవలె మాటలాడెను, అలా చేయుచు దాసులను విముక్తి చేయు ప్రక్రియను ఆరంభించెను; కాని దాని కొరకు తన ప్రాణాన్ని అర్పించవలసి వచ్చెను. దేవుని గొఱ్ఱెపిల్ల పాపదాసత్వమునుండి మానవజాతిని విముక్తి చేయుటకై శిలువపై మరణించెను; కాని దాని కొరకు ఆయన తన ప్రాణమును అర్పించెను. శిలువయే విమోచన ప్రకటన. రిపబ్లికన్ కొమ్ము దాసులను విముక్తి చేయుచున్న చరిత్రలో, ప్రొటెస్టెంట్ కొమ్ము దాసత్వమును గూర్చిన ప్రవచనాన్ని తిరస్కరించెను. ఆదివారపు చట్టము యొక్క చరిత్రలో, రిపబ్లికన్ కొమ్ము ఆధ్యాత్మిక దాసత్వాన్ని పునరుద్ధరించుచుండగా, ప్రొటెస్టెంట్ కొమ్ము బంధింపబడియున్న వారిని విముక్తి చేసే సందేశాన్ని ప్రకటించును.</w:t>
      </w:r>
    </w:p>
    <w:p>
      <w:pPr>
        <w:pStyle w:val="ArticleBody"/>
        <w:jc w:val="left"/>
      </w:pPr>
      <w:r>
        <w:rPr>
          <w:rFonts w:ascii="Nirmala UI" w:hAnsi="Nirmala UI" w:eastAsia="Nirmala UI" w:cs="Nirmala UI"/>
        </w:rPr>
        <w:t>భూమి నుండి వచ్చిన మృగముని రిపబ్లికన్ కొమ్ములోని అంతిమ అధ్యక్షుడు డ్రాగన్ వలె మాట్లాడును; అతడు అట్లు చేసినప్పుడు, సత్య ప్రొటెస్టెంట్ కొమ్ము నిశానముగా ఎత్తబడును. అది సాక్షాత్ మరియు ఆధ్యాత్మిక మాదయు-పర్ష్య రాజ్యముల రెండు కొమ్ములలో ప్రతీకరించబడియున్నది. సాక్షాత్ మాదయు-పర్ష్య రాజ్యము బైబిల్ ప్రవచనములో రెండవ రాజ్యము; మరియు బైబిల్ ప్రవచనములో ఆరవ రాజ్యము ఆధ్యాత్మిక మాదయు-పర్ష్య రాజ్యమే. దానియేలు గ్రంథములో మాదయు-పర్ష్య మేషమునకు రెండు కొమ్ములు ఉండెను; అమెరికా సంయుక్త రాష్ట్రములవలెనే; అయితే రెండవ కొమ్ము చివరగా పైకి వచ్చెను.</w:t>
      </w:r>
    </w:p>
    <w:p>
      <w:pPr>
        <w:pStyle w:val="ArticleScripture"/>
        <w:jc w:val="left"/>
      </w:pPr>
      <w:r>
        <w:rPr>
          <w:rFonts w:ascii="Nirmala UI" w:hAnsi="Nirmala UI" w:eastAsia="Nirmala UI" w:cs="Nirmala UI"/>
        </w:rPr>
        <w:t>అప్పుడు నేను నా కన్నులను పైకెత్తి చూచితిని; ఇదిగో, నదికి ఎదుట రెండు కొమ్ములుగల ఒక మేషపోతు నిలిచియుండెను; ఆ రెండు కొమ్ములు ఎత్తైనవై యుండెను; అయితే వాటిలో ఒకటి మరియొకదానికంటె ఎత్తైనది, ఆ ఎత్తైనది చివరగా మొలిచెను. దానియేలు 8:3.</w:t>
      </w:r>
    </w:p>
    <w:p>
      <w:pPr>
        <w:pStyle w:val="ArticleBody"/>
        <w:jc w:val="left"/>
      </w:pPr>
      <w:r>
        <w:rPr>
          <w:rFonts w:ascii="Nirmala UI" w:hAnsi="Nirmala UI" w:eastAsia="Nirmala UI" w:cs="Nirmala UI"/>
        </w:rPr>
        <w:t>భూమిలోనుండి వచ్చిన మృగమును దాని రెండు కొమ్ములను గూర్చిన ప్రవచనాత్మక చరిత్రలో, ప్రొటెస్టెంట్ కొమ్ము మొదట గుర్తింపబడెను; అయితే, ఉన్నతస్థితికి యేగి కార్యమును సమాప్తపరచుటకన్నా, అది లవోదిక్య అంధత్వమనే అరణ్యములోనికి తిరోగమించెను. రిపబ్లికన్ కొమ్ము డ్రాగను వలె మాటలాడి, త్వరలో రానున్న ఆదివారపు చట్టమును ఆమోదించు ఆ చరిత్రలో, సత్య ప్రొటెస్టెంట్ కొమ్ము చివరికి నిశానముగా ఎత్తి నిలుపబడును. మృగముని ప్రతిరూపము ఏర్పాటుచే సూచింపబడిన పరీక్షను గుర్తించే లవోదిక్య సప్తదిన అడ్వెంటిస్టులే, కృపాకాలము ముగిసినప్పుడు దేవుని ముద్రను పొందుదురు. ఈ పరీక్షా ప్రక్రియను గుర్తింపజేసే సందేశము, దానివలన లాభపడదలచువారెవరికైనను ఇప్పుడు ముద్రతీయబడుచున్నది.</w:t>
      </w:r>
    </w:p>
    <w:p>
      <w:pPr>
        <w:pStyle w:val="ArticleScripture"/>
        <w:jc w:val="left"/>
      </w:pPr>
      <w:r>
        <w:rPr>
          <w:rFonts w:ascii="Nirmala UI" w:hAnsi="Nirmala UI" w:eastAsia="Nirmala UI" w:cs="Nirmala UI"/>
        </w:rPr>
        <w:t>అప్పుడు ఏలీయా సర్వజనుల యొద్దకు వచ్చి చెప్పెను, మీరు రెండు అభిప్రాయముల మధ్య ఎంతకాలము తడబడుచుండెదరు? యెహోవా దేవుడైయున్నయెడల ఆయనను అనుసరించుడి; బాలు దేవుడైయున్నయెడల అతనిని అనుసరించుడి. అప్పుడు ప్రజలు ఆయనకు ఒక్క మాటయైనను సమాధానమియ్యలేదు. 1 రాజులు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పదనాలుగు</dc:title>
  <dc:subject>ప్రవచనాత్మక సమాంతరము: ఏలీయా ఆత్మయందు మిల్లరైట్‌ల నుండి ఫ్యూచర్ ఫర్ అమెరికా వరకు</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