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అమెరికా కొరకు భవిష్యత్తు మరియు 2020 జూలై 18 - సంఖ్య ఒకటి</w:t>
      </w:r>
    </w:p>
    <w:p>
      <w:pPr>
        <w:pStyle w:val="ArticleSubtitle"/>
        <w:jc w:val="left"/>
      </w:pPr>
      <w:r>
        <w:rPr>
          <w:rFonts w:ascii="Nirmala UI" w:hAnsi="Nirmala UI" w:eastAsia="Nirmala UI" w:cs="Nirmala UI"/>
        </w:rPr>
        <w:t>నిబంధనకు చెందిన గుహనివాసులు: లోకాంతంలో మోషే మరియు ఏలీయా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మోషే మరియు ఎలీయాలు ప్రవచనాత్మక చిహ్నములు; సందర్భానుసారంగా వారిలో ప్రతివారినీ ఒకే చిహ్నంగా అర్థం చేసుకోవచ్చును; లేక ఇద్దరు ప్రవక్తలను సమ్మిళితం చేసిన చిహ్నంగానూ అవగతం చేయవచ్చును. ఇద్దరి సాక్ష్యముచేత ఒక విషయం స్థిరపడును; మరియు ప్రకటన గ్రంథము పదకొండవ అధ్యాయములో మోషే, ఎలీయాలు పాతనిబంధన, క్రొత్తనిబంధనల ఇద్దరు సాక్షులను సూచించెదరు. క్రీస్తు రెండవ రాకడను ప్రతీకరించు రూపాంతర పర్వతమున ఆ ద్వంద్వ చిహ్నము ఆదివార ధర్మశాసనపు సంకటకాలమున నూట నలభై నాలుగు వేలమందిని (ఎలీయా), మరియు రక్తసాక్షులను (మోషే) ఇద్దరినీ ప్రతినిధిస్తుంది. యుగ్మ చిహ్నముగా కలిసి, హోరేబు గుహలో, వారు లోకాంతమున దేవుని జనులను—దేవుని స్వభావ ప్రకటనయై, లయోదికేయుని ఫిలదెల్ఫీయునిగా రూపాంతరపరచు శక్తిని కలిగిన సందేశమును 'విని', 'చదివి', 'గైకొనువారిని'—సూచించెదరు. త్వరలోనే, (అత్యంత త్వరలోనే), ఒక సమయము రానున్నది; అప్పటినుండి 'ఇదిగో, వరుడు వచ్చుచున్నాడు' అనే పిలుపుకు సముచితముగా ప్రతిస్పందించుటకు అవసరమైన 'నూనె'ను మూర్ఖ లయోదికేయ అడ్వెంటిస్టులు పొందుకొనుట ఇక సాధ్యంకాదు.</w:t>
      </w:r>
    </w:p>
    <w:p>
      <w:pPr>
        <w:pStyle w:val="ArticleScripture"/>
        <w:jc w:val="left"/>
      </w:pPr>
      <w:r>
        <w:rPr>
          <w:rFonts w:ascii="Nirmala UI" w:hAnsi="Nirmala UI" w:eastAsia="Nirmala UI" w:cs="Nirmala UI"/>
        </w:rPr>
        <w:t>మోషే యెహోవాతో ఇట్లనెను: ఇదిగో, ఈ ప్రజలను పైకి తీసికొనిపోవుమని నాతో నీవు సెలవిచ్చితివి; అయితే నాతోకూడ ఎవరిని పంపుదువో నాతో తెలియజేయలేదు. అయినను నీవు, నేను నిన్ను పేరుపేరునకు తెలిసికొంటిని, నీవు నా దృష్టిలో కృపను పొందితివని చెప్పితివి. కాబట్టి, నీ దృష్టిలో నేను కృప పొందియున్నయెడల, నిన్ను తెలిసికొనునట్లుగా నీ మార్గమును నాకు ఇప్పుడే తెలియజేయుము; అట్లు అయితే నీ దృష్టిలో నేను కృపను పొందుదును; ఇదిగో, ఈ జాతి నీ ప్రజలేనని గమనించుము. ఆయన చెప్పెను: నా సాన్నిధ్యం నీతోకూడ పోవును; నేను నీకు విశ్రాంతిని ఇస్తును. అప్పుడు మోషే ఆయనతో చెప్పెను: నీ సాన్నిధ్యం నాతోకూడ పోకయుండినయెడల, ఇక్కడనుండి మమ్మును పైకి తీసికొనిపోకు. నేను గాని నీ ప్రజలు గాని నీ దృష్టిలో కృపను పొందితిమని ఇక్కడనే ఏ దానికి చేతనే తెలిసును? నీవు మాతోకూడ నడచుటవల్లగదా? అట్లు భూమి ముఖముమీదనున్న సమస్త ప్రజలలోనుండి నేనును నీ ప్రజలును వేరుపరచబడెదము. యెహోవా మోషేతో చెప్పెను: నీవు పలికిన ఈ విషయమును కూడ నేను చేయుదును; ఏలయనగా నీవు నా దృష్టిలో కృపను పొందితివి, నేను నిన్ను పేరుపేరునకు తెలిసికొంటిని. మోషే చెప్పెను: నేను వేడుకొనుచున్నాను, నీ మహిమను నాకు చూపుము. ఆయన చెప్పెను: నా సమస్త మేలును నీ ముందుగా గడిచించెదను, నీ సన్నిధిలో యెహోవా నామమును ప్రకటించెదను; యావనివారికి కృప చూపుదుమో వారికి కృప చూపుదును, యావనివారికి కరుణ చూపుదుమో వారికి కరుణ చూపుదును. ఆయన ఇంకా చెప్పెను: నా ముఖమును నీవు చూడలేవు; ఏలయనగా నన్ను చూచి బ్రదికిన మనుష్యుడు లేడు. యెహోవా చెప్పెను: ఇదిగో, నా యొద్ద ఒక స్థలమున్నది; నీవు శైలము మీద నిలుచుండవలెను. నా మహిమ గడుచుచుండగా, నేను నిన్ను శైలములోని ఒక చీలికలో ఉంచి, నేను గడిచుచున్నంతకాలము నా చేతితో నిన్ను కప్పుదును. తరువాత నా చేతిని తొలగించెదను; అప్పుడు నీవు నా వెనుక భాగమును చూచెదవు; అయితే నా ముఖము కనబడదు. తరువాత యెహోవా మోషేతో చెప్పెను: మొదటివాటివలెనే నీకై రాతి పలకలు రెండును చెక్కుకొనుము; నీవు విరిచిన తొలి పలకలలో ఉన్న మాటలను ఈ పలకలమీద నేను వ్రాయుదును. ఉదయమున సిద్ధపడి, ఉదయమే సీనాయి కొండమీదకు ఎక్కి, అక్కడ కొండ శిఖరమందు నాయెదుట ప్రత్యక్షమవుము. నీయొద్ద ఎవడును ఎక్కకూడదు; ఆ కొండంతయు ఎవడును కనబడకుండవలెను; ఆ కొండ ఎదుట మందలైనను పశువుల గుంపులైనను మేత మేయకుండవలెను. అప్పుడు మోషే మొదటివాటివలెనే రాతి పలకలు రెండును చెక్కుకొనెను; మోషే ఉదయాన్నే లేచి, యెహోవా తనకాజ్ఞాపించిన ప్రకారముగా సీనాయి కొండమీదకు ఎక్కెను; తన చేతిలో ఆ రాతి పలకలు రెండును తీసికొనెను. యెహోవా మేఘములో నుండి దిగి, అక్కడ అతనితో కూడ నిలిచెను; యెహోవా నామమును ప్రకటించెను. యెహోవా అతని ముందుగా గడచుచు ప్రకటన చేయుచు చెప్పెను: యెహోవా, యెహోవా దేవుడు, కరుణాశీలుడు, కృపగలవాడు, దీర్ఘశాంతిగలవాడు, దయలోను సత్యములోను సమృద్ధిగలవాడు, వేలమందికి కరుణను నిలుపుకొనువాడు, అక్రమమును అతిక్రమమును పాపమును క్షమించువాడు, దోషిని ఏమాత్రమును నిర్దోషిగా చేయని వాడు; పితరుల అక్రమమును కుమారులమీదను కుమారుల కుమారులమీదను మూడవ నాలుగవ తరముల వరకు సందర్శించువాడు. అప్పుడు మోషే త్వరగా భూమివైపు తలవంచి నమస్కరించి ఆరాధించెను. మోషే చెప్పెను: ప్రభువా, ఇప్పుడు నీ దృష్టిలో నేను కృప పొందినయెడల, దయచేసి నా ప్రభువు మా మధ్య నడుచుచుండునుగాక; ఏలయనగా ఇది గట్టితలల జనము; మా అక్రమమును మా పాపమును క్షమించుము, మమ్మును నీ స్వాస్థ్యముగా స్వీకరించుము. ఆయన చెప్పెను: ఇదిగో, నేను ఒక నిబంధన చేయుచున్నాను; నీ సమస్త ప్రజల ముందర భూమిమీదనైనను ఏ జనములోనైనను ఎప్పుడును చేయబడని ఆశ్చర్యకార్యములను చేయుదును; నీవున్న ప్రజలందరు యెహోవా కార్యమును చూచెదరు; ఎందుకనగా నేను నీతో చేయబోవుచున్నది భయంకరమైన కార్యము. నిర్గమకాండము 33:12-34:10</w:t>
      </w:r>
    </w:p>
    <w:p>
      <w:pPr>
        <w:pStyle w:val="ArticleBody"/>
        <w:jc w:val="left"/>
      </w:pPr>
      <w:r>
        <w:rPr>
          <w:rFonts w:ascii="Nirmala UI" w:hAnsi="Nirmala UI" w:eastAsia="Nirmala UI" w:cs="Nirmala UI"/>
        </w:rPr>
        <w:t>లోకాంత్యకాలంలో దేవుని ప్రజలను మోషే ప్రతినిధీకరిస్తాడు. వారు పరిశోధన తీర్పు యొక్క 'అంత్యదినముల'లో, తాము దేవునిని 'తెలిసికొందుటకై' తన 'మార్గము'ను తమకు చూపవలెనని దేవునిని వేడుకొనువారు; దానికి ప్రతిగా, దేవుని నుండి వారికి, ఆయన 'సాన్నిధ్యము వారితోకూడ నడచును' అనే వాగ్దానమును, అలాగే దేవుడు ఆ ప్రజలకు 'విశ్రాంతి'నిచ్చునని కలిగిన సమాధానము లభ్యమగును.</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యిర్మియా 'చూడుట'కును 'ఆలకించుట'కును నిరాకరించు, కాబట్టి 'మంచి మార్గము'ను వెదకుచు 'దానిలో నడుచు' వారికే వాగ్దానం చేయబడిన 'విశ్రాంతి'ను పొందని ఒక వర్గమును గుర్తించును. ఆ విశ్రాంతిని యెషయా 'పునరుత్తేజము'గా పేర్కొనును.</w:t>
      </w:r>
    </w:p>
    <w:p>
      <w:pPr>
        <w:pStyle w:val="ArticleScripture"/>
        <w:jc w:val="left"/>
      </w:pPr>
      <w:r>
        <w:rPr>
          <w:rFonts w:ascii="Nirmala UI" w:hAnsi="Nirmala UI" w:eastAsia="Nirmala UI" w:cs="Nirmala UI"/>
        </w:rPr>
        <w:t>ఆయన జ్ఞానమును ఎవరికి బోధించును? మరియు ఉపదేశము గ్రహింపజేయునది ఎవరికిని? పాలలోనుండి వేరు చేయబడినవారికి, స్తనములనుండి విడదీయబడినవారికి. ఎందుకనగా ఆజ్ఞపై ఆజ్ఞ, ఆజ్ఞపై ఆజ్ఞ; పంక్తిపై పంక్తి, పంక్తిపై పంక్తి; ఇక్కడ కొద్దిగా, అక్కడ కొద్దిగా ఉండవలెను: ఎందుకనగా తడబడే పెదవులతోను, వేరొక భాషతోను ఆయన ఈ జనముతో మాటలాడును. వారితో ఆయన పలికెను, ఇదే మీరు శ్రమితులకు విశ్రాంతి కలుగజేయు విశ్రాంతి; మరియు ఇదే సేదతీరుట: అయినను వారు వినలేదు. అయితే ప్రభువుయొక్క వాక్యము వారికి ఆజ్ఞపై ఆజ్ఞ, ఆజ్ఞపై ఆజ్ఞ; పంక్తిపై పంక్తి, పంక్తిపై పంక్తి; ఇక్కడ కొద్దిగా, అక్కడ కొద్దిగా ఐనది; వారు వెళ్లి, వెనుకకు పడి, విరిగి, ఉచ్చిలో చిక్కుకొని, పట్టుబడునట్లు. యెషయా 28:9-13.</w:t>
      </w:r>
    </w:p>
    <w:p>
      <w:pPr>
        <w:pStyle w:val="ArticleBody"/>
        <w:jc w:val="left"/>
      </w:pPr>
      <w:r>
        <w:rPr>
          <w:rFonts w:ascii="Nirmala UI" w:hAnsi="Nirmala UI" w:eastAsia="Nirmala UI" w:cs="Nirmala UI"/>
        </w:rPr>
        <w:t>"విశ్రాంతి" మరియు "పునరుత్తేజం" అనేవి, అంతిమ హెచ్చరిక సందేశము యొక్క ప్రకటన సమయంలో కుమ్మరింపబడే అంత్య వర్షమును సూచిస్తాయి.</w:t>
      </w:r>
    </w:p>
    <w:p>
      <w:pPr>
        <w:pStyle w:val="ArticleScripture"/>
        <w:jc w:val="left"/>
      </w:pPr>
      <w:r>
        <w:rPr>
          <w:rFonts w:ascii="Nirmala UI" w:hAnsi="Nirmala UI" w:eastAsia="Nirmala UI" w:cs="Nirmala UI"/>
        </w:rPr>
        <w:t>మూడవ దూత యొక్క సందేశము ముగియుచున్న సమయమును నాకు చూపింపబడెను. దేవుని శక్తి ఆయన ప్రజలపై నిలిచియుండెను; వారు తమ కార్యమును పూర్తి చేసి, తమ ముందున్న పరీక్షా ఘడియకు సిద్ధపడి యుండిరి. వారు అంత్య వర్షమును, లేదా ప్రభువు సన్నిధి నుండి ఉపశమనమును స్వీకరించిరి, మరియు జీవసాక్ష్యం పునరుద్ధరింపబడెను. అంతిమ మహా హెచ్చరిక సర్వత్ర నాదించెను, మరియు ఆ సందేశమును స్వీకరించనివారైన భూమి నివాసులను అది ఉద్రేకపరచి ఆగ్రహపరచెను. Early Writings, 279.</w:t>
      </w:r>
    </w:p>
    <w:p>
      <w:pPr>
        <w:pStyle w:val="ArticleBody"/>
        <w:jc w:val="left"/>
      </w:pPr>
      <w:r>
        <w:rPr>
          <w:rFonts w:ascii="Nirmala UI" w:hAnsi="Nirmala UI" w:eastAsia="Nirmala UI" w:cs="Nirmala UI"/>
        </w:rPr>
        <w:t>‘అంత్య వర్షము’ అనబడే ‘విశ్రాంతి’ లేదా ‘సేదతీరణము’ యొక్క వాగ్దానంలో, గుహలో మోషేకు ఇవ్వబడిన, దేవుని ‘సన్నిధి’ తన ప్రజలతోకూడ పోవునని వాగ్దానం కూడా కలదు.</w:t>
      </w:r>
    </w:p>
    <w:p>
      <w:pPr>
        <w:pStyle w:val="ArticleScripture"/>
        <w:jc w:val="left"/>
      </w:pPr>
      <w:r>
        <w:rPr>
          <w:rFonts w:ascii="Nirmala UI" w:hAnsi="Nirmala UI" w:eastAsia="Nirmala UI" w:cs="Nirmala UI"/>
        </w:rPr>
        <w:t>ఆ కార్యము పెంటెకొస్తు దినమునాటిదివంటి సమానముగానే ఉండును. సువార్త ప్రారంభమందు పరిశుద్ధాత్మ కుమ్మరింపబడినప్పుడు అమూల్యమైన విత్తనము మొలకెత్తునట్లు ‘మొదటి వాన’ యిచ్చబడినట్లే, దాని ముగింపునందు పంట పరిపక్వమగునట్లు ‘అంత్య వాన’ యిచ్చబడును. ‘మేము ప్రభువును తెలిసికొనుటలో కొనసాగితే, అప్పుడు తెలిసికొందుము; ఆయన బయలుదేరుట ఉదయమువలె సిద్ధపరచబడెను; ఆయన మనకు వానవలె, భూమిమీదికి వచ్చు అంత్య వానయు మొదటి వానయు వలె, వచ్చును.’ (హోషేయ 6:3.) ‘కాబట్టి సీయోను సంతానమారా, సంతోషింపుడి, మీ దేవుడైన యెహోవాలో ఆనందించుడి; ఆయన మీకు మొదటి వానను నీతిపూర్వకముగా ఇచ్చియున్నాడు; మరియు మీకొరకు వానను—మొదటి వానను గాను అంత్య వానను గాను—కురిపించును.’ (యోవేలు 2:23.) ‘చివరి దినములలో, దేవుడు సెలవిచ్చునదేమనగా, నేను నా ఆత్మను సర్వ శరీరులమీద కుమ్మరించెదను.’ ‘అప్పుడు ఎవడైనను ప్రభువునామమును పిలిచినవాడు రక్షింపబడును.’ (అపొ. కార్య. 2:17, 21.) సువార్తయొక్క మహాకార్యం, దాని ప్రారంభమును విశిష్టపరచిన దేవుని శక్తి ప్రత్యక్షతకంటె తక్కువ ప్రత్యక్షతతో ముగియదు. సువార్త ప్రారంభకాలమందు మొదటి వాన కుమ్మరింపబడినప్పుడు నెరవేర్చబడిన ప్రవచనములు, దాని ముగింపునందు అంత్య వానలో మరల నెరవేర్చబడవలెను. ఇవే ‘ఉపశమనకాలములు’ గూర్చి అపొస్తలుడైన పేతురు ఎదురుచూసి, ‘కాబట్టి మీరు పశ్చాత్తాపపడి, తిరిగి దేవునివైపు తిరుగుడి, అప్పుడు ప్రభువుయొక్క సన్నిధి నుండి ఉపశమనకాలములు వచ్చినప్పుడు, మీ పాపములు తుడిచిపెట్టబడునట్లుగా [పరిశోధన తీర్పులో]; మరియు ఆయన యేసును పంపించును’ అనెను. (అపొ. కార్య. 3:19-20.)</w:t>
      </w:r>
    </w:p>
    <w:p>
      <w:pPr>
        <w:pStyle w:val="ArticleScripture"/>
        <w:jc w:val="left"/>
      </w:pPr>
      <w:r>
        <w:rPr>
          <w:rFonts w:ascii="Nirmala UI" w:hAnsi="Nirmala UI" w:eastAsia="Nirmala UI" w:cs="Nirmala UI"/>
        </w:rPr>
        <w:t>"దేవుని సేవకులు, తమ ముఖములు పవిత్ర సమర్పణ వల్ల కాంతిమంతమై ప్రకాశించుచుండగా, పరలోకమునుండి వచ్చిన సందేశమును ప్రకటించుటకై స్థలమునుండి స్థలమునకు వేగంగా పయనించెదరు. భూమి అంతటా వేలాది స్వరములచేత ఆ హెచ్చరిక ప్రకటింపబడును. అద్భుతములు చేయబడును; రోగులు స్వస్థపడుదురు; విశ్వాసులను సంకేతములు మరియు అద్భుతములు అనుసరించును. శైతాను కూడ మోసకర అద్భుతములతో క్రియచేయును; మనుష్యుల సన్నిధిలోనే పరలోకమునుండి అగ్ని కిందికి దింపును. (ప్రకటన గ్రంథము 13:13.) ఈ విధముగా భూమి నివాసులు తమ స్థానం పట్టునట్లు దారితీయబడుదురు." మహా సంఘర్షణ, 611, 612.</w:t>
      </w:r>
    </w:p>
    <w:p>
      <w:pPr>
        <w:pStyle w:val="ArticleBody"/>
        <w:jc w:val="left"/>
      </w:pPr>
      <w:r>
        <w:rPr>
          <w:rFonts w:ascii="Nirmala UI" w:hAnsi="Nirmala UI" w:eastAsia="Nirmala UI" w:cs="Nirmala UI"/>
        </w:rPr>
        <w:t>అంత్యదినములలో జరుగు పరిశుద్ధాత్మ కుమ్మరింపును, సువార్త ప్రకటన ఆరంభకాలమందు జరిగిన పరిశుద్ధాత్మ కుమ్మరింపుచేత ఛాయారూపముగా సూచింపబడినది. సభలకు ఆత్మ పలికుచున్నదేమిటో విననరాని వారియొద్దకు వచ్చిన "యెహోవా వాక్యము" అనునది, లోకాంత్యమును స్పష్టీకరించుటకై ఒక ప్రవచన చరిత్రరేఖను మరియొక ప్రవచన చరిత్రరేఖకు జోడించుటయనే ప్రవచనా సూత్రమే. అది మరేమీ కాదు; దేనియొక్క అంతము దాని ఆరంభముచేత స్పష్టీకరింపబడుననే సూత్రమే. ఆ ప్రవచనా నియమమును మూఢ లవొదికేయ స్వరూపముగల సెవెన్త్-డే అడ్వెంటిస్ట్ ప్రజలు తిరస్కరించుచున్నారు. అది ఆమోదింపబడినప్పుడు, దేవుడు "జ్ఞానమును బోధించుట" చేయగలడు; అంత్యకాలమందు అది విస్తరించునని దానియేలు నిర్ధారించిన అదే జ్ఞానమును తిరస్కరించుటవలన దేవుని ప్రజలు నశించుదురు అని హోషేయా చెప్పెను. యెషయా, యిర్మియా గ్రంథములలో వర్ణించబడిన వినుటకాని చూచుటకాని నిరాకరించు వర్గము, "సేదతీరుదల"ను తిరస్కరించుచున్నది; అది దేవుడు తన "చివరి దిన" ప్రజలకు అనుగ్రహించెదనని వాగ్దానం చేసిన "విశ్రాంతి", దాని ద్వారా వారు దినాంత్య సంకటస్థితిని సురక్షితముగా దాటుదురు.</w:t>
      </w:r>
    </w:p>
    <w:p>
      <w:pPr>
        <w:pStyle w:val="ArticleBody"/>
        <w:jc w:val="left"/>
      </w:pPr>
      <w:r>
        <w:rPr>
          <w:rFonts w:ascii="Nirmala UI" w:hAnsi="Nirmala UI" w:eastAsia="Nirmala UI" w:cs="Nirmala UI"/>
        </w:rPr>
        <w:t>దేవుడు మోషేతో ప్రకటించిన "ప్రభువు నామము" (స్వభావము) ఇదే: "ప్రభువైన దేవుడు" "కరుణామయుడును కృపాశీలుడును, దీర్ఘశాంతిగలవాడును, మేలులోను సత్యంలోను సమృద్ధిగలవాడును" అని. ఆయన స్వభావము కరుణయు సత్యమునే. ఆయన స్వభావమును ప్రతినిధి చేసే సత్యము ఎల్లప్పుడును ఆయన కరుణతో అభిన్నంగా సంబంధించినదే; ఎందుకంటే దేవుడు ముందుగా వారిమీద తన కరుణను చూపనంతవరకు ఎవ్వరూ ఆయన సత్యమును గ్రహించరు; ఎందుకంటే అందరూ పాపము చేసి, దేవుని మహిమ (స్వభావము)కు తగ్గిపోయారు. యేసుక్రీస్తు ఆల్ఫా మరియు ఓమెగా అని ఉన్న సత్యమును, దేవుడు వారి అక్రమములను మరియు పాపములను క్షమించినవారే ఎరిగి కాపాడుతారు. ఆ క్షమాపణ పరిశోధనా న్యాయవిచారణ యొక్క అంత్య దశలలో జరుగుతుంది. ఈ విధముగా కరుణను వారికి చూపి వారి పాపములను క్షమించినవారిని, ఆయన తన స్వాస్థ్యముగా స్వీకరించి వారితో ఒక నిబంధనలో ప్రవేశిస్తాడు.</w:t>
      </w:r>
    </w:p>
    <w:p>
      <w:pPr>
        <w:pStyle w:val="ArticleScripture"/>
        <w:jc w:val="left"/>
      </w:pPr>
      <w:r>
        <w:rPr>
          <w:rFonts w:ascii="Nirmala UI" w:hAnsi="Nirmala UI" w:eastAsia="Nirmala UI" w:cs="Nirmala UI"/>
        </w:rPr>
        <w:t>"ఈ భూమి చరిత్రయొక్క చివరి దినములలో, తన ఆజ్ఞలను కాపాడుచున్న తన జనులతో దేవుని నిబంధన పునరుద్ధరింపబడును." Review and Herald, ఫిబ్రవరి 26, 1914.</w:t>
      </w:r>
    </w:p>
    <w:p>
      <w:pPr>
        <w:pStyle w:val="ArticleBody"/>
        <w:jc w:val="left"/>
      </w:pPr>
      <w:r>
        <w:rPr>
          <w:rFonts w:ascii="Nirmala UI" w:hAnsi="Nirmala UI" w:eastAsia="Nirmala UI" w:cs="Nirmala UI"/>
        </w:rPr>
        <w:t>మోషేను సైతం కలుపుకొని సమస్త ప్రవక్తలు, నూట నలభై నాలుగు వేలుగా గుర్తింపబడిన వారితో దేవుడు తన నిబంధనను పునరుద్ధరించు ఆ పరిశోధనా తీర్పు యొక్క అంతిమ దినములను సూచిస్తున్నారు. ఆ నిబంధన స్థాపితమైనప్పుడు, దేవుడు: “నేను సమస్త భూమిమీదను గాని ఏ జాతియందును గాని ఎప్పుడును చేయబడనివంటి ఆశ్చర్యకార్యములను చేయుదును; నీవున్న ప్రజలందరును ప్రభువుయొక్క కార్యమును చూచెదరు; యెందుకనగా నేను నీతో చేయబోవుచున్నది భయంకరమైన కార్యము.”</w:t>
      </w:r>
    </w:p>
    <w:p>
      <w:pPr>
        <w:pStyle w:val="ArticleBody"/>
        <w:jc w:val="left"/>
      </w:pPr>
      <w:r>
        <w:rPr>
          <w:rFonts w:ascii="Nirmala UI" w:hAnsi="Nirmala UI" w:eastAsia="Nirmala UI" w:cs="Nirmala UI"/>
        </w:rPr>
        <w:t>సీనాయి పర్వతమని కూడా పిలువబడే హోరేబు పర్వతమునందలి గుహలో మోషేకు కలిగిన అనుభవం, దేవుని ప్రజలతో మోషేకు ఉన్న పోరాటం అనే సందర్భంలోనే ఉంచబడింది. ఆయన పోరాటం, దేవుడు ఆయనకు అప్పగించిన కర్తవ్యాన్ని నెరవేర్చుటకైయే. లోకానికి దేవుని సందేశము విషయమై మోషే పోరాటంలో నిమగ్నుడై యుండెను. ప్రభువు తన మహిమను మోషేకు చూపుటకు కాస్త ముందు, మనము మోషేను ప్రభువును ఎదిరించి తార్కికంగా వాదించుచున్నవాడిగా గమనించెదము; అనగా, ఆహరోను చేసిన బంగారు దూడ చుట్టూ ఇప్పుడే నృత్యమాడిన విద్రోహులను ప్రభువు నశింపజేసినయెడల, ఆ విద్రోహుల వినాశనమే దేవుని శక్తిని గుర్తింపజేస్తున్న సందేశాన్ని ధ్వంసంచేయునని ఆయన సూచించెను.</w:t>
      </w:r>
    </w:p>
    <w:p>
      <w:pPr>
        <w:pStyle w:val="ArticleScripture"/>
        <w:jc w:val="left"/>
      </w:pPr>
      <w:r>
        <w:rPr>
          <w:rFonts w:ascii="Nirmala UI" w:hAnsi="Nirmala UI" w:eastAsia="Nirmala UI" w:cs="Nirmala UI"/>
        </w:rPr>
        <w:t>యెహోవా మోషేతో చెప్పెను: ఈ ప్రజలను నేను చూచితిని; ఇదిగో, వీరు దృఢకంఠుల ప్రజలు. కాబట్టి ఇప్పుడు నన్ను ఒంటరిగావిడువుము, నా కోపము వారిమీద బగ్గుపట్టునట్లు, వారిని సమూలముగా వినాశనము చేయుటకై; నిన్నుండి నేను ఒక గొప్ప జనమును చేయుదును. అప్పుడు మోషే తన దేవుడైన యెహోవాను వేడుకొనెను, చెప్పెను: ప్రభువా, నీవు గొప్ప శక్తితోను బలమైన భుజముతోను ఐగుప్తు దేశమునుండి తీసికొనివచ్చిన నీ ప్రజలమీద నీ కోపము ఏల బగ్గుపట్టుచున్నది? ఐగుప్తీయులు దేనిమిత్తముగా మాటలాడి, “కీడునిమిత్తమై ఆయన వారిని వెలుపలికి తీసికొనివచ్చెను; వారిని పర్వతములలో వధించుటకై, భూమి ముఖమునుండి వారిని సంహరించుటకై” అని చెప్పునట్లు ఉండవలెను? నీ ఉగ్రకోపము నుండితిరుగుము, నీ ప్రజలమీద ఈ కీడును చేయునని ఉద్దేశించిన విషయములో మనస్సు మార్చుకొనుము. నీ దాసులైన అబ్రాహాము, ఇస్సాకు, ఇశ్రాయేలును జ్ఞాపకము చేసికొనుము; నీవు నీ యంతట నీకు ప్రమాణము చేసి వారికి ఇట్లు చెప్పితివి: “ఆకాశముననున్న నక్షత్రములవలె మీ సంతానమును విస్తరింపజేసెదను; నేను చెప్పిన ఈ సమస్త దేశమును మీ సంతానానికి ఇస్తును, వారు దానిని నిత్యము స్వాస్థ్యముగా స్వీకరించెదరు” అని. అప్పుడు యెహోవా తన ప్రజలమీద చేయునని యోచించిన ఆ కీడునుగూర్చి మనస్సు మార్చుకొనెను. నిర్గమకాండము 32:9-14.</w:t>
      </w:r>
    </w:p>
    <w:p>
      <w:pPr>
        <w:pStyle w:val="ArticleBody"/>
        <w:jc w:val="left"/>
      </w:pPr>
      <w:r>
        <w:rPr>
          <w:rFonts w:ascii="Nirmala UI" w:hAnsi="Nirmala UI" w:eastAsia="Nirmala UI" w:cs="Nirmala UI"/>
        </w:rPr>
        <w:t>మోషేకు గుహలో కలిగిన అనుభవము, అతడు లోకమునకు సమర్పించుటకు నియమింపబడిన సందేశమును కూడ ఆవరించియున్నది. యెహోవా మోషే యెదుటుగా గడచి తన స్వభావగుణములను ప్రకటించినదనే సాక్ష్యం, దేవుని తిరుగుబాటు స్వభావము గల (లవోదిక్య) ప్రజల గురించియున్న అంతర్గత సందేశమనే సందర్భములో స్థానపరచబడినది; అలాగే ఏలీయా గుహానుభవమునకు గల సందర్భము, యెజబేలుతో అతడు చేసిన పోరాటములో—అంటే అమెరికా సంయుక్త రాష్ట్రాలు, పాపసీ మరియు ఐక్యరాజ్యసమితి అను త్రివిధ ఐక్యముతో సంగ్రామములో—స్థాపించబడినది. వీటిలో ఒకటి సమాజమునకు అంతర్గత సందేశమును సూచించును; మరొకటి లోకమునకు బాహ్య సందేశమును సూచించును. అయితే మోషే, ఏలీయా అను రెండుసాక్షులు అదే హోరేబు గుహయందే ఉన్నారు; మరియు లోకాంతమందు గుహయందు వారిరువురును కూడ ప్రతినిధీకరించబడియున్నారు.</w:t>
      </w:r>
    </w:p>
    <w:p>
      <w:pPr>
        <w:pStyle w:val="ArticleScripture"/>
        <w:jc w:val="left"/>
      </w:pPr>
      <w:r>
        <w:rPr>
          <w:rFonts w:ascii="Nirmala UI" w:hAnsi="Nirmala UI" w:eastAsia="Nirmala UI" w:cs="Nirmala UI"/>
        </w:rPr>
        <w:t>అహాబు ఎలీయా చేసినదంతయును, అతడు ప్రవక్తలందరిని ఖడ్గముచేత ఎట్లుగా వధించెనోను యెజబేలుతో వివరించెను. అప్పుడు యెజబేలు ఎలీయాకి దూతను పంపి చెప్పెను: రేపు ఈ సమయమునకు నీ ప్రాణమును వారిలో ఎవనియొక్క ప్రాణమువలె చేయనియెడల దేవతలు నాయెడల అట్లే చేయుగాక, ఇంకా దానికంటె అధికముగానూ చేయుగాక. అది అతడు తెలిసికొనినప్పుడు లేచి, తన ప్రాణరక్షణకై బయలుదేరి, యూదాకు చెందిన బేర్షెబాకు వచ్చి, తన సేవకుని అక్కడే విడిచివేసెను. తాను మాత్రము ఒక దిన ప్రయాణమంత అరణ్యములోనికి వెళ్లి, ఒక రేతము చెట్టు క్రిందికి వచ్చి కూర్చుండి, తన కొరకు చావును యాచించి చెప్పెను: చాలును; ప్రభువా, ఇప్పుడే నా ప్రాణము తీసికొనుము; నేను నా పితరులకంటె మేలైనవాడను కాను. అతడు రేతము చెట్టు క్రింద పడి నిద్రపోయుచుండగా, ఇదిగో, ఒక దూత అతనిని తాకి, లేచి తినుమని చెప్పెను. అతడు చూచెను; ఇదిగో, బొగ్గులమీద కాల్చిన ఒక రొట్టెను, అతని తలదగ్గర ఒక నీటి కుండను గనుగొనెను; అతడు తిని త్రాగి మళ్లీ పడుకొనెను. ప్రభువు దూత మరల రెండవ సారి వచ్చి, అతనిని తాకి, లేచి తినుము; యెందుకనగా నీకు ఈ ప్రయాణము అతి దీర్ఘమైనది అని చెప్పెను. అప్పుడు అతడు లేచి తిని త్రాగి, ఆ భోజన బలముచేత నలభై దినములు నలభై రాత్రులు దేవుని పర్వతమైన హోరేబువరకు నడచి పోయెను. అక్కడికి వచ్చి ఒక గుహయొద్ద దిగివుండెను; అప్పుడు ఇదిగో, యెహోవా వాక్యము అతనికి కలిగెను, అతనితో చెప్పెను: ఎలీయా, ఇక్కడ నీవు ఏమి చేయుచున్నావు? అతడు చెప్పెను: సైన్యముల దేవుడైన యెహోవా కొరకు నేను అత్యంత ఉత్సాహము చూపితిని; యెందుకనగా ఇశ్రాయేలీయులు నీ నిబంధనను విడిచిపెట్టి, నీ బలిపీఠములను కూల్చివేసి, నీ ప్రవక్తలను ఖడ్గముచేత వధించిరి; నేను, నేనే ఒక్కడే మిగిలి ఉన్నాను; నా ప్రాణము తీయుటకు వారు దాని వెదకుచున్నారు. ఆయన చెప్పెను: బయలుదేరి, యెహోవా సన్నిధిలో పర్వతముపై నిలుచుము. ఇదిగో, యెహోవా పోవుచుండెను; యెహోవా సన్నిధిలో గొప్పదైన బలమైన గాలి పర్వతములను చీల్చి, బండలను ముక్కలుగా చేసెను; అయితే యెహోవా ఆ గాలిలో లేడు. గాలికి తరువాత భూకంపము సంభవించెను; అయితే యెహోవా భూకంపములో లేడు. భూకంపముకు తరువాత అగ్ని సంభవించెను; అయితే యెహోవా అగ్నిలో లేడు. అగ్నికి తరువాత సున్నితమైన మృదు స్వరము కలిగెను. ఎలీయా దానిని విని, తన ఉత్తరియముతో తన ముఖమును కప్పుకొని బయటికి వచ్చి, గుహ ప్రవేశద్వారమందు నిలిచెను; అప్పుడు అతనికి ఒక స్వరము వచ్చి చెప్పెను: ఎలీయా, ఇక్కడ నీవు ఏమి చేయుచున్నావు? అతడు చెప్పెను: సైన్యముల దేవుడైన యెహోవా కొరకు నేను అత్యంత ఉత్సాహము చూపితిని; యెందుకనగా ఇశ్రాయేలీయులు నీ నిబంధనను విడిచిపెట్టి, నీ బలిపీఠములను కూల్చివేసి, నీ ప్రవక్తలను ఖడ్గముచేత వధించిరి; నేను, నేనే ఒక్కడే మిగిలి ఉన్నాను; నా ప్రాణము తీయుటకు వారు దాని వెదకుచున్నారు. అప్పుడు యెహోవా అతనితో చెప్పెను: వెళ్లుము, నీ మార్గముగా తిరిగి దమస్కు అరణ్యమునకు పోవుము; నీవు వచ్చితివిగాని, అరాము మీద రాజుగా హజాయేలను అభిషేకింపుము; నింశి కుమారుడైన యేహూను ఇశ్రాయేలుపై రాజుగా నీవు అభిషేకింపవలెను; ఆబేలు-మెహోలాకు చెందిన షాఫాతు కుమారుడైన ఎలీషాను నీ స్థానమున ప్రవక్తగా నీవు అభిషేకింపవలెను. హజాయేలు ఖడ్గమునకు తప్పించుకొనిన వానిని యేహూ వధించును; యేహూ ఖడ్గమునకు తప్పించుకొనిన వానిని ఎలీషా వధించును. అయినను ఇశ్రాయేలులో నేను నాకు ఏడు వేలమందిని మిగిలిపెట్టుకొన్నాను; బాళ్‌కు మోకాళ్లను వంచని ప్రతివారిని, అతనికి ముద్దుపెట్టని ప్రతి నోరు. 1 రాజులు 19:1-18</w:t>
      </w:r>
    </w:p>
    <w:p>
      <w:pPr>
        <w:pStyle w:val="ArticleBody"/>
        <w:jc w:val="left"/>
      </w:pPr>
      <w:r>
        <w:rPr>
          <w:rFonts w:ascii="Nirmala UI" w:hAnsi="Nirmala UI" w:eastAsia="Nirmala UI" w:cs="Nirmala UI"/>
        </w:rPr>
        <w:t>ఏలీయా గుహానుభవము అనగా, ప్రవక్త తన సందేశముపైనను, తన సందేశముచేతను సేవచేతను కలిగెనని తాను భావించిన ప్రభావముపైనను కలిగిన నిరుత్సాహమును ప్రతిబింబించుచున్నది. మోషే దేవుని ప్రకటిత సందేశమును సమర్థించుచుండెను, అయితే ఏలీయా ఆ సందేశమును త్యజించెను. అవి అదే సందేశము; తేడా ఏమనగా, ఒకటి సంఘమును అంతర్గతంగా గూర్చినదై, మరొకటి సంఘము వెలుపల గూర్చినదై యున్నవి. అయినప్పటికీ, ప్రవచనపరంగా, ఇవి రెండును కలిపి ప్రకటన గ్రంథము పదెనిమిదవ అధ్యాయములోని ద్విగుణ సందేశమును నిదర్శించుచున్నవి. గుహతో సంబంధమున్న సమస్త సత్యముల విషయమై నేను ప్రధానంగా రేఖాంకితం చేయవలసినది ఇదే: "అంత్యదినములలో" ఈ రెండింటిలో వ్యక్తమగు నిరుత్సాహము సందేశమును దాని ప్రభావమును గూర్చినదే.</w:t>
      </w:r>
    </w:p>
    <w:p>
      <w:pPr>
        <w:pStyle w:val="ArticleBody"/>
        <w:jc w:val="left"/>
      </w:pPr>
      <w:r>
        <w:rPr>
          <w:rFonts w:ascii="Nirmala UI" w:hAnsi="Nirmala UI" w:eastAsia="Nirmala UI" w:cs="Nirmala UI"/>
        </w:rPr>
        <w:t>'యెహోవా వాక్యము'యగు 'స్వరాన్ని' 'విని' 'చూచే' వారిని మోషే, ఎలీయా ఇద్దరూ ప్రతినిధ్యం చేస్తారు. ఆ 'వాక్యము' ఆయన కరుణయు సత్యమునగు స్వభావాన్ని ప్రతినిధ్యం చేస్తుంది. కీర్తనకర్త కూడ దేవుని కరుణను, అది ఆయన స్వభావమే, తనకు చూపుమని యాచిస్తాడు. ఆయన 'కరుణ'ను చూడుటకై, కీర్తనకర్త ఆత్మ సంఘములకు చెప్పుచున్న దానిని 'వినెదనని' వాగ్దానం చేస్తాడు.</w:t>
      </w:r>
    </w:p>
    <w:p>
      <w:pPr>
        <w:pStyle w:val="ArticleScripture"/>
        <w:jc w:val="left"/>
      </w:pPr>
      <w:r>
        <w:rPr>
          <w:rFonts w:ascii="Nirmala UI" w:hAnsi="Nirmala UI" w:eastAsia="Nirmala UI" w:cs="Nirmala UI"/>
        </w:rPr>
        <w:t>సంగీతాధికారికి; కోరహు కుమారుల కీర్తన. యెహోవా, నీవు నీ దేశమునకు అనుకూలముగా నుండితివి; నీవు యాకోబు యొక్క బందీవాసమును తిరిగించితివి [వెనక్కి తిప్పితివి]. నీ ప్రజల దుర్మార్గమును నీవు క్షమించితివి; వారి పాపమంతటిని నీవు కప్పివేసితివి. సేలా. నీ కోపమంతటిని నీవు తొలగించితివి; నీ ఆగ్రహపు ఉగ్రతయొద్దనుండి నీవు తన్నుతాను తిప్పుకొనితివి. మా రక్షణయైన దేవా, మమ్మును మరలింపజేయుము; మామీదనున్న నీ ఆగ్రహము నిలిచిపోవునట్లు చేయుము. నీవు మామీద నిత్యము కోపగించుచుండుదువా? నీ కోపమును తరతరములకు పొడిగించుదువా? నీ ప్రజలు నీలో ఆనందించునట్లు నీవు మమ్మును మళ్లీ జీవింపజేయక పోవుదువా? యెహోవా, నీ కృపను మాకు చూపుము; నీ రక్షణను మాకు అనుగ్రహింపుము. దేవుడైన యెహోవా ఏమి పలుకునో నేను ఆలకింతును; ఆయన తన ప్రజలకును తన పరిశుద్ధులకును శాంతినే పలుకును; అయితే వారు మళ్లీ మూర్ఖతవైపు తిరుగకుండునుగాక. నిశ్చయముగా ఆయనను భయపడువారికి ఆయన రక్షణ సమీపమై యున్నది; మా దేశములో మహిమ నివసించునట్లుగా. కృపయు సత్యమును సమాగమించినవి; నీతియు శాంతియు పరస్పరం ముద్దుపెట్టుకొనినవి. సత్యము భూమినుండి మొలకెత్తును; నీతి ఆకాశమునుండి దిగివీక్షించును. అవును, యెహోవా మేలైనదానిని ప్రసాదించును; మా దేశము తన దిగుబడిని ఇవ్వును. నీతి ఆయనకు ముందుగా నడచును; ఆయన అడుగుల మార్గములో మమ్మును నిలుపును. కీర్తన 85:1-13.</w:t>
      </w:r>
    </w:p>
    <w:p>
      <w:pPr>
        <w:pStyle w:val="ArticleBody"/>
        <w:jc w:val="left"/>
      </w:pPr>
      <w:r>
        <w:rPr>
          <w:rFonts w:ascii="Nirmala UI" w:hAnsi="Nirmala UI" w:eastAsia="Nirmala UI" w:cs="Nirmala UI"/>
        </w:rPr>
        <w:t>గమనించండి: “దయ” మరియు “సత్యము”—ఇక్కడ “సత్యము” అనేది మనము ప్రస్తావిస్తూ వచ్చిన హెబ్రూ పదం ‘emet’—నీతియు సమాధానమును కలుగజేసేవి; అవి పరస్పరం “ముద్దుపెట్టుకొనినవి.” అవి ఐక్యమయ్యాయి. కీర్తనకర్త తన గీతమును, దేవుడు తన “ప్రజల” “అక్రమమును క్షమించినప్పుడు” జరిగే విచారణాత్మక తీర్పు యొక్క అంత్యదినాలలో స్థాపిస్తున్నాడు. విన్నపము యేమనగా, ప్రభువు తన ప్రజలను “ఉజ్జీవింపచేయునట్లు.”</w:t>
      </w:r>
    </w:p>
    <w:p>
      <w:pPr>
        <w:pStyle w:val="ArticleScripture"/>
        <w:jc w:val="left"/>
      </w:pPr>
      <w:r>
        <w:rPr>
          <w:rFonts w:ascii="Nirmala UI" w:hAnsi="Nirmala UI" w:eastAsia="Nirmala UI" w:cs="Nirmala UI"/>
        </w:rPr>
        <w:t>పరిశుద్ధాత్ముని శుశ్రూషాధీనంలో పునరుజ్జీవనమును మరియు సంస్కరణను తప్పక జరగవలెను. పునరుజ్జీవనం మరియు సంస్కరణ రెండూ వేర్వేరు విషయాలు. పునరుజ్జీవనం అనగా ఆత్మీయ జీవితముని నూతనీకరణ, మనస్సు మరియు హృదయ శక్తుల చైతన్యోద్దీపనం, ఆత్మీయ మరణము నుండి పునరుత్థానం. సంస్కరణ అనగా పునర్వ్యవస్థీకరణ, ఆలోచనలు మరియు సిద్ధాంతాలలో, అలవాట్లు మరియు ఆచరణల్లో మార్పు. ఆత్మ యొక్క పునరుజ్జీవనంతో అనుసంధానింపబడనంతవరకు సంస్కరణ ధర్మపు సత్ఫలాన్ని ఉత్పత్తి చేయదు. పునరుజ్జీవనమూ సంస్కరణమూ తమ నియమిత కార్యాన్ని చేయవలెను; ఈ కార్యాన్ని చేయుచు అవి మేళవించవలెను. సెలెక్టెడ్ మెసేజెస్, గ్రంథము 1, 128.</w:t>
      </w:r>
    </w:p>
    <w:p>
      <w:pPr>
        <w:pStyle w:val="ArticleBody"/>
        <w:jc w:val="left"/>
      </w:pPr>
      <w:r>
        <w:rPr>
          <w:rFonts w:ascii="Nirmala UI" w:hAnsi="Nirmala UI" w:eastAsia="Nirmala UI" w:cs="Nirmala UI"/>
        </w:rPr>
        <w:t>కీర్తనకర్త వేడుకొనిన "పునరుజ్జీవము" అనేదిది, తాను మృతుడనని ఎరిగిన వానియొక్క మనవియని తెలుపుచున్నది. కీర్తనకర్త అడుగుచున్న ఆ పునరుజ్జీవమును లవోదిక్యుడు వేడుకొనుట అత్యంత కష్టము; ఏలయనగా లవోదిక్యుడు తాను ఆత్మికముగా మృతుడనని అవగతించడు; అయితే అట్లుకాకపోయిన యెడల, పునరుజ్జీవింపబడవలసిన అవసరం అతనికి ఉండేది కాదు. ఆ పునరుజ్జీవము "దేవుడగు ప్రభువు ఏమి మాటలాడునో వినెదము" అని అంగీకరించుటద్వారా నెరవేర్చబడును; మరియు పరిశుద్ధాత్ముడు మనలో నివసించునప్పుడు కలుగు ఆ పునరుజ్జీవమును మనము సునిశ్చితం చేసికొనుటకంటె ప్రాధాన్యముగా మరే ఇతర కార్యమును ఉంచరాదు.</w:t>
      </w:r>
    </w:p>
    <w:p>
      <w:pPr>
        <w:pStyle w:val="ArticleScripture"/>
        <w:jc w:val="left"/>
      </w:pPr>
      <w:r>
        <w:rPr>
          <w:rFonts w:ascii="Nirmala UI" w:hAnsi="Nirmala UI" w:eastAsia="Nirmala UI" w:cs="Nirmala UI"/>
        </w:rPr>
        <w:t>"మన మధ్య సత్యమైన దైవభక్తి యొక్క పునరుజ్జీవనం మన అవసరాలన్నిటిలో అత్యంత మహత్తరమై అత్యావశ్యకమైనది. దీనిని అన్వేషించుట మన ప్రథమ కార్యమై యుండవలెను." ఎంపికైన సందేశాలు, పుస్తకం 1, 121.</w:t>
      </w:r>
    </w:p>
    <w:p>
      <w:pPr>
        <w:pStyle w:val="ArticleBody"/>
        <w:jc w:val="left"/>
      </w:pPr>
      <w:r>
        <w:rPr>
          <w:rFonts w:ascii="Nirmala UI" w:hAnsi="Nirmala UI" w:eastAsia="Nirmala UI" w:cs="Nirmala UI"/>
        </w:rPr>
        <w:t>ప్రకటన గ్రంథము విషయమై, సోదరి వైట్ క్రింది విధంగా పేర్కొంటున్నారు.</w:t>
      </w:r>
    </w:p>
    <w:p>
      <w:pPr>
        <w:pStyle w:val="ArticleScripture"/>
        <w:jc w:val="left"/>
      </w:pPr>
      <w:r>
        <w:rPr>
          <w:rFonts w:ascii="Nirmala UI" w:hAnsi="Nirmala UI" w:eastAsia="Nirmala UI" w:cs="Nirmala UI"/>
        </w:rPr>
        <w:t>"మనము ఒక ప్రజలముగా ఈ పుస్తకము మనకు కలిగియున్న ప్రాముఖ్యతను గ్రహించినప్పుడు, మన మధ్యలో మహా పునరుజ్జీవము కనబడును." శుశ్రూషకులకు సాక్ష్యములు, 113.</w:t>
      </w:r>
    </w:p>
    <w:p>
      <w:pPr>
        <w:pStyle w:val="ArticleBody"/>
        <w:jc w:val="left"/>
      </w:pPr>
      <w:r>
        <w:rPr>
          <w:rFonts w:ascii="Nirmala UI" w:hAnsi="Nirmala UI" w:eastAsia="Nirmala UI" w:cs="Nirmala UI"/>
        </w:rPr>
        <w:t>"పునరుజ్జీవనం" అనే పదము జీవమునకు తిరిగి తెచ్చుటగా నిర్వచింపబడుతుంది. ఒక లక్ష నలభై నాలుగు వేల మందిలో భాగము కావుటకు ఎన్నుకోబడినవారు, తాము మృతులమని, పునరుజ్జీవనము అవసరమని ముందుగా గ్రహించవలెను. కృపాకాలము ముగియుటకు కాస్త ముందువేళ ముద్ర విప్పబడుచున్న సందేశములో, ఒక లక్ష నలభై నాలుగు వేలమంది మృతులై యున్నారు అనే వాస్తవమే ఒక ముఖ్యమైన అంశము. ఈ సత్యమును గూర్చి మాకు ఇంకా చాల చెప్పవలసియున్నది. తాను వారిని "పునరుజ్జీవింపజేసి" తన నీతిని వారికిచ్చునప్పుడు దేవుడు వారికి చాపుచున్న "కరుణ"యే వారిని పునరుజ్జీవింపజేయును. యేసు ఆల్ఫా మరియు ఒమెగా అనె సత్యమయే వారిని పునరుజ్జీవింపజేయునది; ఆ అవగాహన వారిలో సమస్త అవగాహనను మించియున్న "శాంతి"ను ఉత్పన్నం చేయును. వాగ్దానం "సత్యము" "భూమి నుండియే మొలకెత్తును" అనేది. "సత్యము"గా ప్రతినిధీకరించబడిన, ఆల్ఫా మరియు ఒమెగా అయిన ఆ సందేశము, "భూమి నుండియే" మొలకెత్తుచుండుటచేత, అమెరికా సంయుక్త రాష్ట్రములలో నుండే ఉద్భవించుచున్నది. ఆరంభమున ఉన్న సందేశము అమెరికా సంయుక్త రాష్ట్రములనుండి వచ్చెను, అంత్యమున ఉన్న సందేశము కూడ అదే స్థలమునుండి మొలకెత్తుచున్నది.</w:t>
      </w:r>
    </w:p>
    <w:p>
      <w:pPr>
        <w:pStyle w:val="ArticleBody"/>
        <w:jc w:val="left"/>
      </w:pPr>
      <w:r>
        <w:rPr>
          <w:rFonts w:ascii="Nirmala UI" w:hAnsi="Nirmala UI" w:eastAsia="Nirmala UI" w:cs="Nirmala UI"/>
        </w:rPr>
        <w:t>దేవుని గుహనివాసులను ఒక ప్రతీకగా గ్రహించిన సందర్భంలో, ప్రతీకాత్మక గుహలో ఉండిన ఇతర ప్రవక్తలనూ మనము పరిశీలించుదము. యేసు స్నానకర్త యోహానును ఏలీయా అని నిర్ధారించెను; యేసు రానున్న మెస్సీయా ఆయననేనా అని తెలుసుకొనవలసిన కాలమున యోహాను కారాగారంలో ఉండెను. యేసు యొక్క యథార్థ స్వరూపమును అతడు తెలుసుకొనవలసి వచ్చెను. తాను ప్రకటించిన సందేశమును గాను, యేసు కొనసాగించి ప్రకటించుచున్న సందేశమును గాను, అవి నిజమైనవేనా అనేది అతనికి తెలిసియుండవలసి వచ్చెను. ఆ విషయమును యేసును అడగుటకు అతడు తన శిష్యులను పంపెను; యేసు అయితే వారి ప్రశ్నను పక్కనపెట్టి, వారికి తన మహిమను చూపుటకు ముందుకు సాగెను.</w:t>
      </w:r>
    </w:p>
    <w:p>
      <w:pPr>
        <w:pStyle w:val="ArticleScripture"/>
        <w:jc w:val="left"/>
      </w:pPr>
      <w:r>
        <w:rPr>
          <w:rFonts w:ascii="Nirmala UI" w:hAnsi="Nirmala UI" w:eastAsia="Nirmala UI" w:cs="Nirmala UI"/>
        </w:rPr>
        <w:t>ఇట్లు ఆ దినము గడిచిపోయెను; యోహాను శిష్యులు సమస్తమును చూచి విని యుండిరి. చివరకు యేసు వారిని తనయొద్దకు పిలిచెను; తాము చూచిన దానిని వెళ్లి యోహానుకు తెలియజేయుమని వారితో ఆజ్ఞాపించి, ఇలా చేర్చెను, ‘నా విషయములో తొట్రుపాటుకై ఏ కారణమును కనుగొనని యేవడైనను ధన్యుడు.’ లూకా 7:23, R. V. ఆయన దైవత్వమునకు సాక్ష్యం, బాధపడుచున్న మానవజాతి అవసరాలకు దాని అనుగుణతయందే కనబడెను. మన నీచస్థితికి ఆయన దిగివచ్చుటలోనే ఆయన మహిమ ప్రత్యక్షమాయెను.</w:t>
      </w:r>
    </w:p>
    <w:p>
      <w:pPr>
        <w:pStyle w:val="ArticleScripture"/>
        <w:jc w:val="left"/>
      </w:pPr>
      <w:r>
        <w:rPr>
          <w:rFonts w:ascii="Nirmala UI" w:hAnsi="Nirmala UI" w:eastAsia="Nirmala UI" w:cs="Nirmala UI"/>
        </w:rPr>
        <w:t>శిష్యులు ఆ సందేశాన్ని తీసుకొని వెళ్లారు; అది చాలింది. మెస్సీయా గురించిన ప్రవచనాన్ని యోహాను స్మరించాడు: ‘దీనులకు శుభవార్త ప్రకటించుటకు ప్రభువు నన్ను అభిషేకించాడు; గుండె చెదిరినవారిని కట్టు కట్టుటకై నన్ను పంపించాడు; బంధింపబడినవారికి విమోచనను, బంధింపబడ్డవారికి చెరశాల తలుపుల తెరవబడుటను ప్రకటించుటకు; ప్రభువుకు అనుకూలమైన సంవత్సరమును ప్రకటించుటకు.’ యెషయా 61:1, 2. క్రీస్తు చేసిన కార్యములు ఆయనను మెస్సీయా అని మాత్రమే ప్రకటించలేదు, ఆయన రాజ్యము ఏ విధంగా స్థాపించబడవలెనో కూడా చూపించాయి. అరణ్యంలో ఏలీయాకు ప్రత్యక్షమైన అదే సత్యము యోహానుకు వెల్లడించబడింది—‘యెహోవా సన్నిధిలో ఒక గొప్ప బలమైన గాలి పర్వతాలను చీల్చి, శిలలను ముక్కలు చేసెను; అయినా యెహోవా ఆ గాలిలో లేడు; ఆ గాలికి తరువాత భూకంపము కలిగెను; అయినా యెహోవా భూకంపములో లేడు; భూకంపమునకు తరువాత అగ్ని వచ్చెను; అయినా యెహోవా అగ్నిలో లేడు;’ అగ్నికి తరువాత దేవుడు ప్రవక్తతో ‘శాంతమైన సన్నని స్వరము’ ద్వారా మాటలాడెను. 1 రాజులు 19:11, 12. కాబట్టి యేసు తన కార్యమును ఆయుధాల ఘర్షణతోను, సింహాసనములను రాజ్యములను తలక్రిందులు చేయుటతోను కాదు, కరుణతోను ఆత్మత్యాగముతోను నిండిన జీవితం ద్వారా మనుష్యుల హృదయాలతో మాట్లాడుచు నిర్వహింపవలసియున్నది. Desire of Ages, 217.</w:t>
      </w:r>
    </w:p>
    <w:p>
      <w:pPr>
        <w:pStyle w:val="ArticleBody"/>
        <w:jc w:val="left"/>
      </w:pPr>
      <w:r>
        <w:rPr>
          <w:rFonts w:ascii="Nirmala UI" w:hAnsi="Nirmala UI" w:eastAsia="Nirmala UI" w:cs="Nirmala UI"/>
        </w:rPr>
        <w:t>దేవుని శక్తి ఆయన వాక్యముచేత అందించబడును. అది "మనుష్యుల హృదయములకు" అందించబడును. అదే ఆ "సన్నని మృదుస్వరము" యొక్క పాఠము. అయినప్పటికీ, ఎలీయా సందేశము దేవుని ప్రజల వెలుపలనున్న శక్తులను గుర్తించి చూపు బాహ్య సందేశమే. క్రీస్తు, "చివరి దినములలో" శక్తి ఉన్నది తన వాక్యముననేనని, ఎలీయాకు తెలియజేసెను; అయితే, నాశనకరమైన గాలి, భూకంపము, అగ్ని ద్వారా ప్రతీకీకరింపబడిన "ఆయుధాల ఘర్షణయు సింహాసనములును రాజ్యములును తలకిందులు చేయుట" అనేవి, ప్రకటన గ్రంథములో చిత్రితమైన బాహ్య శక్తులలో మూడై, దేవుని ప్రజలు వాటిని ఎదుర్కొందురు. బైబిలు ప్రవచనములలో నాశనకరమైన "గాలి" ఇస్లాంనకు చిహ్నము. "భూకంపము" ఫ్రెంచు విప్లవమునకు స్వభావమైన తిరుగుబాటు మరియు అराजకతను సూచించును. "అగ్ని" సొదొము గోమొరాపై తెచ్చిన నాశనమును సూచించును. ఎలీయా గుహకు చేరుటకై పాపల్ శక్తి నుండి పారిపోయెను; అందువలన, లోకాంత్య సంకటమును ఏర్పరచు సమస్త దుష్ట శక్తులు ఉన్నను, దేవుని శక్తి కనబడునది ఆ సన్నని మృదుస్వరములోనేనని ప్రభువు అతనికి వెల్లడించెను.</w:t>
      </w:r>
    </w:p>
    <w:p>
      <w:pPr>
        <w:pStyle w:val="ArticleBody"/>
        <w:jc w:val="left"/>
      </w:pPr>
      <w:r>
        <w:rPr>
          <w:rFonts w:ascii="Nirmala UI" w:hAnsi="Nirmala UI" w:eastAsia="Nirmala UI" w:cs="Nirmala UI"/>
        </w:rPr>
        <w:t>మోషే, ఏలీయా, బాప్తిస్మదాత యోహాను—ఈ ముగ్గురూ—గుహలో నుండే దేవుని స్వభావాన్ని సాక్షాత్కరించినట్లు సాక్ష్యమిస్తారు. ‘గుహ’యే దుష్టమయిన, వ్యభిచారపరమైన తరానికి ఇవ్వబడబోవు ఏకైక సూచకము. యేసు ‘వ్యభిచారియు దుష్టమయిన తరము’ను ప్రస్తావించాడు; అది పరిశోధనాత్మక తీర్పు యొక్క ‘చివరి దినముల’లోని తరము. ఆ తరానికి ఉన్న సూచకము మూడు దినములు ఒక గుహలో—అదే తిమింగలముని ఉదరములో—గడిపిన ప్రవక్త యోనా.</w:t>
      </w:r>
    </w:p>
    <w:p>
      <w:pPr>
        <w:pStyle w:val="ArticleScripture"/>
        <w:jc w:val="left"/>
      </w:pPr>
      <w:r>
        <w:rPr>
          <w:rFonts w:ascii="Nirmala UI" w:hAnsi="Nirmala UI" w:eastAsia="Nirmala UI" w:cs="Nirmala UI"/>
        </w:rPr>
        <w:t>జనులు మందముగా కూడినప్పుడు, ఆయన ఈలాగు చెప్పుట ప్రారంభించెను: ఈ తరము దుష్టమైనది; ఇది సూచకమును కోరుచున్నది; యోనా ప్రవక్త సూచకము తప్ప దానికి మరే సూచకమును ఇవ్వబడదు. ఎందుకనగా యోనా నినెవేయులకు సూచకునైయుండినట్లే, మనుష్యకుమారుడును ఈ తరమునకు అట్లే సూచకుడగును. లూకా 11:29, 30.</w:t>
      </w:r>
    </w:p>
    <w:p>
      <w:pPr>
        <w:pStyle w:val="ArticleBody"/>
        <w:jc w:val="left"/>
      </w:pPr>
      <w:r>
        <w:rPr>
          <w:rFonts w:ascii="Nirmala UI" w:hAnsi="Nirmala UI" w:eastAsia="Nirmala UI" w:cs="Nirmala UI"/>
        </w:rPr>
        <w:t>యోనా తిమింగలపు కడుపులో మూడు దినములు మూడు రాత్రులు ఉండెను; అలాగే యేసు సమాధిలో మూడు దినములు ఉండెను. యోనా ఒక సంకేతమాయెను; అలాగే యేసు కూడ సంకేతమే. వారు మరణానంతరం సహజంగానే అనుసరించు పునరుత్థానమనే సంకేతమును సూచించుచున్నారు.</w:t>
      </w:r>
    </w:p>
    <w:p>
      <w:pPr>
        <w:pStyle w:val="ArticleScripture"/>
        <w:jc w:val="left"/>
      </w:pPr>
      <w:r>
        <w:rPr>
          <w:rFonts w:ascii="Nirmala UI" w:hAnsi="Nirmala UI" w:eastAsia="Nirmala UI" w:cs="Nirmala UI"/>
        </w:rPr>
        <w:t>అప్పుడు శాస్త్రులలో కొందరు మరియు ఫరీశయులలో కొందరు ప్రత్యుత్తరమిచ్చి చెప్పిరి, “గురువర్యా, మేము నీయొద్దనుండి ఒక సూచక చిహ్నమును చూడదలచుచున్నాము.” అయితే ఆయన ప్రత్యుత్తరమిచ్చి వారితో ఇట్లనెను, “దుష్టమును వ్యభిచారినైన తరం సూచక చిహ్నమును వెదకుచున్నది; యోనా ప్రవక్తయొక్క సూచక చిహ్నము తప్ప దానికి సూచక చిహ్నము ఏదియు ఇవ్వబడదు. యోనా తిమింగలపు ఉదరములో మూడు దినములు మూడు రాత్రులు నుండినట్లే, అట్లే మనుష్యకుమారుడు భూమియొక్క హృదయంలో మూడు దినములు మూడు రాత్రులు నుండును. నినెవె పురుషులు ఈ తరముతో కూడ తీర్పులో లేచి దానిని ఖండించుదురు; యోనా బోధనవలన వారు పశ్చాత్తాపపడిరి గనుక. ఇదిగో, యోనాకంటె గొప్పవాడు ఇక్కడ ఉన్నాడు.” మత్తయి 12:38–41</w:t>
      </w:r>
    </w:p>
    <w:p>
      <w:pPr>
        <w:pStyle w:val="ArticleBody"/>
        <w:jc w:val="left"/>
      </w:pPr>
      <w:r>
        <w:rPr>
          <w:rFonts w:ascii="Nirmala UI" w:hAnsi="Nirmala UI" w:eastAsia="Nirmala UI" w:cs="Nirmala UI"/>
        </w:rPr>
        <w:t>చరిత్ర పునరావృతము అనే సూత్రమును, సకల పవిత్ర చరిత్ర ప్రపంచాంతమును సూచించుచున్నదనే సత్యముతో సమ్మిళితముగా మనము గ్రహించినయెడల, అప్పుడు యోనా సంఘటనయు, క్రీస్తు మరణము, సమాధి, పునరుత్థానమును కలిసి, ఇవే ఇప్పటి దేవుని ప్రజలకు 'చిహ్నము'గాను సందేశముగాను నిలుస్తాయి. యోనాను తిమింగలం కడుపు నుండించి వెలివేయబడియినప్పుడు, అతడు సందేశమును ప్రకటించెను; అదేవిధముగా, క్రీస్తు ఉన్న గుహ ద్వారమునుండి దూత రాతిని తొలగించిన వెంటనే, క్రీస్తు పునరుత్థాన సందేశము తక్షణమే ప్రకటింపబడెను. మోషే, ఏలీయా, యోనా, క్రీస్తు లచే సూచింపబడినది కేవలం 'చివరి దినముల'లోని దేవుని ప్రజలే కాదు; వారిలో ప్రతివారు ఇచ్చిన సందేశమునకును అది సూచించుచున్నది.</w:t>
      </w:r>
    </w:p>
    <w:p>
      <w:pPr>
        <w:pStyle w:val="ArticleBody"/>
        <w:jc w:val="left"/>
      </w:pPr>
      <w:r>
        <w:rPr>
          <w:rFonts w:ascii="Nirmala UI" w:hAnsi="Nirmala UI" w:eastAsia="Nirmala UI" w:cs="Nirmala UI"/>
        </w:rPr>
        <w:t>యోనా సూచకము, క్రీస్తు యొక్క కరుణాస్వభావము ప్రకటింపబడిన గుహా అనుభవాన్ని కూడా తనలో పొందుపరచియున్నది. యేసు ఎలీయాకు చూపిన అదే కరుణను, సందేశాన్ని ప్రకటించుటయనే తన బాధ్యతనుండి పారిపోవుచున్నప్పుడు యోనాపైనను ఆయన కనబరచాడు. యోనాపై చెప్పవలసినది ఇంకా ఎంతో ఉన్నది; అయితే ప్రస్తుతానికి ఇతర అంశాలను పరిశీలించవలెను.</w:t>
      </w:r>
    </w:p>
    <w:p>
      <w:pPr>
        <w:pStyle w:val="ArticleBody"/>
        <w:jc w:val="left"/>
      </w:pPr>
      <w:r>
        <w:rPr>
          <w:rFonts w:ascii="Nirmala UI" w:hAnsi="Nirmala UI" w:eastAsia="Nirmala UI" w:cs="Nirmala UI"/>
        </w:rPr>
        <w:t>గుహ, ఇతర విషయాలతో పాటు, మరణము మరియు పునరుత్థానమును సూచిస్తుంది. అంత్యదినములలో దేవుని ఒడంబడిక ప్రజలు, బహు సాక్షులచేత, చనిపోయి తరువాత పునరుత్థానము పొందినవారిగా గుర్తింపబడ్డారు. నిస్సందేహంగా, దేవుని రాజ్యమును చూడుటకు క్రైస్తవుడు మరల జన్మింపవలెను, ఇది పాత శారీరక మనిషి యొక్క మరణమును సూచిస్తుంది; అయితే ప్రవచనార్ధముగా దీని భావము ఇంకా అధికమైనది. ఇది తన ప్రస్థానమధ్యలోనే నిలిపివేయబడిన ఒక సందేశమును సూచిస్తుంది. ఎలీయా సందేశప్రకటనను నిలిపివేశాడు, యోనా ఆ సందేశమును ప్రకటించుట నుండి పారిపోయాడు. యోహాను కారాగారములో నెట్టివేయబడి మరణదండనకు గురయ్యాడు. యేసు శిలువవేయబడాడు.</w:t>
      </w:r>
    </w:p>
    <w:p>
      <w:pPr>
        <w:pStyle w:val="ArticleBody"/>
        <w:jc w:val="left"/>
      </w:pPr>
      <w:r>
        <w:rPr>
          <w:rFonts w:ascii="Nirmala UI" w:hAnsi="Nirmala UI" w:eastAsia="Nirmala UI" w:cs="Nirmala UI"/>
        </w:rPr>
        <w:t>కాబట్టి యోనాకు కలిగిన సూచకము కేవలం మరణము, పునరుత్థానము గురించే కాదు; అది ఒక సందేశమునకు జరిగిన మరణము, పునరుత్థానము గురించియే. దేవుని వాక్యములో ప్రతిరూపాలుగా చూపబడిన సమస్త సందేశములు, తండ్రి యేసుకు ఇచ్చిన ఆ చివరి హెచ్చరికా సందేశమునకే సూచికలుగా నిలుచున్నవి; యేసు దానిని గబ్రియేలుకు అప్పగించెను, గబ్రియేలు దానిని ప్రవక్తకు ఇచ్చెను, ఆ ప్రవక్త దానిని వ్రాసి సంఘములకు పంపెను. దేవుడు మోషే యొక్క గుహానుభవములో ఆ సందేశమును ముగించి మళ్ళీ ఆరంభించుటకు సన్నద్ధుడైయుండెను. ఏలీయా తన సందేశవాహకునిగా కల కార్యమును ముగించి గుహకు పారిపోయెను. యోనా తర్షీషుకు పారిపోయెను. బాప్తిస్మమిచ్చిన యోహాను హత్య చేయబడెను; యేసుకూడ హత్య చేయబడెను. ఈ సాక్ష్యములన్నియు ప్రకటన గ్రంథమునకు తీసికొనివచ్చి పరస్పరం సమన్వయింపబడవలెను. దానియేలు గ్రంథమును ప్రకటన గ్రంథమును రెండు గ్రంథములు; అయితే ‘యేసు సాక్ష్యము’ అవి ఒక్క గ్రంథమునని నిర్ధారించుచున్నది. అవి బైబిలుతో సమాన లక్షణములను కలిగియున్నవి: ఒకటిగా నిలిచే రెండు గ్రంథములు, మరియు రెండు సాక్షులను ప్రతినిధానముచేయు ఇద్దరు రచయితలు.</w:t>
      </w:r>
    </w:p>
    <w:p>
      <w:pPr>
        <w:pStyle w:val="ArticleBody"/>
        <w:jc w:val="left"/>
      </w:pPr>
      <w:r>
        <w:rPr>
          <w:rFonts w:ascii="Nirmala UI" w:hAnsi="Nirmala UI" w:eastAsia="Nirmala UI" w:cs="Nirmala UI"/>
        </w:rPr>
        <w:t>బబులోను, ఆపై మేదో-పర్షియా రాజ్యాల బందీ అయిన దానియేలు సింహాల గుహలోకి నెట్టివేయబడినప్పుడు ప్రతీకాత్మకంగా మరణించాడు. యోనా మహా చేపచే మింగబడినప్పుడు ప్రతీకాత్మకంగా మరణించాడు. ప్రకటనగ్రంథ కర్త యోహాను మరిగే నూనెలోకి నెట్టివేయబడినప్పుడు ప్రతీకాత్మకంగా మరణించాడు. విలియం మిల్లర్ మరణించాడు; అయితే ధర్ముల పునరుత్థానార్థం అతని సమాధి వద్ద దేవదూతలు నిరీక్షిస్తున్నారన్న వాగ్దానం అతనికి కలదు. ఫ్యూచర్ ఫర్ అమెరికా అనే శుశ్రూష 2020 జూలై 18న ప్రతీకాత్మకంగా మరణించింది.</w:t>
      </w:r>
    </w:p>
    <w:p>
      <w:pPr>
        <w:pStyle w:val="ArticleBody"/>
        <w:jc w:val="left"/>
      </w:pPr>
      <w:r>
        <w:rPr>
          <w:rFonts w:ascii="Nirmala UI" w:hAnsi="Nirmala UI" w:eastAsia="Nirmala UI" w:cs="Nirmala UI"/>
        </w:rPr>
        <w:t>చివరి హెచ్చరికా సందేశము, పాపసత్వ అధికారమునకు కలిగిన మరణాంతక గాయం స్వస్థత పొందుచున్నదన్న సందర్భంలో ప్రతిష్ఠింపబడినది. ఆ గాయ స్వస్థీకరణము ప్రకటన గ్రంథము పదమూడవ మరియు పదిహేడవ అధ్యాయముల యొక్క ప్రత్యేక అంశము. ఆ మరణాంతక గాయం స్వస్థపోయినప్పుడు, పునరుత్థిత పాపసత్వము ప్రకటన గ్రంథము పదిహేడవ అధ్యాయంలో ప్రతినిధింపబడిన ఎనిమిదవ రాజ్యముగా అవుతుంది. అది ఎనిమిదవదిగా, అలాగే ఏడు వాటిలోనిదిగాను గుర్తించబడుతుంది. ఎనిమిది పునరుత్థానానికి సంకేతము; యందుకనగా నిబంధన సంబంధమునకు ముద్రైన సున్నతి, పురుష శిశువు జనించిన ఎనిమిదవ దినమున ఆచరింపవలసినది. ఆ ఆచారము క్రైస్తవ వ్యవస్థలో బాప్తిస్మముచేత ప్రతిస్థాపించబడెను; మరియు బాప్తిస్మము క్రీస్తు మరణము, సమాధి, పునరుత్థానములను సూచించును. క్రీస్తు ఏడవ దినమునకు తరువాతి దినమున పునరుత్థితుడైయెను. కావున ఆయన ప్రవచనార్థకముగా ఎనిమిదవ దినమున పునరుత్థితుడైయున్నాడు. వెయ్యి సంవత్సరాల విశ్రాంతి అనంతరం, నూతనముగా చేయబడిన భూమి ఎనిమిదవ సహస్రాబ్దంలో పునరుజ్జీవింపబడును.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అమెరికా కొరకు భవిష్యత్తు మరియు 2020 జూలై 18 - సంఖ్య ఒకటి</dc:title>
  <dc:subject>నిబంధనకు చెందిన గుహనివాసులు: లోకాంతంలో మోషే మరియు ఏలీయా</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