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ఫ్యూచర్ ఫర్ అమెరికా మరియు జూలై 18, 2020 - సంఖ్య 2</w:t>
      </w:r>
    </w:p>
    <w:p>
      <w:pPr>
        <w:pStyle w:val="ArticleSubtitle"/>
        <w:jc w:val="left"/>
      </w:pPr>
      <w:r>
        <w:rPr>
          <w:rFonts w:ascii="Nirmala UI" w:hAnsi="Nirmala UI" w:eastAsia="Nirmala UI" w:cs="Nirmala UI"/>
        </w:rPr>
        <w:t>సందేశమును భుజించుట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కృపాకాలము ముగియుటకు కొద్దిపూర్వమే, “ఈ పుస్తకములోనున్న ప్రవచన వాక్యములను మూసివేయకుము” అని ఒక ఆజ్ఞ ఇవ్వబడుతుంది.</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ప్రకటన గ్రంథముయొక్క ఐదవ అధ్యాయమునందు, దేవపితా స్వసింహాసనముపై ఆసీనుడై యున్నాడు, మరియు ఆయన కరమునందు ఏడు ముద్రలచేత ముద్రింపబడిన ఒక గ్రంథము ఉన్నది.</w:t>
      </w:r>
    </w:p>
    <w:p>
      <w:pPr>
        <w:pStyle w:val="ArticleScripture"/>
        <w:jc w:val="left"/>
      </w:pPr>
      <w:r>
        <w:rPr>
          <w:rFonts w:ascii="Nirmala UI" w:hAnsi="Nirmala UI" w:eastAsia="Nirmala UI" w:cs="Nirmala UI"/>
        </w:rPr>
        <w:t>నేను సింహాసనముమీద కూర్చుండియున్న వాని కుడిచేతిలో లోపలయు వెనుకభాగమున వ్రాయబడియున్న, ఏడు ముద్రలచేత ముద్రింపబడిన ఒక గ్రంథమును చూచితిని. ప్రకటన గ్రంథము 5:1.</w:t>
      </w:r>
    </w:p>
    <w:p>
      <w:pPr>
        <w:pStyle w:val="ArticleBody"/>
        <w:jc w:val="left"/>
      </w:pPr>
      <w:r>
        <w:rPr>
          <w:rFonts w:ascii="Nirmala UI" w:hAnsi="Nirmala UI" w:eastAsia="Nirmala UI" w:cs="Nirmala UI"/>
        </w:rPr>
        <w:t>మొదటి వచనం నుండి ప్రారంభమైన కథనం ఏడవ అధ్యాయం వరకు కొనసాగుతుండగా, యూదా గోత్రపు సింహముగా ప్రతీకాత్మకంగా దర్శింపబడిన యేసయే తన తండ్రి యొక్క హస్తమునుండి గ్రంథమును స్వీకరించి, దానిమీదనున్న ముద్రలను క్రమక్రమంగా తెరచడం ఆరంభిస్తాడని మనము గమనిస్తాము. ఆయన ఆరవ ముద్రను తెరిచి, ఆ ముద్ర ప్రతీకాత్మకంగా సూచించే సందేశాన్ని ప్రకటించినప్పుడు, ఆరవ అధ్యాయం ముగుస్తుంది. అది ఒక ప్రశ్నతో ముగుస్తుంది; ఆ ప్రశ్న మనలను ఏడవ అధ్యాయంలోకి నడిపిస్తుంది, అక్కడ ఆరవ అధ్యాయపు చివరి వచనంలో లేవనెత్తబడిన ఆ ప్రశ్నకు సమాధానాన్ని మనము కనుగొంటాము.</w:t>
      </w:r>
    </w:p>
    <w:p>
      <w:pPr>
        <w:pStyle w:val="ArticleScripture"/>
        <w:jc w:val="left"/>
      </w:pPr>
      <w:r>
        <w:rPr>
          <w:rFonts w:ascii="Nirmala UI" w:hAnsi="Nirmala UI" w:eastAsia="Nirmala UI" w:cs="Nirmala UI"/>
        </w:rPr>
        <w:t>ఏలయనగా ఆయన క్రోధమునాటి ఆ మహా దినము వచ్చియున్నది; నిలిచియుండగలవాడు ఎవడు? ప్రకటన గ్రంథము 6:17</w:t>
      </w:r>
    </w:p>
    <w:p>
      <w:pPr>
        <w:pStyle w:val="ArticleBody"/>
        <w:jc w:val="left"/>
      </w:pPr>
      <w:r>
        <w:rPr>
          <w:rFonts w:ascii="Nirmala UI" w:hAnsi="Nirmala UI" w:eastAsia="Nirmala UI" w:cs="Nirmala UI"/>
        </w:rPr>
        <w:t>ఏడవ అధ్యాయం లక్షా నలభై నాలుగు వేలమందిని మరియు "మహాసమూహము"ను పరిచయం చేస్తుంది. దేవుని ప్రజలు ఏడవ అధ్యాయంలో పరిచయింపబడిన తరువాత, ముద్రలలో ఏడవదైన, అంతిమమైనది విప్పబడుటను మనం గమనిస్తాము. ప్రకటన గ్రంథంలో ముద్రింపబడియున్న మరొక ఏకైక ప్రవచనం పదవ అధ్యాయంలోని "ఏడు గర్జనలు"యే. సరళమైన విషయం యిదే యనగా, ప్రకటన గ్రంథంలో ముద్రించబడి, కృపాకాలము ముగియకమునుపే విప్పబడగల ఏకైక ప్రవచనం "ఏడు గర్జనలు" మాత్రమే.</w:t>
      </w:r>
    </w:p>
    <w:p>
      <w:pPr>
        <w:pStyle w:val="ArticleBody"/>
        <w:jc w:val="left"/>
      </w:pPr>
      <w:r>
        <w:rPr>
          <w:rFonts w:ascii="Nirmala UI" w:hAnsi="Nirmala UI" w:eastAsia="Nirmala UI" w:cs="Nirmala UI"/>
        </w:rPr>
        <w:t>సంవత్సరాలుగా—దశాబ్దాలుగా కూడా కావచ్చు—ఫ్యూచర్ ఫర్ అమెరికా “ఏడు ఉరుములు” ఏమి సూచిస్తాయో గుర్తిస్తూ వస్తోంది. “ఏడు ఉరుములు” 1840 ఆగస్టు 11 నుండి 1844 అక్టోబరు 22 వరకు జరిగిన మిల్లరైట్ ఉద్యమ చరిత్రను సూచిస్తాయి. సోదరి వైట్ ఈ విషయాన్ని ధృవీకరించి, “ఏడు ఉరుములు” తమ క్రమానుసారంగా వెల్లడించబడబోయే “భవిష్యత్తు సంఘటనలను” కూడా సూచిస్తాయని చేర్చారు. ఈ ప్రవచన వాస్తవాలకు పరిచయం లేని ఎవరికైనా, ఈ అంశాల యొక్క విశదీకృత వివరణ “హబక్కూకు పట్టికల్లో” లభిస్తుంది.</w:t>
      </w:r>
    </w:p>
    <w:p>
      <w:pPr>
        <w:pStyle w:val="ArticleBody"/>
        <w:jc w:val="left"/>
      </w:pPr>
      <w:r>
        <w:rPr>
          <w:rFonts w:ascii="Nirmala UI" w:hAnsi="Nirmala UI" w:eastAsia="Nirmala UI" w:cs="Nirmala UI"/>
        </w:rPr>
        <w:t>గతంలో ప్రతిపాదించబడిన ఏడు గర్జనల సత్యం ఇప్పటికీ సత్యమే; అయితే ఈ సంవత్సరపు ఆగస్టు నెలనుండి ప్రభువు ఈ విషయాలమీదనుండి తన హస్తమును తొలగించియుండగా, మరింత అవగాహన వెల్లడియించబడింది. మేము ప్రకటన గ్రంథము పదవ అధ్యాయంతో ఆరంభించి, అనంతరం ఆ అధ్యాయంపై సహోదరి వైట్ గారి వ్యాఖ్యానాన్ని పరిగణించుదము. ఇది చేయుటకు పూర్వము, ఏడు గర్జనల పరిగణనకు సంబంధంలేని రెండు అంశాలను మేము గుర్తించవలెను.</w:t>
      </w:r>
    </w:p>
    <w:p>
      <w:pPr>
        <w:pStyle w:val="ArticleBody"/>
        <w:jc w:val="left"/>
      </w:pPr>
      <w:r>
        <w:rPr>
          <w:rFonts w:ascii="Nirmala UI" w:hAnsi="Nirmala UI" w:eastAsia="Nirmala UI" w:cs="Nirmala UI"/>
        </w:rPr>
        <w:t>మొదటి అంశమేమనగా, ఇప్పుడు తెరవబడిన ఏడు ఉరుముల సత్యమును గుర్తించుటకు, ఏడు ఉరుములు సంకేతపరచు సమస్త విషయములను సముచిత స్థానమున నిర్ధారించుటకై, అనేక సత్యసూత్రాలు అవసరమగును. ఇక్కడ, నేను ప్రార్థించుచున్నాను, ఇదిగో పరిశుద్ధుల సహనము. దీనితో సంబంధించి రెండవ అంశమేమనగా, ఈ వ్యాసాల శ్రవ్య ప్రదర్శనను సిద్ధపరచు కార్యక్రమమునకు, అది చదివి పలుకగల సమయముపై పరిమితి కలదు. ప్రతి వ్యాసమును ఆ సమయపరిమితిలోనే సరిపెట్టవలెను. ఈ అధ్యయనారంభమునుండి నేనే మీకు తెలియజేయుచున్నదేమనగా, ఏడు ఉరుములు సూచించు సత్యమును స్థాపించుటకు కొన్నివ్యాసాలు అవసరమగును. ఇప్పుడు పదవ అధ్యాయానికి.</w:t>
      </w:r>
    </w:p>
    <w:p>
      <w:pPr>
        <w:pStyle w:val="ArticleScripture"/>
        <w:jc w:val="left"/>
      </w:pPr>
      <w:r>
        <w:rPr>
          <w:rFonts w:ascii="Nirmala UI" w:hAnsi="Nirmala UI" w:eastAsia="Nirmala UI" w:cs="Nirmala UI"/>
        </w:rPr>
        <w:t>మరియు ఆకాశమునుండి దిగివచ్చుచున్న మరియొక శక్తిమంత దూతను చూచితిని; అతడు మేఘముతో ఆవృతుడై యుండెను; అతని తలమీద ఇంద్రధనుస్సు ఉండెను, అతని ముఖము సూర్యునివలె యుండెను, అతని పాదములు అగ్నిస్థంభములవలె యుండెను. అతని చేతిలో తెరవబడియున్న చిన్న గ్రంథము ఉండెను; అతడు తన కుడి పాదమును సముద్రంపైను, ఎడమ పాదమును భూమిపైను నిలిపెను. అతడు సింహము గర్జించునట్లు గొప్ప స్వరముతో మొరపెట్టగా, అతడు మొరపెట్టినప్పుడు ఏడు ఉరుములు తమ స్వరములను పలికినవి. ఆ ఏడు ఉరుములు తమ స్వరములను పలికిన తరువాత, నేను వ్రాయబోవుచుండగా, ఆకాశమునుండి ఒక స్వరము నాతో ఇట్లనెను: ఆ ఏడు ఉరుములు పలికిన సంగతులను ముద్రించుము; వాటిని వ్రాయకుము. సముద్రంపైనను భూమిపైనను నిలిచియున్న ఆ దూత తన చేతిని ఆకాశమువైపు ఎత్తి, నిత్యనిత్యముల వరకు జీవించువానియందు—ఆకాశమును దానిలోనున్న సమస్తమును, భూమిని దానిలోనున్న సమస్తమును, సముద్రమును దానిలోనున్న సమస్తమును సృజించినవానియందు—ప్రమాణము చేసి ఇట్లనెను: ఇక కాలము ఉండకపోవును. అయితే ఏడవ దూతుని స్వరమునకు సంబంధించిన దినములలో, అతడు కాహళము ఊదుట ప్రారంభించినప్పుడు, దేవుని రహస్యము, ఆయన తన సేవకులగు ప్రవక్తలకు ప్రకటించిన ప్రకారము, పూర్తిచేయబడును. ఆకాశమునుండి నేను వినిన స్వరము మరల నాతో మాటలాడి, సముద్రంపైనను భూమిపైనను నిలిచియున్న దూత చేతిలో తెరవబడియున్న ఆ చిన్న గ్రంథమును వెళ్లి తీసికొనుమని చెప్పెను. అప్పుడు నేను ఆ దూతవద్దకు వెళ్లి, అతనితో, ఆ చిన్న గ్రంథమును నాకు ఇయ్యుమని అనితిని. అతడు నాతో, దానిని తీసుకొని తినివేయుము; అది నీ ఉదరములో చేదుగా నుండును, కాని నీ నోటిలో తేనెవలె తియ్యగా నుండును, అనెను. అప్పుడు నేను ఆ దూత చేతిలోనుండి ఆ చిన్న గ్రంథమును తీసికొని తినివేసితిని; అది నా నోటిలో తేనెవలె తియ్యగా నుండెను; దానిని తినిన వెంటనే నా ఉదరం చేదుగా అయ్యెను. అంతట అతడు నాతో, నీవు మరల అనేక ప్రజలయెదుటను, జనములయెదుటను, భాషలయెదుటను, రాజులయెదుటను ప్రవచింపవలెనని చెప్పెను. ప్రకటన గ్రంథము 10:1–11.</w:t>
      </w:r>
    </w:p>
    <w:p>
      <w:pPr>
        <w:pStyle w:val="ArticleBody"/>
        <w:jc w:val="left"/>
      </w:pPr>
      <w:r>
        <w:rPr>
          <w:rFonts w:ascii="Nirmala UI" w:hAnsi="Nirmala UI" w:eastAsia="Nirmala UI" w:cs="Nirmala UI"/>
        </w:rPr>
        <w:t>దశమ అధ్యాయం పై వ్యాఖ్యానిస్తూ, సిస్టర్ వైట్ ఇలా పేర్కొంటున్నారు:</w:t>
      </w:r>
    </w:p>
    <w:p>
      <w:pPr>
        <w:pStyle w:val="ArticleScripture"/>
        <w:jc w:val="left"/>
      </w:pPr>
      <w:r>
        <w:rPr>
          <w:rFonts w:ascii="Nirmala UI" w:hAnsi="Nirmala UI" w:eastAsia="Nirmala UI" w:cs="Nirmala UI"/>
        </w:rPr>
        <w:t>యోహానుకు బోధన చేసిన ఆ శక్తివంతుడైన దూత యేసు క్రీస్తే. తన కుడి పాదమును సముద్రంపై, ఎడమ పాదమును శుష్కభూమిమీద ఉంచుట, సాతానుతోనున్న మహా వివాదమునకు తుదిదృశ్యములలో ఆయన నిర్వర్తించుచున్న పాత్రను తెలుపుచున్నది. ఈ స్థితి ఆయనకు సమస్త భూమిమీదున్న సర్వోన్నత శక్తి, అధికారం ను సూచించుచున్నది. ఆ వివాదము యుగానికయుగము ఇంకింత బలపడుచు, ఇంకింత దృఢనిశ్చయముతో కొనసాగుచు వచ్చెను; మరియు అంధకార అధికారముల పారంగత కార్యాచరణ పరాకాష్ఠకు చేరే తుదిదృశ్యముల వరకు అదే విధముగా కొనసాగును. సాతాను దుష్ట మనుష్యులతో ఏకమై, సత్యముని ప్రేమించని సంఘములను గాను, సమస్త లోకమును గాను మోసపరచును. అయితే ఆ శక్తివంతుడైన దూత దృష్టిని ఆకర్షించుచున్నాడు. ఆయన బలమైన స్వరముతో ఘోషించుచున్నాడు. సత్యమునకు విరోధమై సాతానుతో ఏకమై యున్న వారికి తన స్వరమునకు ఉన్న శక్తి, అధికారములను తెలియజేయుటకై ఆయన అట్లా చేయుచున్నాడు.</w:t>
      </w:r>
    </w:p>
    <w:p>
      <w:pPr>
        <w:pStyle w:val="ArticleScripture"/>
        <w:jc w:val="left"/>
      </w:pPr>
      <w:r>
        <w:rPr>
          <w:rFonts w:ascii="Nirmala UI" w:hAnsi="Nirmala UI" w:eastAsia="Nirmala UI" w:cs="Nirmala UI"/>
        </w:rPr>
        <w:t>ఈ ఏడు గర్జనలు తమ స్వరములను పలికిన తరువాత, చిన్న గ్రంథమునుగూర్చి దానియేలునకు వచ్చినట్లే యోహానుకును ఒక ఆజ్ఞ వచ్చెను: ‘ఏడు గర్జనలు పలికిన వాటిని ముద్రించి ఉంచుము.’ ఇవి తమ క్రమమున వెల్లడింపబడబోవు భవిష్యత్తు సంఘటనలకే సంబంధించియున్నవి. దినముల అంతమున దానియేలు తన భాగమందు నిలుచును. యోహాను ముద్ర విడిపించబడిన చిన్న గ్రంథమును చూచెను. ఆపై, ప్రపంచమునకు ప్రకటింపబడవలసిన మొదటి, రెండవ, మూడవ దూతల సందేశములలో దానియేలుని ప్రవచనములు తగిన స్థానం పొందును. చిన్న గ్రంథముని ముద్ర విప్పుట కాలసంబంధిత సందేశమైయుండెను.</w:t>
      </w:r>
    </w:p>
    <w:p>
      <w:pPr>
        <w:pStyle w:val="ArticleScripture"/>
        <w:jc w:val="left"/>
      </w:pPr>
      <w:r>
        <w:rPr>
          <w:rFonts w:ascii="Nirmala UI" w:hAnsi="Nirmala UI" w:eastAsia="Nirmala UI" w:cs="Nirmala UI"/>
        </w:rPr>
        <w:t>దానియేలు గ్రంథము మరియు ప్రకటన గ్రంథము ఏకమైనవి. ఒకటి ప్రవచనము, మరొకటి ప్రకటన; ఒకటి ముద్రించబడియున్న గ్రంథము, మరొకటి తెరవబడియున్న గ్రంథము. యోహాను గర్జనలు పలికిన రహస్యములను ఆలకించెను, గాని వాటిని వ్రాయవద్దని అతనికి ఆజ్ఞాపించబడెను.</w:t>
      </w:r>
    </w:p>
    <w:p>
      <w:pPr>
        <w:pStyle w:val="ArticleScripture"/>
        <w:jc w:val="left"/>
      </w:pPr>
      <w:r>
        <w:rPr>
          <w:rFonts w:ascii="Nirmala UI" w:hAnsi="Nirmala UI" w:eastAsia="Nirmala UI" w:cs="Nirmala UI"/>
        </w:rPr>
        <w:t>"యోహానుకు ఇచ్చబడిన, ఏడు ఉరుములలో వ్యక్తీకరింపబడిన ప్రత్యేక వెలుగు, మొదటి మరియు రెండవ దూతల సందేశముల కింద సంభవించబోవు సంఘటనల యొక్క రూపరేఖయై యుండెను. ఈ విషయములను ప్రజలు తెలిసికొనుట శ్రేయస్కరం కాదు; ఎందుకనగా వారి విశ్వాసము తప్పనిసరిగా పరీక్షింపబడవలసియున్నది. దేవుని క్రమములో అత్యద్భుతమైన మరియు పురోగమించిన సత్యములు ప్రకటింపబడవలసియున్నవి. మొదటి మరియు రెండవ దూతల సందేశములు ప్రకటింపబడవలసి యుండెను; అయితే ఈ సందేశములు తమ విశిష్ట కార్యమును చేయకమునుపు మరింత వెలుగు బయలుపరచబడరాదు. దీనిని సముద్రముమీద ఒక పాదమును ఉంచి నిలుచున్న దూత, ‘ఇకను కాలముండదు’ని అత్యంత ఘనమైన ప్రమాణముతో ప్రకటించుటచేత సూచించబడెను." ఏడవ-దిన అడ్వెంటిస్ట్ బైబిల్ వ్యాఖ్యానం, సంపుటం 7, 971.</w:t>
      </w:r>
    </w:p>
    <w:p>
      <w:pPr>
        <w:pStyle w:val="ArticleBody"/>
        <w:jc w:val="left"/>
      </w:pPr>
      <w:r>
        <w:rPr>
          <w:rFonts w:ascii="Nirmala UI" w:hAnsi="Nirmala UI" w:eastAsia="Nirmala UI" w:cs="Nirmala UI"/>
        </w:rPr>
        <w:t>ఆగస్టు 11, 1840 న దిగివచ్చిన “బలవంతుడైన దూత” క్రీస్తే; ఆయన చేతిలో యోహాను తినవలెనని ఆజ్ఞాపింపబడిన ఒక సందేశము ఉండెను. యోహాను తిన్నది ఒక సందేశమే; అయితే అది స్పష్టముగా దేవుని ప్రజలయొద్దకే తీసికొనిపోవలసినదై, లోకమునొద్దికాదు. ఈ ఖండములో లక్ష్య గ్రహీతలు ఎవరో గుర్తించుట ముఖ్యము; ఇందుకే, క్రీస్తు ఆగస్టు 11, 1840 న దిగివచ్చి మొదటి దూత సందేశమునకు శక్తికల్పనను సూచించెను, దానివలన ఆ మొదటి దూత సందేశము ఎప్పుడు ప్రపంచమంతటికి తీసికొనిపోవబడునో కూడా తెలియజేయబడెను; అయితే యోహాను తినవలసిన ఆ చిన్న పుస్తకము మాత్రం ప్రొటెస్టాంటిజము తన ఉత్తరీయమును మిల్లరైట్లకు అప్పగించిన సమయమును నిర్దిష్టముగా సూచించుచున్నది. క్రీస్తు ఆ చిన్న పుస్తకముతో దిగివచ్చినప్పుడు, ఆయన అరణ్యములో నుండిన సంఘముతో తన నిబంధన సంబంధమును ముగించుచు, ఏకకాలమునే మిల్లరైట్ ప్రజలను తన నూతన ఎంపికిత నిబంధన ప్రజలుగా గుర్తించెను. మిల్లరైట్లు పూర్వము దేవుని ప్రజలు కాని జనులై యుండిరి. ప్రవక్తలు ఒకరినొకరు ఎప్పటికీ విరోధింపరు.</w:t>
      </w:r>
    </w:p>
    <w:p>
      <w:pPr>
        <w:pStyle w:val="ArticleScripture"/>
        <w:jc w:val="left"/>
      </w:pPr>
      <w:r>
        <w:rPr>
          <w:rFonts w:ascii="Nirmala UI" w:hAnsi="Nirmala UI" w:eastAsia="Nirmala UI" w:cs="Nirmala UI"/>
        </w:rPr>
        <w:t>అతడు నాతో చెప్పెను, మనుష్యకుమారుడా, నీ పాదములమీద నిలుచు; నేను నీతో మాటలాడుదును. అతడు నాతో మాటలాడినప్పుడు ఆత్మ నాలో ప్రవేశించి, నన్ను నా పాదములమీద నిలిపెను; అప్పుడు నాతో మాటలాడిన వాని స్వరము వినితిని. అతడు నాతో చెప్పెను, మనుష్యకుమారుడా, నిన్ను నేను ఇశ్రాయేలు సంతతివద్దకు, నాతో తిరుగుబాటు చేసిన జనమునొద్దకు పంపుచున్నాను; వారు తమ పితరులతో కూడ నేటివరకు నా యెడల అతిక్రమముచేసిరి. వారు నిర్లజ్జులైన పిల్లలును కఠినహృదయులును. నేను నిన్ను వారికి పంపుచున్నాను; నీవు వారికి ఇలా చెప్పవలెను: ప్రభువగు దేవుడు సెలవిచ్చుచున్నాడు. వారు ఆలకించినను ఆలకింపనందును (ఎందుకనగా వారు తిరుగుబాటు గృహము), అయినను వారి మధ్య ప్రవక్త యుండెనని వారు తెలిసికొందురు. నీవు, మనుష్యకుమారుడా, వారిని గూర్చియు వారి మాటలను గూర్చియు భయపడకుము; ముల్లుకొమ్మలును కంచులును నీకు తోడైయున్నను, నీవు చెదపుల మధ్య నివసించినను, వారి మాటలవలన భయపడకుము, వారి చూచుట చూచి దిగులుపడకుము; వారు తిరుగుబాటు గృహము గనుక. వారు ఆలకించినను ఆలకింపనందును, నీవు నా మాటలను వారికి చెప్పవలెను; ఏలయనగా వారు అత్యంత తిరుగుబాటిదారులు. కాని నీవు, మనుష్యకుమారుడా, నేను నీతో చెప్పునదిని వినుము; ఆ తిరుగుబాటు గృహమువలె నీవు తిరుగుబాటివాడవైయుండకుము; నీ నోరు తెరచి, నేను నీకిచ్చేది తినుము. అప్పుడు నేను చూచితిని; ఇదిగో, ఒక చేయి నాయొద్దకు పంపబడెను; ఇదిగో, దానిలో ఒక గ్రంథచుట్టు ఉండెను. అతడు దానిని నా ముందర విప్పెను; అది లోపలును వెలుపలును వ్రాయబడియుండెను; అందులో విలాపములును రోదనమును కీడును వ్రాయబడియుండెను. మరియూ అతడు నాతో చెప్పెను, మనుష్యకుమారుడా, నీవు కనినదాన్ని తినుము; ఈ చుట్టును తినుము, వెళ్ళి ఇశ్రాయేలు గృహముతో మాటలాడు. అందుకు నేను నా నోరు తెరచితిని; అతడు ఆ చుట్టును తినునట్లు నన్ను చేయించెను. అతడు నాతో చెప్పెను, మనుష్యకుమారుడా, నేను నీకిచ్చు ఈ చుట్టును నీ కడుపులోకి దిగునట్లు చేయుము, దానితో నీ అంతర్భాగములను నింపుము. అప్పుడు నేను దానిని తినితిని; అది నా నోటిలో తేనె తీపితనము వలె యుండెను. అతడు నాతో చెప్పెను, మనుష్యకుమారుడా, వెళ్ళి ఇశ్రాయేలు గృహమునొద్దకు చేరి, నా మాటలతో వారితో మాటలాడు. ఏలయనగా నీవు పరాయి వాక్కుగలవారియొద్దకైనను కఠినభాష గలవారియొద్దకైనను కాక, ఇశ్రాయేలు గృహమునొద్దకే పంపబడియున్నావు; నీకు వారి మాటలు అర్థంకాని పరాయి వాక్కులును కఠిన భాషలుగల అనేక ప్రజల యొద్దకాదు. నిజముగా, నిన్ను వారి యొద్దకు నేను పంపినయెడల వారు నీ మాట విని యుండిరి. కానీ ఇశ్రాయేలు గృహము నిన్ను ఆలకించదు; వారు నన్ను ఆలకింపరు గనుక; ఏలయనగా ఇశ్రాయేలు గృహమంతయు నిర్లజ్జులును కఠినహృదయులును. ఇదిగో, వారి ముఖములకు విరోధముగా నీ ముఖమును బలపరచితిని, వారి నుదుటులకు విరోధముగా నీ నుదిటిని బలపరచితిని. పెడరాయి కంటె కఠినమైన వజ్రమువలె నీ నుదిటిని చేసితిని; వారు తిరుగుబాటు గృహము అయినను వారిని భయపడకుము, వారి చూచుట చూచి దిగులుపడకుము. మరియూ అతడు నాతో చెప్పెను, మనుష్యకుమారుడా, నేను నీతో మాటలాడబోవు సమస్త వాక్యములను నీ హృదయములో స్వీకరించి, నీ చెవులతో ఆలకించుము. యెహెజ్కేలు 2:1–3:10.</w:t>
      </w:r>
    </w:p>
    <w:p>
      <w:pPr>
        <w:pStyle w:val="ArticleBody"/>
        <w:jc w:val="left"/>
      </w:pPr>
      <w:r>
        <w:rPr>
          <w:rFonts w:ascii="Nirmala UI" w:hAnsi="Nirmala UI" w:eastAsia="Nirmala UI" w:cs="Nirmala UI"/>
        </w:rPr>
        <w:t>యోహాను తీసుకొని తిన్న చిన్న పుస్తకముతో క్రీస్తు దిగివచ్చినప్పుడు, అది అతని “నోటిలో తేనెవలె తీపిగా” నుండెను. ప్రకటన గ్రంథకర్త యోహాను మరియు యెహెజ్కేలు ఇద్దరూ క్రీస్తుయొక్క “చేతి” నుండి ఒక సందేశమును గ్రహించిరి. యెహెజ్కేలు—అందుచేత యోహానుకూడా—“ఇశ్రాయేలు యింటికి” అందించవలసిన సందేశమును కలిగియున్నారు; ఇశ్రాయేలు వెలుపలివారికి కాదు. ఇశ్రాయేలు వెలుపలివారు ఆ సందేశమును వినియుంటే, వారు దానిని స్వీకరించిరి; కాని ఇశ్రాయేలు కాదు, యాకందున ఇశ్రాయేలుయొక్క “యింటి అంతయు” “ముఖదుర్భేద్యులును హృదయకఠినులును” గనుక. ఇశ్రాయేలుయొక్క సంపూర్ణ యింటి (యింటి అంతయు) సర్వంగా తిరుగుబాటుదలతో నిండియుండెను. 1840 లో ఇశ్రాయేలు ప్రకటన గ్రంథము పదవ అధ్యాయమందు అరణ్యములోని సంఘముగా ప్రతీకరించబడెను. వారు తమ పరీక్షాకాలపు పాత్రను నింపిరి.</w:t>
      </w:r>
    </w:p>
    <w:p>
      <w:pPr>
        <w:pStyle w:val="ArticleBody"/>
        <w:jc w:val="left"/>
      </w:pPr>
      <w:r>
        <w:rPr>
          <w:rFonts w:ascii="Nirmala UI" w:hAnsi="Nirmala UI" w:eastAsia="Nirmala UI" w:cs="Nirmala UI"/>
        </w:rPr>
        <w:t>ఇశ్రాయేలు ఆ సందేశాన్ని వినకపోయినను, ప్రథమ దూత యొక్క వెలుగును నిరాకరించినందుకు వారిని జవాబుదారులుగా నిలిపుటకై, ప్రవక్తకు చిన్న గ్రంథపు సందేశాన్ని వారియొద్దకు తీసికొనిపోవుమని అయినను ఆజ్ఞాపించబడెను. తీర్పు గ్రంథములలో, "వారి మధ్యనున్న" "ప్రవక్త" యొక్క సందేశం వినుటకు నిరాకరించినందుకు వారిని జవాబుదారులుగా లెక్కింపబడవలసియుండెను. ప్రవక్తను నిరాకరించుట అనగా, ప్రవక్తకు గబ్రియేలు దూతచేత అప్పగింపబడిన ఆ సందేశాన్నే నిరాకరించుట; ఆ గబ్రియేలు దూత ఆ సందేశాన్ని క్రీస్తువలన స్వీకరించెను; క్రీస్తు దానిని తండ్రివలన స్వీకరించెను. క్రీస్తు తన చేతిలో చిన్న గ్రంథపు సందేశముతో దిగివచ్చినప్పుడు, అది ఆయన బాప్తిస్మ సమయమున పరిశుద్ధాత్మ దిగివచ్చుటతో సమాంతరముగా యుండెను. అది దహించుచున్న ముల్లెపొదయొద్ద మోషేకు పూర్వనిరూపితమైయుండెను; అదే మార్గసూచిక ప్రతి సంస్కరణాత్మక ఉద్యమమందు ఉనికిలోనిది.</w:t>
      </w:r>
    </w:p>
    <w:p>
      <w:pPr>
        <w:pStyle w:val="ArticleScripture"/>
        <w:jc w:val="left"/>
      </w:pPr>
      <w:r>
        <w:rPr>
          <w:rFonts w:ascii="Nirmala UI" w:hAnsi="Nirmala UI" w:eastAsia="Nirmala UI" w:cs="Nirmala UI"/>
        </w:rPr>
        <w:t>భూమిమీద దేవుని కార్యము యుగయుగములుగా ప్రతి మహాసంస్కరణయందు గాని ధార్మికోద్యమయందు గాని గమనార్హమైన సారూప్యతను ప్రదర్శించుచున్నది. దేవుని మనుష్యులపట్ల వ్యవహారసూత్రములు ఎల్లప్పుడును ఒకటే. వర్తమానమునున్న ముఖ్యోద్యమములకు గతకాల వాటిలో సమాంతరములు ఉన్నవి; అలాగే గతయుగములలో సంఘము పొందిన అనుభవము మన స్వకాలమునకు మహత్తర విలువగల పాఠములను కలిగియున్నది. ది గ్రేట్ కాంట్రవర్సీ, 343.</w:t>
      </w:r>
    </w:p>
    <w:p>
      <w:pPr>
        <w:pStyle w:val="ArticleBody"/>
        <w:jc w:val="left"/>
      </w:pPr>
      <w:r>
        <w:rPr>
          <w:rFonts w:ascii="Nirmala UI" w:hAnsi="Nirmala UI" w:eastAsia="Nirmala UI" w:cs="Nirmala UI"/>
        </w:rPr>
        <w:t>1840 ఆగస్టు 11న ఒట్టోమన్ ఆధిపత్యం యొక్క అంత్యము (అది క్రీస్తు ‘హస్తం’లో ఉన్న చిన్న గ్రంథమును యోహాను మరియు యెహెజ్కేలు తిన్న కాలமே) 1798లో ‘కాలాంతము’ సమయమున ‘ఆగమించిన’ మొదటి దూత యొక్క సందేశమునకు సంభవించిన ‘సబలీకరణ’ను సూచిస్తుంది. అది మిల్లరైట్ల ప్రధాన ప్రవచన నియమమునకు నిర్ధారణచేత ‘సబలీకరించబడింది’; అదేనగా ఒక దినానికి ఒక సంవత్సరం సూత్రము. తరువాత క్రీస్తు, తన బాప్తిస్మమున చేసినట్లుగానే, మిల్లరైట్ ఆలయపు పునాది నిర్మాణాన్ని ఆరంభించాడు.</w:t>
      </w:r>
    </w:p>
    <w:p>
      <w:pPr>
        <w:pStyle w:val="ArticleScripture"/>
        <w:jc w:val="left"/>
      </w:pPr>
      <w:r>
        <w:rPr>
          <w:rFonts w:ascii="Nirmala UI" w:hAnsi="Nirmala UI" w:eastAsia="Nirmala UI" w:cs="Nirmala UI"/>
        </w:rPr>
        <w:t>నతనయేలు యొక్క దోలాయమానమైన విశ్వాసము ఇప్పుడు బలపడెను; అతడు ప్రత్యుత్తరమిచ్చి చెప్పెను, ‘రబ్బి, నీవే దేవుని కుమారుడు; నీవే ఇశ్రాయేలుయొక్క రాజు.’ యేసు అతనికి ప్రత్యుత్తరమిచ్చి చెప్పెను, ‘నేను అంజూరపు చెట్టు క్రింద నిన్ను చూచితిని అని నీతో చెప్పినందున నీవు నమ్ముచున్నావా? ఇవి కంటె గొప్ప విషయములను నీవు చూచెదవు.’ అనంతరం అతనితో ఇట్లనెను, ‘నిజముగా నిజముగా మీతో చెప్పుచున్నాను, ఇకమీదట మీరు పరలోకము తెరచబడుటను, దేవుని దూతలు మనుష్యకుమారునిమీదికి ఎక్కుచు దిగుచుండుటను చూచెదరు.’</w:t>
      </w:r>
    </w:p>
    <w:p>
      <w:pPr>
        <w:pStyle w:val="ArticleScripture"/>
        <w:jc w:val="left"/>
      </w:pPr>
      <w:r>
        <w:rPr>
          <w:rFonts w:ascii="Nirmala UI" w:hAnsi="Nirmala UI" w:eastAsia="Nirmala UI" w:cs="Nirmala UI"/>
        </w:rPr>
        <w:t>ఈ తొలి కొద్దిమంది శిష్యులలోనే క్రైస్తవ సంఘపు పునాది వ్యక్తిగత కృషి ద్వారా వేయబడుచుండెను. మొదట యోహాను తన శిష్యులలో ఇద్దరిని క్రీస్తువద్దకు దారి చూపెను. తరువాత వారిలో ఒక్కడు తన సహోదరుని కనుగొని, అతనిని క్రీస్తువద్దకు తెచ్చెను. తరువాత ఆయన ఫిలిప్పును తనను అనుసరించుమని పిలిచెను, అప్పుడు అతడు నతనయేలను వెదకుటకు వెళ్లెను. Spirit of Prophecy, volume 2, 66.</w:t>
      </w:r>
    </w:p>
    <w:p>
      <w:pPr>
        <w:pStyle w:val="ArticleBody"/>
        <w:jc w:val="left"/>
      </w:pPr>
      <w:r>
        <w:rPr>
          <w:rFonts w:ascii="Nirmala UI" w:hAnsi="Nirmala UI" w:eastAsia="Nirmala UI" w:cs="Nirmala UI"/>
        </w:rPr>
        <w:t>1840 ఆగస్టు 11న, తన చేయిలో తెరిచిన చిన్న పుస్తకముతో క్రీస్తు దిగివచ్చిన సంఘటన, క్రీస్తు భూలోక చరిత్రలోని సంస్కరణోద్యమములో ముందస్తుగా ప్రతిరూపింపబడినది; ఏ సంస్కరణోద్యమమైనా ఒకే విధమైన మార్గసూచక చిహ్నాలను కలిగియుండుటచేత. మోషే మరియు ఆయన నేతృత్వంలో ప్రారంభమైన సంస్కరణోద్యమముకూడా అదే మార్గసూచక చిహ్నమును కలిగియుండెను. దహించుచున్న పొదయొద్ద మోషేకు కలిగిన అనుభవము, క్రీస్తు బాప్తిస్మమందు పవిత్రాత్మ దిగివచ్చుటకు ప్రతిరూపమైయుండెను; అదే మరల 1840 సంవత్సరానికి ప్రతిరూపమైయుండెను; 1840 మరల, ప్రకటన గ్రంథము పదెనిమిదవ అధ్యాయములోని పరాక్రమశాలి దూత దిగివచ్చిన 2001 సెప్టెంబరు 11కు ప్రతిరూపమైయున్నది.</w:t>
      </w:r>
    </w:p>
    <w:p>
      <w:pPr>
        <w:pStyle w:val="ArticleBody"/>
        <w:jc w:val="left"/>
      </w:pPr>
      <w:r>
        <w:rPr>
          <w:rFonts w:ascii="Nirmala UI" w:hAnsi="Nirmala UI" w:eastAsia="Nirmala UI" w:cs="Nirmala UI"/>
        </w:rPr>
        <w:t>మొదటి దూత సందేశము యొక్క ‘ఆగమనము’, రెండవ దూత సందేశము యొక్క ‘ఆగమనము’, మూడవ దూత సందేశము యొక్క ‘ఆగమనము’—ఇవన్నియు దూతలచే ప్రతినిధీకరించబడినవి. మొదటి దూత తన చేయిలో చిన్న గ్రంథమును కలిగియున్నాడు; రెండవ దూత తన చేయిలో ఒక లిఖితమును కలిగియుండెను, మూడవ దూత తన చేయిలో ఒక చర్మపత్రమును కలిగియుండెను. ఇద్దరు గాని ముగ్గురు గాని సాక్ష్యముచేత సత్యము స్థాపింపబడును. ఈ ముగ్గురు దూతలందరును, తమ ఆగమనమందు గాని శక్తిప్రాప్తియందు గాని, తమ చేయిలో ఒక సందేశమును వహించియున్నారు.</w:t>
      </w:r>
    </w:p>
    <w:p>
      <w:pPr>
        <w:pStyle w:val="ArticleBody"/>
        <w:jc w:val="left"/>
      </w:pPr>
      <w:r>
        <w:rPr>
          <w:rFonts w:ascii="Nirmala UI" w:hAnsi="Nirmala UI" w:eastAsia="Nirmala UI" w:cs="Nirmala UI"/>
        </w:rPr>
        <w:t>యోహాను మరియు యెహెజ్కేలు, మొదటి దూతయొక్క సందేశం "శక్తినొందిన" సమయంలో ఆ సందేశాన్ని తిన్నవారికి ప్రాతినిధ్యం వహిస్తున్నారు; ఆ "శక్తినొందిన" సమయం, 1798లో మొదటి దూతయొక్క సందేశం "ఆగమించిన" సమయానికి భిన్నమైన చారిత్రక మైలురాయి.</w:t>
      </w:r>
    </w:p>
    <w:p>
      <w:pPr>
        <w:pStyle w:val="ArticleBody"/>
        <w:jc w:val="left"/>
      </w:pPr>
      <w:r>
        <w:rPr>
          <w:rFonts w:ascii="Nirmala UI" w:hAnsi="Nirmala UI" w:eastAsia="Nirmala UI" w:cs="Nirmala UI"/>
        </w:rPr>
        <w:t>సందేశము 'వచ్చుట' మరియు దాని 'శక్తిని పొందుట' మధ్యనున్న తేడా గమనించవలసిన అత్యంత ముఖ్యమైన భేదము. క్రింది పరిచ్ఛేదాన్ని పరిశీలించుచున్నప్పుడు, తన మహిమచేత భూమిని ప్రకాశింపజేసే ప్రకటన గ్రంథము పదెనిమిదవ అధ్యాయములోని దూత యొక్క ఉద్దేశ్యముతో మొదటి దూత యొక్క ఉద్దేశ్యం ఏకమై యున్నదని గమనించండి. అలాగే, ప్రతి సందేశము ఒక విభజనను కలుగజేసి, ఆరాధకులను రెండు వర్గాలుగా రూపొందించునని గమనించండి.</w:t>
      </w:r>
    </w:p>
    <w:p>
      <w:pPr>
        <w:pStyle w:val="ArticleScripture"/>
        <w:jc w:val="left"/>
      </w:pPr>
      <w:r>
        <w:rPr>
          <w:rFonts w:ascii="Nirmala UI" w:hAnsi="Nirmala UI" w:eastAsia="Nirmala UI" w:cs="Nirmala UI"/>
        </w:rPr>
        <w:t>భూమిపై జరుగుచున్న కార్యముపట్ల సమస్త పరలోకము చూపిన ఆసక్తి నాకు చూపబడింది. యేసు ఒక శక్తిశాలి దూతను [మొదటి దూతను] దిగివచ్చి, తన ద్వితీయ ప్రత్యక్షతకు సిద్ధపడుటకు భూమి నివాసులను హెచ్చరించమని నియోగించాడు. ఆ దూత పరలోకమందున్న యేసు సన్నిధిని విడిచి బయలుదేరగా, అతని ముందుగా అత్యంత ప్రకాశవంతమైన, మహిమామయమైన వెలుగు వెళ్లింది. తన మహిమచేత భూమిని ప్రకాశింపజేయుటయు, వచ్చుచున్న దేవుని రోషమును గూర్చి మనుష్యులను హెచ్చరించుటయు అతని దౌత్యమని నాకు చెప్పబడింది. అనేకులు ఆ వెలుగును స్వీకరించారు. వారిలో కొందరు అత్యంత గంభీరులై కనబడ్డారు; మరికొందరు ఆనందభరితులై పరవశితులయ్యారు. ఆ వెలుగును స్వీకరించిన వారందరు తమ ముఖములను పరలోకమువైపు తిప్పుకొని దేవుని మహిమపరచారు. అది అందరిమీద ప్రసరింపబడినప్పటికీ, కొందరు కేవలం దాని ప్రభావంలోకి మాత్రమే వచ్చారు, గాని దానిని హృదయపూర్వకంగా స్వీకరించలేదు. అనేకులు మహా రోషముతో నిండిపోయారు. శుశ్రూషకులును ప్రజలును దుష్టులతో ఏకమై, శక్తిశాలి దూత ప్రసరించిన ఆ వెలుగును దృఢంగా ప్రతిఘటించారు. కాని దానిని స్వీకరించిన వారందరూ లోకమునుండి విడిపోయి పరస్పరం సన్నిహితముగా ఏకమయ్యారు.</w:t>
      </w:r>
    </w:p>
    <w:p>
      <w:pPr>
        <w:pStyle w:val="ArticleScripture"/>
        <w:jc w:val="left"/>
      </w:pPr>
      <w:r>
        <w:rPr>
          <w:rFonts w:ascii="Nirmala UI" w:hAnsi="Nirmala UI" w:eastAsia="Nirmala UI" w:cs="Nirmala UI"/>
        </w:rPr>
        <w:t>సాతాను మరియు అతని దూతలు, వెలుగు నుండి వీలైనంతమంది వారి మనస్సులను దారి మళ్లించుటకై చురుకుగా నిమగ్నమై యున్నారు. ఆ వెలుగును తిరస్కరించిన సమూహం అంధకారంలో వదిలివేయబడింది. పరలోకోద్భవమైన సందేశము వారికి సమర్పింపబడగా వారు ప్రదర్శించిన స్వభావాన్ని లిఖించుటకై, దేవుని దూత తనవారమని ప్రకటించుకొనిన ప్రజలను అత్యంత ఆసక్తితో పరిశీలించుచున్నాడని నేను చూచితిని. యేసును ప్రేమించుచున్నామని ప్రకటించుకొనిన అనేకులు ఆ పరలోక సందేశమును అవహేళన, పరిహాసము, ద్వేషముతో తిరస్కరించగా, తన చేతిలో చర్మపత్రముతో నున్న ఒక దూత ఆ లజ్జాకరమైన నమోదును చేసెను. తనవారమని ప్రకటించుకొనినవారిచేత యేసు ఈ విధంగా తుచ్ఛీకరింపబడినందున సమస్త పరలోకము ఆగ్రహముతో నిండిపోయెను.</w:t>
      </w:r>
    </w:p>
    <w:p>
      <w:pPr>
        <w:pStyle w:val="ArticleScripture"/>
        <w:jc w:val="left"/>
      </w:pPr>
      <w:r>
        <w:rPr>
          <w:rFonts w:ascii="Nirmala UI" w:hAnsi="Nirmala UI" w:eastAsia="Nirmala UI" w:cs="Nirmala UI"/>
        </w:rPr>
        <w:t>అపేక్షిత కాలమందు తమ ప్రభువును చూడకపోవుటచేత విశ్వాసుల నిరాశను నేను చూచితిని. భవిష్యత్తును మరుగుపరచి తన ప్రజలను ఒక నిర్ణయస్థితికి రప్పించుట దేవుని సంకల్పము అయ్యెను. క్రీస్తు రాకడకు నిర్ధిష్ట కాలమును ప్రకటించకపోయినయెడల, దేవుడు ఉద్దేశించిన కార్యము నెరవేర్చబడేది కాదు. తీర్పుతోను కృపాకాలాంతముతోను సంబంధించిన మహాసంఘటనలను అతి దూర భవిష్యత్తులోనివిగా చూడునట్లు సాతాను బహుళులను నడిపించుచుండెను. ప్రజలు ప్రస్తుత సిద్ధతకై హృదయపూర్వకముగా శ్రద్ధగా అన్వేషించునట్లు చేయుట అవసరమైయుండెను.</w:t>
      </w:r>
    </w:p>
    <w:p>
      <w:pPr>
        <w:pStyle w:val="ArticleScripture"/>
        <w:jc w:val="left"/>
      </w:pPr>
      <w:r>
        <w:rPr>
          <w:rFonts w:ascii="Nirmala UI" w:hAnsi="Nirmala UI" w:eastAsia="Nirmala UI" w:cs="Nirmala UI"/>
        </w:rPr>
        <w:t>కాలం గడిచేకొద్దీ, దూతయొక్క వెలుగును సంపూర్ణంగా స్వీకరించని వారు సందేశాన్ని తృణీకరించిన వారితో ఏకమై, నిరాశపడ్డ వారిమీద పరిహాసముతో తిరిగిపడ్డారు. క్రీస్తు అనుచరులమని చెప్పుకొనేవారి పరిస్థితిని దూతలు గమనించి గుర్తించారు. నిర్ణీత కాలం గడచిపోవుట వారిని పరీక్షించి నిరూపించింది; అనేకులు త్రాసిలో తూకం వేయబడి లోపంగా కనబడారు. తాము క్రైస్తవులమని బిగ్గరగా ప్రకటించారు, అయినప్పటికీ దాదాపు ప్రతి విషయములో క్రీస్తును అనుసరించడంలో విఫలమయ్యారు. యేసు అనుచరులమని చెప్పుకొనేవారి స్థితిని చూచి సాతాను ఉల్లాసించాడు.</w:t>
      </w:r>
    </w:p>
    <w:p>
      <w:pPr>
        <w:pStyle w:val="ArticleScripture"/>
        <w:jc w:val="left"/>
      </w:pPr>
      <w:r>
        <w:rPr>
          <w:rFonts w:ascii="Nirmala UI" w:hAnsi="Nirmala UI" w:eastAsia="Nirmala UI" w:cs="Nirmala UI"/>
        </w:rPr>
        <w:t>అతడు వారిని తన ఉచ్చిలో పట్టిఉంచెను. అతడు అధికభాగమును సరళ మార్గమును విడిచిపెట్టునట్లుగా నడిపించెను, మరియు వారు స్వర్గమునకు మరియొక మార్గముచేత ఎక్కుటకు ప్రయత్నించుచుండిరి. దూతలు శుద్ధులును పరిశుద్ధులును సీయోనులో పాపులతోను, లోకానురక్త కపటులతోను కలిసిపోయినదని చూచిరి. వారు యేసు యొక్క సత్య శిష్యులను జాగ్రత్తగా కాపాడుచుండిరి; అయితే భ్రష్టులు పరిశుద్ధులపై ప్రభావము చూపుచుండిరి. యేసు దర్శనము పొందాలనే తీవ్రమైన ఆకాంక్షతో హృదయాలు దహించుచున్న వారిని, తమను సహోదరులని ప్రకటించుకొనిన వారు ఆయన రాకడగూర్చి మాటలాడుటకు నిషేధించిరి. దూతలు ఆ దృశ్యమును చూచి, తమ ప్రభువు ప్రత్యక్షమును ప్రేమించిన అవశేషుల పట్ల సానుభూతి చూపిరి.</w:t>
      </w:r>
    </w:p>
    <w:p>
      <w:pPr>
        <w:pStyle w:val="ArticleScripture"/>
        <w:jc w:val="left"/>
      </w:pPr>
      <w:r>
        <w:rPr>
          <w:rFonts w:ascii="Nirmala UI" w:hAnsi="Nirmala UI" w:eastAsia="Nirmala UI" w:cs="Nirmala UI"/>
        </w:rPr>
        <w:t>మరొక శక్తిమంత దూత [రెండవ దూత] భూమికి దిగివచ్చుటకు నియోగింపబడెను. యేసు అతని చేతిలో ఒక లేఖనము ఉంచెను; అతడు భూమికి దిగివచ్చినప్పుడు, ‘బాబులోను పతనమాయెను, పతనమాయెను’ అని ఘోషించెను. అప్పుడు నిరాశపడిన వారు తమ కన్నులను మళ్లీ ఆకాశమువైపు ఎత్తి, తమ ప్రభువు ప్రత్యక్షమగుటకై విశ్వాసముతోను ఆశతోను చూచుచున్నారనియు నేను చూచితిని. అయితే అనేకులు నిద్రలోనున్నట్లుగా జడస్థితిలోనే నిలిచియుండినట్లుగా కనబడిరి; అయినను వారి ముఖములమీద లోతైన దుఃఖమునకు చిహ్నములను నేను గమనించితిని. నిరాశపడినవారు వేదగ్రంథములనుండి తాము ఆలస్యకాలములో ఉన్నారని, దర్శనము నెరవేరుటకై సహనముతో నిరీక్షింపవలసి యున్నదని గ్రహించిరి. 1843లో తమ ప్రభువును ఎదురుచూడుటకు వారిని నడిపిన అదే సాక్ష్యములు, 1844లో ఆయనను నిరీక్షించుటకును వారిని నడిపించెను. అయినను బహుళులయొద్ద 1843లో వారి విశ్వాసమును విశిష్టపరచిన ఆ ఉత్సాహము లేకపోయినట్లు నేను చూచితిని. వారి నిరాశ వారి విశ్వాసమును చల్లార్చెను.</w:t>
      </w:r>
    </w:p>
    <w:p>
      <w:pPr>
        <w:pStyle w:val="ArticleScripture"/>
        <w:jc w:val="left"/>
      </w:pPr>
      <w:r>
        <w:rPr>
          <w:rFonts w:ascii="Nirmala UI" w:hAnsi="Nirmala UI" w:eastAsia="Nirmala UI" w:cs="Nirmala UI"/>
        </w:rPr>
        <w:t>రెండవ దూత యొక్క ఘోషలో దేవుని ప్రజలు ఏకమై నిలిచినప్పుడు, ఆ సందేశం కలిగించిన ప్రభావమును పరలోక సైన్యము అత్యంత ఆసక్తితో గమనించెను. క్రైస్తవులనే నామధేయమును ధరించిన అనేకులు నిరాశ చెందిన వారిమీద తృణీకారముతోను పరిహాసముతోను విరుచుకుపడుటను వారు చూచిరి. ‘మీరు ఇంకా పైకెళ్లలేదు!’ అనే వ్యంగ్యపూరితమైన మాటలు పరిహాసముతో నిండిన పెదవులనుండి జారగా, వాటిని ఒక దూత లిఖించెను. దూత చెప్పెను, ‘వారు దేవునిని పరిహసించుచున్నారు.’ పూర్వకాలమందు చేయబడిన సమానమైన పాపమునకు నా దృష్టి తిరిగి మళ్లించబడెను. ఏలీయా పరలోకమునకు ఎత్తుకొనబడెను, అతని మంటలము ఎలీషాపై పడెను. అప్పుడు, దేవుని మనిషిని తృణీకరించుటను తమ తల్లిదండ్రులయొద్ద నేర్చుకున్న దుష్ట యువకులు ఎలీషాను వెంబడించి, పరిహాసముతో, ‘పైకెళ్లు, ఓ టక్కల తల; పైకెళ్లు, ఓ టక్కల తల’ అని కేకలేశారు. ఇలా ఆయన సేవకుని అవమానించుటద్వారా వారు దేవునినే అవమానించిరి; అప్పుడు అక్కడికక్కడే తమ శిక్షను పొందిరి. అదేవిధముగా, పరిశుద్ధులు పైకెళ్లుదురు అనే భావమును పరిహసించి అపహాస్యపరిచిన వారిని దేవుని కోపము సందర్శించును; తమ సృష్టికర్తతో నిర్లక్ష్యంగా ప్రవర్తించుట తేలికైన విషయం కాదని వారిని అనుభవింపజేయబడును.</w:t>
      </w:r>
    </w:p>
    <w:p>
      <w:pPr>
        <w:pStyle w:val="ArticleScripture"/>
        <w:jc w:val="left"/>
      </w:pPr>
      <w:r>
        <w:rPr>
          <w:rFonts w:ascii="Nirmala UI" w:hAnsi="Nirmala UI" w:eastAsia="Nirmala UI" w:cs="Nirmala UI"/>
        </w:rPr>
        <w:t>తన ప్రజల వాలిపోతున్న విశ్వాసాన్ని పునరుద్ధరించి బలపరచుటకై, అలాగే రెండవ దూత యొక్క సందేశమును, పరలోకమందు శీఘ్రమే జరుగబోవు ముఖ్యమైన చర్యను అర్థంచేసికొనునట్లు వారిని సిద్ధపరచుటకై, యేసు ఇతర దూతలను త్వరగా ఎగరమని ఆజ్ఞాపించాడు. ఈ దూతలు యేసునుండి మహాశక్తియు ప్రకాశమును స్వీకరించి, రెండవ దూత తన కార్యములో సహాయము పొందునట్లు చేయుటయనే తమ నియోగాన్ని నెరవేర్చుటకు శీఘ్రంగా భూమికి ఎగిరివచ్చుటను నేను చూచితిని. “ఇదిగో, వరుడు వచ్చుచున్నాడు; ఆయనను ఎదురించుటకై బయలుదేరుడి” అని దూతలు ఘోషించగా, దేవుని ప్రజలమీద గొప్ప వెలుగు ప్రకాశించెను. అప్పుడు ఈ నిరాశకు గురైనవారు లేచి, రెండవ దూతతో ఏకస్వరముగా, “ఇదిగో, వరుడు వచ్చుచున్నాడు; ఆయనను ఎదురించుటకై బయలుదేరుడి” అని ప్రకటించుటను నేను చూచితిని. దూతలయొద్దనుండి వచ్చిన వెలుగు సర్వత్ర అంధకారమును చీల్చి ప్రవేశించెను. ఆ వెలుగు వ్యాపించుటను, దానికి నిర్దేశితమైన ప్రభావము కలుగుటను అడ్డుకోవుటకై సాతాను తన దూతలతో కూడ ప్రయత్నించెను. దేవుడు ప్రజలను మోసగించెనని, మీ సమస్త వెలుగుతోను శక్తితోను కూడ క్రీస్తు వచ్చుచున్నాడని లోకమును నమ్మించలేరని చెప్పుచు, వారు పరలోక దూతలతో పోరాడిరి. అయినప్పటికిని సాతాను మార్గమును అడ్డుపెట్టుటకై, ప్రజల మనస్సులను ఆ వెలుగునుండి దూరము చేయుటకై ఎంతగానో శ్రమించిననూ, దేవుని దూతలు తమ కార్యమును కొనసాగించిరి....</w:t>
      </w:r>
    </w:p>
    <w:p>
      <w:pPr>
        <w:pStyle w:val="ArticleScripture"/>
        <w:jc w:val="left"/>
      </w:pPr>
      <w:r>
        <w:rPr>
          <w:rFonts w:ascii="Nirmala UI" w:hAnsi="Nirmala UI" w:eastAsia="Nirmala UI" w:cs="Nirmala UI"/>
        </w:rPr>
        <w:t>"యేసు యొక్క యాజక పరిచర్య పవిత్రస్థలములో ముగియగా, ఆయన మహాపవిత్రస్థలములోనికి ప్రవేశించి, దేవుని ధర్మశాస్త్రము కలిగియున్న మందసము ఎదుట నిలిచెను; అప్పుడాయన లోకమునకు మూడవ సందేశముతో మరియొక బలవంతుడైన దూతను పంపెను. ఆ దూత హస్తమందు ఒక తాళపత్రము ఉంచబడెను; పరాక్రమముతోను మహిమతోను అతడు భూమిమీదకు దిగివచ్చుచుండగా, మనుష్యులకు ఎప్పుడైన అందించబడిన అతి భీకర బెదిరింపుతో కూడిన ఒక భయానక హెచ్చరికను ప్రకటించెను. తమ ముందున్న శోధనయు క్లేశముగల సమయమును వారికి చూపి, దేవుని కుమారులను అప్రమత్తులుగా నిలుపుటకై ఈ సందేశము నియమింపబడెను. దూత చెప్పెను, ‘వారు మృగముతోను దాని ప్రతిమతోను సన్నిహిత సంగ్రామమునకు తీసికొనబడుదురు. నిత్యజీవమునకై వారికి కలిగిన ఏకైక ఆశ అచంచలులై నిలిచుట. వారి ప్రాణములు పణంగా ఉన్ననూ, వారు సత్యమును గట్టిగా పట్టుకొనవలెను.’ మూడవ దూత తన సందేశమును ఈ విధముగా ముగించును: ‘ఇదిగో పరిశుద్ధుల ఓర్పు; దేవుని ఆజ్ఞలను గైకొనువారును యేసు విశ్వాసమును కలిగినవారును ఇక్కడ ఉన్నారు.’ ఈ మాటలను అతడు పునరుక్తి చేయుచుండగా, పరలోక పరిశుద్ధాలయమును చూపించెను. ఈ సందేశమును ఆంగీకరించిన వారందరి మనస్సులు మహాపవిత్రస్థలమియెడకు దారితీయబడుచున్నవి; అక్కడ యేసు, యావరిమీదను కృప ఇంకా నిలిచియున్నదో అట్టివారి కొరకు, మరియు దేవుని ధర్మశాస్త్రమును తెలియక అతిక్రమించిన వారి కొరకు, తన తుద మధ్యస్థత్వమును నిర్వహించుచు, మందసము ఎదుట నిలిచియున్నాడు. ఈ ప్రాయశ్చిత్తము ధర్మస్థులైన సజీవుల కొరకే గాక ధర్మస్థులైన మృతుల కొరకును చేయబడుచున్నది. దేవుని ఆజ్ఞల విషయమై వెలుగు పొందక, వాటి ఉపదేశములను తెలియక అతిక్రమించుటవలన అజ్ఞానవశాత్తు పాపము చేసిన, అయినను క్రీస్తునందు విశ్వాసముతో మరణించిన వారందరినీ ఇది చేర్చుకొనుచున్నది." Early Writings, 245-254.</w:t>
      </w:r>
    </w:p>
    <w:p>
      <w:pPr>
        <w:pStyle w:val="ArticleBody"/>
        <w:jc w:val="left"/>
      </w:pPr>
      <w:r>
        <w:rPr>
          <w:rFonts w:ascii="Nirmala UI" w:hAnsi="Nirmala UI" w:eastAsia="Nirmala UI" w:cs="Nirmala UI"/>
        </w:rPr>
        <w:t>అదే గ్రంథంలో, కొన్ని పుటల తరువాత, ఇప్పుడే సూచించిన అదే భావాలను చర్చిస్తూ, సిస్టర్ వైట్ మిల్లరైట్ చరిత్రలోని మూడు సందేశాల నిరాకరణ క్రీస్తు చరిత్రలో పూర్వచ్ఛాయగా ప్రతిరూపింపబడినదని గుర్తిస్తారు. అక్కడ ఆమె, ప్రతి పరీక్షలో విజయము సాధించిన పిమ్మటమే తదుపరి పరీక్షకు పురోగమించుట సాధ్యమని తెలిపే క్రమోన్నత పరీక్షా ప్రక్రియను గుర్తించుచున్న రెండు సాక్షులను సమర్పిస్తుంది.</w:t>
      </w:r>
    </w:p>
    <w:p>
      <w:pPr>
        <w:pStyle w:val="ArticleScripture"/>
        <w:jc w:val="left"/>
      </w:pPr>
      <w:r>
        <w:rPr>
          <w:rFonts w:ascii="Nirmala UI" w:hAnsi="Nirmala UI" w:eastAsia="Nirmala UI" w:cs="Nirmala UI"/>
        </w:rPr>
        <w:t>సంఘమందు స్థాపించబడిన విశ్వాసమును కదలగొట్ట బోవువారికి ఏమాత్రమూ మద్దతు నీయక, సుశ్రక్షితులై దృఢంగా నిలిచియున్న ఒక సమూహమును నేను చూచితిని. దేవుడు వారిని ఆమోదదృష్టితో చూచెను. నాకు మూడు అంచెలు చూపబడినవి—మొదటి, రెండవ, మూడవ దేవదూతల సందేశములు. నాతో పాటు ఉన్న దూత ఇలా చెప్పెను, ‘ఈ సందేశములలో ఒక శిలను కదిపిన వానికి గాని, ఒక మేకును కదిలించిన వానికి గాని శ్రమ కలుగును. ఈ సందేశముల యథార్థ అవగాహనకు జీవన్మరణప్రాధాన్యత కలదు. ఇవి ఏ విధముగా స్వీకరింపబడునో దాని పై ఆత్మల గతి ఆధారపడి యున్నది.’ మరల నేను ఈ సందేశముల గుండా నడిపింపబడి, దేవుని ప్రజలు తమ అనుభవమును ఎంత భారమైన మూల్యము చెల్లించి పొందిరో చూచితిని. అది అనేక యాతనలతోను తీవ్రమైన సంగ్రామములతోను పొందబడెను. దేవుడు వారిని అడుగడుగున నడిపించి, చివరకు వారిని దృఢమైన, అచంచలమైన వేదికమీద నిలపెను. కొంతమంది వ్యక్తులు ఆ వేదికను చేరి దాని పునాదిని పరిశీలించుటను చూచితిని. కొంతమంది ఆనందముతో వెంటనే దానిమీద అడుగుపెట్టిరి. ఇతరులు పునాదిలో లోపములు వెదకుట ఆరంభించిరి. సవరణలు చేయబడవలెనని వారు కోరుకొనిరి; అప్పుడు వేదిక మరింత పరిపూర్ణమగును, ప్రజలు బహు సంతోషులగుదురు అని వారు అనుకొనిరి. కొంతమంది దానిని పరిశీలించుటకై వేదికనుండి దిగిపోయి, అది తప్పుడు విధముగా వేయబడెనని ప్రకటించిరి. కాని దాదాపు అందరూ వేదికమీద దృఢంగా నిలిచి, దిగి పోయినవారిని తమ ఫిర్యాదులను నిలిపివేయుమని ప్రబోధించిరని చూచితిని; ఏలయనగా దేవుడే ప్రధాన నిర్మాణకర్త, వారు ఆయనకు విరోధముగా యుద్ధించుచున్నారు. వారిని ఆ దృఢ వేదికవద్దకు నడిపించిన దేవుని అద్భుత కార్యములను వారు స్మరించుచు వివరించిరి, మరియు ఏకముగా తమ దృష్టిని ఆకాశమువైపు లేపి, ఉచ్చ స్వరముతో దేవునిని మహిమపరచిరి. ఇది ఫిర్యాదు చేసి వేదికను విడిచిన వారిలో కొందరిపై ప్రభావము చూపెను; వారు వినయభావంతో మరల దానిమీద అడుగుపెట్టిరి.</w:t>
      </w:r>
    </w:p>
    <w:p>
      <w:pPr>
        <w:pStyle w:val="ArticleScripture"/>
        <w:jc w:val="left"/>
      </w:pPr>
      <w:r>
        <w:rPr>
          <w:rFonts w:ascii="Nirmala UI" w:hAnsi="Nirmala UI" w:eastAsia="Nirmala UI" w:cs="Nirmala UI"/>
        </w:rPr>
        <w:t>క్రీస్తు తొలి ఆగమన ప్రకటనవైపు నా దృష్టి మరలింపబడెను. యేసుకు మార్గము సిద్ధపరచుటకై యోహాను, ఎలీయా యొక్క ఆత్మయు శక్తియందు [మొదటి దూత యొక్క సందేశాన్ని ప్రతీరూపింపుచు] పంపబడినాడు. యోహాను సాక్ష్యాన్ని తిరస్కరించినవారు యేసు బోధనలచేత [రెండవ దూత యొక్క సందేశాన్ని ప్రతీరూపింపుచు] ఏ లాభమును పొందలేదు. ఆయన రాకను ముందుగా తెలిపిన సందేశమునకు వారు చేసిన ప్రతిఘటనవలన, తానే మెస్సీయా అని నిర్ధారించు అత్యంత బలమైన సాక్ష్యమును వారు సులభముగా స్వీకరించలేని స్థితిలో తమ్మును ఉంచుకొనిరి. యోహాను సందేశాన్ని తిరస్కరించిన వారిని సాతాను మరింత ముందుకు నడిపించి, క్రీస్తును తిరస్కరించి సిలువవేయించుటకు [మూడవ దూత యొక్క సందేశాన్ని ప్రతీరూపింపుచు] ప్రేరేపించెను. ఇదంతటిచేత, పరలోక పరిశుద్ధస్థలములోనికి ప్రవేశించు మార్గమును వారికి బోధించగల పెంటెకోస్తు దినమున కలిగిన ఆశీర్వాదమును [ప్రకటన గ్రంథము పదెనిమిదవ అధ్యాయంలోని దూతను ప్రతీరూపింపుచు] వారు స్వీకరించలేని స్థానములో తమ్మును తాము ఉంచుకొనిరి. ఆలయపు తెర చీలిపోవుట యూదుల బలులు మరియు నియమ ఆచారములు ఇకపై స్వీకరింపబడవని చూపించెను. మహా బలి అర్పింపబడి ఆమోదింపబడెను; పెంటెకోస్తు దినమున అవతరించిన పరిశుద్ధాత్మ, భౌమిక పరిశుద్ధస్థలమునుండి శిష్యుల మనస్సులను పరలోక పరిశుద్ధస్థలమునకు తరలించెను; అక్కడికి యేసు తన స్వరక్తముతో ప్రవేశించి, తన ప్రాయశ్చిత్తము యొక్క ప్రయోజనాలను తన శిష్యులపై కురిపించుటకై సిద్ధపడియున్నాడు. అయితే యూదులు సంపూర్ణాంధకారములో విడిచిపెట్టబడ్డారు. రక్షణయోజన విషయమై తాము పొందవలసిన సమస్త వెలుగును వారు కోల్పోయి, అయినను తమ నిరుపయోగమైన బలులు మరియు అర్పణలమీదనే తమ విశ్వాసమును నిలుపుకొనిరి. భౌమిక పరిశుద్ధస్థలమునకు బదులుగా పరలోక పరిశుద్ధస్థలము స్థానము దక్కించుకొనెను; అయినప్పటికీ ఆ మార్పు గూర్చి వారికి ఏ జ్ఞానమును లేకపోయెను. అందుచేత పరిశుద్ధస్థలమందు క్రీస్తు నిర్వహించుచున్న మధ్యవర్తిత్వము వలన వారు లాభము పొందలేకపోయిరి.</w:t>
      </w:r>
    </w:p>
    <w:p>
      <w:pPr>
        <w:pStyle w:val="ArticleScripture"/>
        <w:jc w:val="left"/>
      </w:pPr>
      <w:r>
        <w:rPr>
          <w:rFonts w:ascii="Nirmala UI" w:hAnsi="Nirmala UI" w:eastAsia="Nirmala UI" w:cs="Nirmala UI"/>
        </w:rPr>
        <w:t>క్రీస్తును తిరస్కరించి సిలువకు వేసిన యూదుల ప్రవర్తనను అనేకులు భయభ్రాంతులతో చూచుచున్నారు; ఆయన అనుభవించిన అవమానకర దుర్వ్యవహారమునకు సంబంధించిన వృత్తాంతమును వారు చదువుచుండగా, తాము ఆయనను ప్రేమించుచున్నమని, పేతురు చేసినట్లుగా ఆయనను నిరాకరించి ఉండబోమని, యూదులు చేసినట్లుగా ఆయనను సిలువవేసి ఉండబోమని భావించుదురు. కాని సమస్తుల హృదయములను పరిశోధించువాడు అయిన దేవుడు, తాము అనుభవించుచున్నమని ఒప్పుకొన్న యేసుపై ప్రేమను పరీక్షకు తెచ్చెను. మొదటి దూత సందేశమునకు కలిగిన స్వీకారమును సకల స్వర్గము అత్యంత ఆసక్తితో వీక్షించెను. కాని యేసును ప్రేమించుచున్నమని ఒప్పుకొన్నవారు, సిలువ కథను చదువుచు కన్నీరు కార్చిన అనేకులు, ఆయన రాకువార్తను హేళన చేసిరి. ఆ సందేశమును ఆనందముతో స్వీకరించుటకు బదులుగా, దానిని భ్రమమని ప్రకటించిరి. ఆయన ప్రత్యక్షతను ప్రేమించినవారిని వారు ద్వేషించి, వారిని సంఘములలోనుండి వెలివేసిరి. మొదటి సందేశమును తిరస్కరించినవారు రెండవదిచేత లాభపడలేకపోయిరి; విశ్వాసముచేత యేసుతోకూడ స్వర్గీయ పరిశుద్ధాలయములోని పరమపరిశుద్ధస్థలములో ప్రవేశించుటకు వారిని సిద్ధపరచుటకు ఉద్దేశించిన అర్ధరాత్రి కేకచేత కూడ వారు లాభపడిరి కారు. అలాగే, ఆ ముందరి రెండుసందేశములను తిరస్కరించుటవలన, పరమపరిశుద్ధస్థలములోనికి ప్రవేశమార్గమును చూపు మూడవ దూత సందేశములో ఏ వెలుగును గాని చూడలేనంతవరకు వారు తమ వివేకమును అంధకారపరచుకొనిరి. యూదులు యేసును సిలువవేసినట్లే, నామమాత్ర సంఘములు ఈ సందేశములను సిలువవేసినవని నేను చూచితిని; అందుచేత వారికి పరమపరిశుద్ధస్థలములోనికి వెళ్లుటయొక్క మార్గజ్ఞానము లేదు, మరియు అక్కడ యేసు చేయుచున్న మధ్యవర్తిత్వముచేత వారికి లాభము కలుగజాలదు. ప్రయోజనరహిత బలులను అర్పించిన యూదులవలెనే, వీరు యేసు విడిచిన విభాగమునకు తమ ప్రయోజనరహిత ప్రార్థనలను అర్పించుచున్నారు; మరియు ఆ వంచనయందు సంతోషించిన సాతాను ధార్మిక స్వరూపమును ధరించి, తన శక్తితోను, తన చిహ్నములతోను, అబద్ధ అద్భుతములతోను కార్యముచేసి, వారిని తన ఉచ్చిలో బిగించుటకై, తాము క్రైస్తవులమని చెప్పుకొనువారి మనస్సులను తనవద్దకు నడిపించుచున్నాడు. ప్రారంభ రచనలు, 258-261.</w:t>
      </w:r>
    </w:p>
    <w:p>
      <w:pPr>
        <w:pStyle w:val="ArticleBody"/>
        <w:jc w:val="left"/>
      </w:pPr>
      <w:r>
        <w:rPr>
          <w:rFonts w:ascii="Nirmala UI" w:hAnsi="Nirmala UI" w:eastAsia="Nirmala UI" w:cs="Nirmala UI"/>
        </w:rPr>
        <w:t>ప్రారంభ రచనలు అనే గ్రంథంలోని పాఠ్య భాగాలు Future for America మంత్రిత్వం ద్వారా పునరావృతముగా బోధింపబడ్డాయి. అయితే, ఈ పాఠ్య భాగాలు స్పష్టపరచే కొన్ని సత్యాలు గమనించబడకుండా మిగిలిపోయాయి.</w:t>
      </w:r>
    </w:p>
    <w:p>
      <w:pPr>
        <w:pStyle w:val="ArticleBody"/>
        <w:jc w:val="left"/>
      </w:pPr>
      <w:r>
        <w:rPr>
          <w:rFonts w:ascii="Nirmala UI" w:hAnsi="Nirmala UI" w:eastAsia="Nirmala UI" w:cs="Nirmala UI"/>
        </w:rPr>
        <w:t>మిల్లరైట్ ఉద్యమముని చరిత్రలోని మార్గసూచక చిహ్నములు, బైబిలులోని అనేక సంస్కరణాత్మక ఉద్యమములను ఆధారంగా చేసుకొని స్థాపితమయ్యాయి. ప్రతి సంస్కరణాత్మక ఉద్యమములో కనబడే ఆ మార్గసూచక చిహ్నముల పట్ల కొంత పరిచయము లేకుంటే, ఒక సందేశము "వస్తుంది" ఎప్పుడు, అది "శక్తిపొందుతుంది" ఎప్పుడు అనే భేదమునకు ఉన్న ప్రాముఖ్యతను ఎవరికైనా అర్థంచేసుకోవడం చాలా అసంభావ్యం. అలాగే, సమాంతర సంస్కరణాత్మక ఉద్యమములకు పరిచయమున్న వారిలో అనేకులు, సంస్కరణాత్మక ఉద్యమముల వివిధ మార్గసూచక చిహ్నములతో సంబంధించిన కొన్ని అత్యంత ముఖ్యమైన లక్షణములను కూడా విస్మరించి ఉండే అవకాశముంది.</w:t>
      </w:r>
    </w:p>
    <w:p>
      <w:pPr>
        <w:pStyle w:val="ArticleBody"/>
        <w:jc w:val="left"/>
      </w:pPr>
      <w:r>
        <w:rPr>
          <w:rFonts w:ascii="Nirmala UI" w:hAnsi="Nirmala UI" w:eastAsia="Nirmala UI" w:cs="Nirmala UI"/>
        </w:rPr>
        <w:t>అడ్వెంటిజం ఆరంభమున జరిగిన సంఘటనలను మరియు అడ్వెంటిజం ముగింపు వద్ద జరిగే సంఘటనలను ప్రతినిధ్యం చేసే "ఏడు ఉరుములు", కృపాకాలము ముగియుటకు కాస్త ముందే ముద్రతీయబడే వెలుగే. "ఏడు ఉరుములు" గురించి మాకు తెలియజేయబడినదేమనగా, అవి "మొదటి మరియు రెండవ దూతల సందేశముల క్రింద సంభవించబోవు సంఘటనల యొక్క వివరణ"నుగాను, "క్రమానుసారంగా వెల్లడించబడబోవు భవిష్యత్ సంఘటనలు"నుగాను, రెండింటినీ ప్రతినిధ్యం చేయుచున్నవి. "ఏడు ఉరుములు"లో ఆల్ఫా మరియు ఓమెగా యొక్క స్వహస్తాక్షరం నిహితమై యున్నది.</w:t>
      </w:r>
    </w:p>
    <w:p>
      <w:pPr>
        <w:pStyle w:val="ArticleBody"/>
        <w:jc w:val="left"/>
      </w:pPr>
      <w:r>
        <w:rPr>
          <w:rFonts w:ascii="Nirmala UI" w:hAnsi="Nirmala UI" w:eastAsia="Nirmala UI" w:cs="Nirmala UI"/>
        </w:rPr>
        <w:t>"మొదటి మరియు రెండవ దూతల సందేశాల కింద" సంభవించిన సంఘటనల "రూపరేఖ" మూడవ దూత సందేశం కింద సంభవించు సంఘటనలకు ప్రతిరూపముగా నిలుస్తుంది. ఏడు ఉరుములు పలికినవాటిని వ్రాయకూడదని యోహానుకు ఆజ్ఞాపింపబడినప్పుడు, ఆ ఆజ్ఞ, దానియేలుకు తన గ్రంథమును ముద్రించి మూసివేయుమని ఇవ్వబడిన ఆజ్ఞచేత ముందుగా ప్రతిరూపముగా సూచించబడియుండెను; ఏలయనగా, "ఏడు ఉరుములు తమ స్వరములను పలికిన తరువాత, ఆ చిన్నగ్రంథము విషయములో, దానియేలుకు వచ్చినట్లే యోహానునకు ఆజ్ఞ వచ్చుచున్నది: ‘ఏడు ఉరుములు పలికిన ఆ విషయములను ముద్రించి మూసివేయుము.’" అని మనకు తెలియజేయబడెను.</w:t>
      </w:r>
    </w:p>
    <w:p>
      <w:pPr>
        <w:pStyle w:val="ArticleBody"/>
        <w:jc w:val="left"/>
      </w:pPr>
      <w:r>
        <w:rPr>
          <w:rFonts w:ascii="Nirmala UI" w:hAnsi="Nirmala UI" w:eastAsia="Nirmala UI" w:cs="Nirmala UI"/>
        </w:rPr>
        <w:t>1840లో మొదటి దూత బలపరచబడినప్పుడు దేవుని ప్రజలు సందేశమును తినుటను యెహెజ్కేలు మరియు యోహాను ఇద్దరూ చిత్రీకరిస్తారు; అలాగే, మొదటి దూత యొక్క సందేశము విఫలమైనట్లు కనబడినప్పుడు దేవుని ప్రజలలో సంభవించిన నిరాశను ప్రవక్త యిర్మియా చిత్రీకరిస్తాడు.</w:t>
      </w:r>
    </w:p>
    <w:p>
      <w:pPr>
        <w:pStyle w:val="ArticleScripture"/>
        <w:jc w:val="left"/>
      </w:pPr>
      <w:r>
        <w:rPr>
          <w:rFonts w:ascii="Nirmala UI" w:hAnsi="Nirmala UI" w:eastAsia="Nirmala UI" w:cs="Nirmala UI"/>
        </w:rPr>
        <w:t xml:space="preserve">నీ వాక్యములు కనబడగా నేను వాటిని తినితిని; నీ వాక్యము నా హృదయానికి ఆనందముగాను హర్షముగాను నిలిచెను; ఏలయనగా, ఓ సైన్యముల ప్రభువైన దేవా, నీ నామముచేత నేను పిలువబడుచున్నాను. హేళనకారుల సభలో నేను కూర్చుండలేదు, ఆనందింపలేదు; నీ చేయి నిమిత్తము నేను ఏకాకిగా కూర్చుండితిని; నీవు నన్ను ఆగ్రహముతో నింపితివి గనుక. నా నొప్పి యెందుకు నిత్యమై యున్నది? స్వస్థపడుటకు నిరాకరించువలె ఉండి, నా గాయం యెందుకు నయంకాని దానిగా యున్నది? నీవు నాకు సర్వసముగాను అబద్ధకుడివలెను, నమ్మదగని జలములవలెనును నుండుదువా? అందుచేత ప్రభువు ఈలాగు సెలవిచ్చుచున్నాడు: నీవు తిరిగి వచ్చినయెడల, నేను నిన్ను తిరిగి తీసికొనిరప్పించి, నీవు నాముందు నిలిచెదవు; మరియు నీవు హీనములోనుండి మూల్యమైనదాన్ని వేరుచేసి తీసికొనినయెడల, నీవు నా నోటివలె నుండెదవు; వారు నీ యొద్దకు తిరిగి </w:t>
      </w:r>
      <w:r>
        <w:rPr>
          <w:rFonts w:ascii="Segoe UI" w:hAnsi="Segoe UI" w:eastAsia="Segoe UI" w:cs="Segoe UI"/>
        </w:rPr>
        <w:t>ר</w:t>
      </w:r>
      <w:r>
        <w:rPr>
          <w:rFonts w:ascii="Nirmala UI" w:hAnsi="Nirmala UI" w:eastAsia="Nirmala UI" w:cs="Nirmala UI"/>
        </w:rPr>
        <w:t>ానియ్యుము, అయితే నీవు వారి యొద్దకు తిరిగి పోకుము. ఈ ప్రజలకు ఎదిరిగా నేను నిన్ను దుర్భేద్యమైన రాగి గోడగానూ చేయుదును; వారు నీకు విరోధముగా యుద్ధము చేయుదురు గాని నిన్ను జయింపరు; ఏలయనగా నిన్ను రక్షించుటకును విడుదల చేయుటకును నేను నీతో నుండుదును, ప్రభువు సెలవిచ్చుచున్నాడు. మరియు దుష్టుల చేతి నుండి నేను నిన్ను విడిపించెదను, భయంకరుల చేతి నుండి నేను నిన్ను విమోచించెదను. యిర్మియా 15:16-21.</w:t>
      </w:r>
    </w:p>
    <w:p>
      <w:pPr>
        <w:pStyle w:val="ArticleBody"/>
        <w:jc w:val="left"/>
      </w:pPr>
      <w:r>
        <w:rPr>
          <w:rFonts w:ascii="Nirmala UI" w:hAnsi="Nirmala UI" w:eastAsia="Nirmala UI" w:cs="Nirmala UI"/>
        </w:rPr>
        <w:t>యోహాను, యెహెజ్కేలు చేసినట్లుగానే, యిర్మియా కూడా ఆ చిన్న గ్రంథముని వాక్యములను కనుగొని, ఆ సందేశాన్ని భుజించెను; అయితే ఆ సందేశం విఫలమైన సందేశం (నీరు)గా మారింది. అది దేవుడు అబద్ధమాడినట్టుగా అనిపించింది—ఇది నిస్సందేహంగా అసాధ్యమే—కాని “అబద్ధం” అనే ఆరోపణ, హబక్కూకు గ్రంథములో ప్రతినిధీకరించబడిన మొదటి మిల్లరైట్ నిరీక్షాభంగంలో యిర్మియాను స్థానపరచుటకు కీలకాన్ని సమకూర్చుతుంది.</w:t>
      </w:r>
    </w:p>
    <w:p>
      <w:pPr>
        <w:pStyle w:val="ArticleScripture"/>
        <w:jc w:val="left"/>
      </w:pPr>
      <w:r>
        <w:rPr>
          <w:rFonts w:ascii="Nirmala UI" w:hAnsi="Nirmala UI" w:eastAsia="Nirmala UI" w:cs="Nirmala UI"/>
        </w:rPr>
        <w:t xml:space="preserve">నేను నా కాపలమీద నిలిచి, కోటమీద నిలబడి, ఆయన నాకు ఏమి పలుకునో, నన్ను మందలించునప్పుడు నేను ఏమి ప్రత్యుత్తరమిచ్చెదనో చూడుటకై గమనించెదను. యెహోవా నాకు ప్రత్యుత్తరమిచ్చి చెప్పెను: దర్శనమును వ్రాయుము, పలకలమీద దానిని స్పష్టముగా చేయుము, దానిని చదివువాడు పరిగెత్తునట్లు. ఏలనగా ఆ దర్శనము ఇంకా నియమింపబడిన కాలమునకై నుండెను; అయితే అంత్యమున అది పలుకును, అబద్ధము పలకదు; అది ఆలస్యముచేసినను దాని కొరకు వేచియుండుము; ఎందుకనగా </w:t>
      </w:r>
      <w:r>
        <w:rPr>
          <w:rFonts w:ascii="Malgun Gothic" w:hAnsi="Malgun Gothic" w:eastAsia="Malgun Gothic" w:cs="Malgun Gothic"/>
        </w:rPr>
        <w:t>그것</w:t>
      </w:r>
      <w:r>
        <w:rPr>
          <w:rFonts w:ascii="Nirmala UI" w:hAnsi="Nirmala UI" w:eastAsia="Nirmala UI" w:cs="Nirmala UI"/>
        </w:rPr>
        <w:t>ి తప్పక వచ్చును, ఆలస్యము చేయదు. హబక్కూకు 2:1-3.</w:t>
      </w:r>
    </w:p>
    <w:p>
      <w:pPr>
        <w:pStyle w:val="ArticleBody"/>
        <w:jc w:val="left"/>
      </w:pPr>
      <w:r>
        <w:rPr>
          <w:rFonts w:ascii="Nirmala UI" w:hAnsi="Nirmala UI" w:eastAsia="Nirmala UI" w:cs="Nirmala UI"/>
        </w:rPr>
        <w:t>మొదటి దూతుని సందేశమునకు సంబంధించిన దర్శనం దేవుని ‘చేయి’చే నిర్దేశింపబడిన 1843 పయనీర్ చార్టుపై లిఖితమైంది.</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Body"/>
        <w:jc w:val="left"/>
      </w:pPr>
      <w:r>
        <w:rPr>
          <w:rFonts w:ascii="Nirmala UI" w:hAnsi="Nirmala UI" w:eastAsia="Nirmala UI" w:cs="Nirmala UI"/>
        </w:rPr>
        <w:t>1843 యొక్క "నియమిత కాలము" చార్ట్‌పై ప్రతినిధీకరించబడింది; అందుచేత దానిని 1843 చార్ట్ అని పిలుస్తారు. అది 1842లో ప్రచురించబడింది; "దర్శనమును వ్రాయుము, దానిని పలకలమీద సుస్పష్టముగా చేయుము" అనే హబక్కూకు గ్రంథములోని ఆజ్ఞకు నెరవేర్పుగా. దర్శనము "పలకలు" పై—బహువచనములో—సుస్పష్టముగా చేయబడవలసి ఉన్నది; ఈ విధంగా, ప్రభువు 1843 చార్ట్‌లోని తప్పుపై తన చేయి తొలగించిన తరువాత, ఆ తప్పు 1850 పయనీర్ చార్ట్‌పై సరిదిద్దబడునని ఇది సూచించింది. ఆ తప్పు మొదటి నిరాశను కలిగించింది; 1840 ఆగస్టు 11న చిన్న గ్రంథికను భుజించినవారిని, 1843 యొక్క నియమిత కాలము విఫలమైనప్పుడు నిరాశ చెందినవారినిగాను, యిర్మియా ప్రతినిధీకరిస్తాడు.</w:t>
      </w:r>
    </w:p>
    <w:p>
      <w:pPr>
        <w:pStyle w:val="ArticleBody"/>
        <w:jc w:val="left"/>
      </w:pPr>
      <w:r>
        <w:rPr>
          <w:rFonts w:ascii="Nirmala UI" w:hAnsi="Nirmala UI" w:eastAsia="Nirmala UI" w:cs="Nirmala UI"/>
        </w:rPr>
        <w:t>యిర్మీయా 1840లో ఆ చిన్న పుస్తకమును తిన్నప్పుడు అది అతని హృదయమునకు 'ఆనందము మరియు హర్షము'గా ఉండెను; అయితే నిరాశ సంభవించినప్పుడు, అతడు ఇకపై 'ఆనందింపలేదు', మరియు దేవుని 'చేతి' కారణంగా 'ఏకాంతముగా కూర్చుండెను'. దేవుని చేయి 'కొన్ని లెక్కలలోని ఒక పొరపాటును' మరుగుపరచియుండెను; అందుచేత, దేవుడు అబద్ధమాడెనన్న సంభావ్యతను యిర్మీయా పరిగణలోకి తెచ్చుకొనెను. యిర్మీయాకు ఇచ్చిన వాగ్దానం ఏమనగా, అతడు తన నిస్పృహస్థితి నుండి 'తిరిగి' వచ్చితే, దేవుడు యిర్మీయాను తన 'నోరు'గా చేయును. యిర్మీయా తన నిరాశ నుండి దేవునియొద్దకు తిరిగి వచ్చి, తాను పది కన్యల ఉపమానములోని ఆలస్యకాలమున ఉన్నాడని గ్రహించిన యెడల, దర్శనము ఎప్పుడు వచ్చి ఇక ఆలస్యపడక రానుచితమో ఆ సమయమును కచ్చితముగా నిర్దేశించునట్లు, తన 'నోరు'గా అతనిని దేవుడు ఉపయోగించును.</w:t>
      </w:r>
    </w:p>
    <w:p>
      <w:pPr>
        <w:pStyle w:val="ArticleBody"/>
        <w:jc w:val="left"/>
      </w:pPr>
      <w:r>
        <w:rPr>
          <w:rFonts w:ascii="Nirmala UI" w:hAnsi="Nirmala UI" w:eastAsia="Nirmala UI" w:cs="Nirmala UI"/>
        </w:rPr>
        <w:t>ఈ వాస్తవాలను ఇక్కడ ప్రదర్శించుటలోని ఉద్దేశ్యం, దేవదూతల సమస్త సందేశములతోపాటు, వాటికి సంబంధించిన 'ఆగమనాలు' మరియు 'శక్తివర్ధనాలు' రెండు వర్గాల ఆరాధకులను ఏర్పరచే, జీవనమో మరణమో నిర్ణయించు ఒక సందేశాన్ని సమర్పిస్తాయని స్థాపించుటే. ముగ్గురు దేవదూతలు, క్రమక్రమంగా పురోగమించే ఒక పరీక్షా ప్రక్రియలోని మూడు దశలు. మాకు ఉద్దేశించిన అంశానికి మరింత ప్రాముఖ్యమైనది ఏమనగా, 1989లో 'కాలాంతం' ఆగమనం జరిగిన తరువాత కొద్దికాలంలోనే, దానియేలు గ్రంథంలోని చివరి ఆరు వచనాలు ముద్ర తీయబడి తీర్పు సమాప్తిని ప్రకటించినప్పుడు, 'ఏడు ఉరుముల'పై ఉన్న అవగాహన గుర్తింపుపొందినప్పటికీ, మూడవ దేవదూత చరిత్రాంతంలో ఏడు ఉరుముల మరొక ముద్రవిప్పు ఉంది.</w:t>
      </w:r>
    </w:p>
    <w:p>
      <w:pPr>
        <w:pStyle w:val="ArticleBody"/>
        <w:jc w:val="left"/>
      </w:pPr>
      <w:r>
        <w:rPr>
          <w:rFonts w:ascii="Nirmala UI" w:hAnsi="Nirmala UI" w:eastAsia="Nirmala UI" w:cs="Nirmala UI"/>
        </w:rPr>
        <w:t>అడ్వెంటిజము ఆరంభ చరిత్ర 1798లో మొదటి దూత ముద్ర విప్పబడుటతో ప్రారంభమై, నిరాశ పుట్టునట్లు ప్రభువు తన హస్తమును దాని మీద ఉంచిన ఒక సత్యము ముద్ర విప్పబడుటతో ముగియును. ఆ తరువాత ఆయన తన హస్తమును తొలగించి (ముద్ర విప్పి), ఆలస్యకాలము యొక్క సందేశమును వెల్లడించెను.</w:t>
      </w:r>
    </w:p>
    <w:p>
      <w:pPr>
        <w:pStyle w:val="ArticleBody"/>
        <w:jc w:val="left"/>
      </w:pPr>
      <w:r>
        <w:rPr>
          <w:rFonts w:ascii="Nirmala UI" w:hAnsi="Nirmala UI" w:eastAsia="Nirmala UI" w:cs="Nirmala UI"/>
        </w:rPr>
        <w:t>ఆడ్వెంటిజము సమాప్తి యొక్క చరిత్ర 1989లో మూడవ దూత యొక్క సందేశము ముద్ర విప్పబడుటతో ఆరంభమై, ఒక నిరాశ కలుగునట్లు ప్రభువు తన చేయి కప్పి ఉంచిన ఒక సత్యము ముద్ర విప్పబడుటతో సమాప్తమగును. ఆయన ఇప్పుడు తన చేయిని తీసివేయుచున్నాడు; అందుచేత ప్రథమ నిరాశయు వేళంబనకాలమునుగూర్చిన సందేశమును ముద్ర విప్పుచున్నాడు. ఆయన 2020 జూలై 18 యొక్క ఉద్దేశ్యమును ముద్ర విప్పుచున్నాడు.</w:t>
      </w:r>
    </w:p>
    <w:p>
      <w:pPr>
        <w:pStyle w:val="ArticleScripture"/>
        <w:jc w:val="left"/>
      </w:pPr>
      <w:r>
        <w:rPr>
          <w:rFonts w:ascii="Nirmala UI" w:hAnsi="Nirmala UI" w:eastAsia="Nirmala UI" w:cs="Nirmala UI"/>
        </w:rPr>
        <w:t>కాబట్టి యెహోవా ఇటులనుచున్నాడు: నీవు తిరిగివస్తే, నేను నిన్ను మళ్లీ చేర్చుదును, నీవు నా సన్నిధిలో నిలుచును; మరియు నీవు నీచమైనదానిలోనుండి మూల్యమైనదాన్ని వేరు చేసి తీయినయెడల, నీవు నా నోటి వలె నుండెదవు. వారు నీవైపు తిరిగి రావలెను; అయితే నీవు వారివైపు తిరిగి పోకూడదు. నేను నిన్ను ఈ జనమునకు దుర్భేద్యమైన పిత్తల గోడగా చేయుదును; వారు నీకు విరోధముగా యుద్ధము చేయుదురు, గాని నీ మీద జయింపరు; ఏలయనగా నిన్ను రక్షించుటకును నిన్ను విడిపించుటకును నేను నీతోకూడనున్నానని యెహోవా సెలవు. దుర్మార్గుల చేతి నుండి నిన్ను విడిపించెదను, భయంకరుల చేతి నుండి నిన్ను విమోచించెదను. యిర్మియా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ఫ్యూచర్ ఫర్ అమెరికా మరియు జూలై 18, 2020 - సంఖ్య 2</dc:title>
  <dc:subject>సందేశమును భుజించుట</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